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lang w:eastAsia="zh-CN"/>
        </w:rPr>
      </w:pPr>
      <w:bookmarkStart w:id="13" w:name="_GoBack"/>
      <w:bookmarkEnd w:id="13"/>
    </w:p>
    <w:p>
      <w:pPr>
        <w:pStyle w:val="8"/>
        <w:spacing w:before="5"/>
        <w:rPr>
          <w:sz w:val="16"/>
          <w:lang w:eastAsia="zh-CN"/>
        </w:rPr>
      </w:pPr>
    </w:p>
    <w:p>
      <w:pPr>
        <w:spacing w:before="65" w:line="364" w:lineRule="auto"/>
        <w:ind w:left="1824" w:right="2085"/>
        <w:jc w:val="center"/>
        <w:rPr>
          <w:sz w:val="32"/>
          <w:lang w:eastAsia="zh-CN"/>
        </w:rPr>
      </w:pPr>
      <w:bookmarkStart w:id="0" w:name="附件3A-2021中国大学生Chem-E-Car竞赛规则"/>
      <w:bookmarkEnd w:id="0"/>
      <w:r>
        <w:rPr>
          <w:b/>
          <w:sz w:val="32"/>
          <w:lang w:eastAsia="zh-CN"/>
        </w:rPr>
        <w:t xml:space="preserve">2021 </w:t>
      </w:r>
      <w:r>
        <w:rPr>
          <w:rFonts w:hint="eastAsia"/>
          <w:sz w:val="32"/>
          <w:lang w:eastAsia="zh-CN"/>
        </w:rPr>
        <w:t xml:space="preserve">中国大学生 </w:t>
      </w:r>
      <w:r>
        <w:rPr>
          <w:b/>
          <w:sz w:val="32"/>
          <w:lang w:eastAsia="zh-CN"/>
        </w:rPr>
        <w:t xml:space="preserve">Chem-E-Car </w:t>
      </w:r>
      <w:r>
        <w:rPr>
          <w:rFonts w:hint="eastAsia"/>
          <w:sz w:val="32"/>
          <w:lang w:eastAsia="zh-CN"/>
        </w:rPr>
        <w:t>竞赛规则目录</w:t>
      </w:r>
    </w:p>
    <w:sdt>
      <w:sdtPr>
        <w:rPr>
          <w:rFonts w:ascii="宋体" w:hAnsi="宋体" w:eastAsia="宋体" w:cs="宋体"/>
          <w:b w:val="0"/>
          <w:bCs w:val="0"/>
          <w:i w:val="0"/>
          <w:sz w:val="28"/>
          <w:szCs w:val="28"/>
        </w:rPr>
        <w:id w:val="-375848053"/>
        <w:docPartObj>
          <w:docPartGallery w:val="Table of Contents"/>
          <w:docPartUnique/>
        </w:docPartObj>
      </w:sdtPr>
      <w:sdtEndPr>
        <w:rPr>
          <w:rFonts w:ascii="宋体" w:hAnsi="宋体" w:eastAsia="宋体" w:cs="宋体"/>
          <w:b w:val="0"/>
          <w:bCs w:val="0"/>
          <w:i w:val="0"/>
          <w:sz w:val="28"/>
          <w:szCs w:val="28"/>
        </w:rPr>
      </w:sdtEndPr>
      <w:sdtContent>
        <w:p>
          <w:pPr>
            <w:pStyle w:val="15"/>
            <w:tabs>
              <w:tab w:val="left" w:leader="dot" w:pos="8886"/>
            </w:tabs>
            <w:rPr>
              <w:b w:val="0"/>
              <w:i w:val="0"/>
              <w:sz w:val="28"/>
            </w:rPr>
          </w:pPr>
          <w:r>
            <w:rPr>
              <w:rFonts w:hint="eastAsia" w:ascii="宋体" w:eastAsia="宋体"/>
              <w:b w:val="0"/>
              <w:i w:val="0"/>
              <w:sz w:val="28"/>
            </w:rPr>
            <w:t>一、</w:t>
          </w:r>
          <w:r>
            <w:rPr>
              <w:rFonts w:hint="eastAsia" w:ascii="宋体" w:eastAsia="宋体"/>
              <w:b w:val="0"/>
              <w:i w:val="0"/>
              <w:spacing w:val="-90"/>
              <w:sz w:val="28"/>
            </w:rPr>
            <w:t xml:space="preserve"> </w:t>
          </w:r>
          <w:r>
            <w:rPr>
              <w:i w:val="0"/>
              <w:sz w:val="28"/>
            </w:rPr>
            <w:t>2021</w:t>
          </w:r>
          <w:r>
            <w:rPr>
              <w:i w:val="0"/>
              <w:spacing w:val="1"/>
              <w:sz w:val="28"/>
            </w:rPr>
            <w:t xml:space="preserve"> </w:t>
          </w:r>
          <w:r>
            <w:rPr>
              <w:rFonts w:hint="eastAsia" w:ascii="宋体" w:eastAsia="宋体"/>
              <w:b w:val="0"/>
              <w:i w:val="0"/>
              <w:spacing w:val="-3"/>
              <w:sz w:val="28"/>
            </w:rPr>
            <w:t>中</w:t>
          </w:r>
          <w:r>
            <w:rPr>
              <w:rFonts w:hint="eastAsia" w:ascii="宋体" w:eastAsia="宋体"/>
              <w:b w:val="0"/>
              <w:i w:val="0"/>
              <w:sz w:val="28"/>
            </w:rPr>
            <w:t>国大</w:t>
          </w:r>
          <w:r>
            <w:rPr>
              <w:rFonts w:hint="eastAsia" w:ascii="宋体" w:eastAsia="宋体"/>
              <w:b w:val="0"/>
              <w:i w:val="0"/>
              <w:spacing w:val="-3"/>
              <w:sz w:val="28"/>
            </w:rPr>
            <w:t>学</w:t>
          </w:r>
          <w:r>
            <w:rPr>
              <w:rFonts w:hint="eastAsia" w:ascii="宋体" w:eastAsia="宋体"/>
              <w:b w:val="0"/>
              <w:i w:val="0"/>
              <w:sz w:val="28"/>
            </w:rPr>
            <w:t>生</w:t>
          </w:r>
          <w:r>
            <w:rPr>
              <w:rFonts w:hint="eastAsia" w:ascii="宋体" w:eastAsia="宋体"/>
              <w:b w:val="0"/>
              <w:i w:val="0"/>
              <w:spacing w:val="-70"/>
              <w:sz w:val="28"/>
            </w:rPr>
            <w:t xml:space="preserve"> </w:t>
          </w:r>
          <w:r>
            <w:rPr>
              <w:i w:val="0"/>
              <w:sz w:val="28"/>
            </w:rPr>
            <w:t xml:space="preserve">Chem-E-Car </w:t>
          </w:r>
          <w:r>
            <w:rPr>
              <w:rFonts w:hint="eastAsia" w:ascii="宋体" w:eastAsia="宋体"/>
              <w:b w:val="0"/>
              <w:i w:val="0"/>
              <w:sz w:val="28"/>
            </w:rPr>
            <w:t>竞赛官方</w:t>
          </w:r>
          <w:r>
            <w:rPr>
              <w:rFonts w:hint="eastAsia" w:ascii="宋体" w:eastAsia="宋体"/>
              <w:b w:val="0"/>
              <w:i w:val="0"/>
              <w:spacing w:val="-3"/>
              <w:sz w:val="28"/>
            </w:rPr>
            <w:t>规</w:t>
          </w:r>
          <w:r>
            <w:rPr>
              <w:rFonts w:hint="eastAsia" w:ascii="宋体" w:eastAsia="宋体"/>
              <w:b w:val="0"/>
              <w:i w:val="0"/>
              <w:sz w:val="28"/>
            </w:rPr>
            <w:t>则</w:t>
          </w:r>
          <w:r>
            <w:rPr>
              <w:rFonts w:hint="eastAsia" w:ascii="宋体" w:eastAsia="宋体"/>
              <w:b w:val="0"/>
              <w:i w:val="0"/>
              <w:sz w:val="28"/>
            </w:rPr>
            <w:tab/>
          </w:r>
          <w:r>
            <w:rPr>
              <w:b w:val="0"/>
              <w:i w:val="0"/>
              <w:spacing w:val="-4"/>
              <w:sz w:val="28"/>
            </w:rPr>
            <w:t>3</w:t>
          </w:r>
        </w:p>
        <w:p>
          <w:pPr>
            <w:pStyle w:val="14"/>
            <w:numPr>
              <w:ilvl w:val="1"/>
              <w:numId w:val="1"/>
            </w:numPr>
            <w:tabs>
              <w:tab w:val="left" w:pos="1179"/>
              <w:tab w:val="left" w:leader="dot" w:pos="8946"/>
            </w:tabs>
            <w:ind w:hanging="493"/>
            <w:rPr>
              <w:rFonts w:ascii="Times New Roman" w:eastAsia="Times New Roman"/>
            </w:rPr>
          </w:pPr>
          <w:r>
            <w:fldChar w:fldCharType="begin"/>
          </w:r>
          <w:r>
            <w:instrText xml:space="preserve"> HYPERLINK \l "_TOC_250006" </w:instrText>
          </w:r>
          <w:r>
            <w:fldChar w:fldCharType="separate"/>
          </w:r>
          <w:r>
            <w:t>规</w:t>
          </w:r>
          <w:r>
            <w:rPr>
              <w:spacing w:val="-3"/>
            </w:rPr>
            <w:t>则</w:t>
          </w:r>
          <w:r>
            <w:t>解释</w:t>
          </w:r>
          <w:r>
            <w:tab/>
          </w:r>
          <w:r>
            <w:rPr>
              <w:rFonts w:ascii="Times New Roman" w:eastAsia="Times New Roman"/>
            </w:rPr>
            <w:t>3</w:t>
          </w:r>
          <w:r>
            <w:rPr>
              <w:rFonts w:ascii="Times New Roman" w:eastAsia="Times New Roman"/>
            </w:rPr>
            <w:fldChar w:fldCharType="end"/>
          </w:r>
        </w:p>
        <w:p>
          <w:pPr>
            <w:pStyle w:val="9"/>
            <w:numPr>
              <w:ilvl w:val="1"/>
              <w:numId w:val="1"/>
            </w:numPr>
            <w:tabs>
              <w:tab w:val="left" w:pos="1095"/>
              <w:tab w:val="left" w:leader="dot" w:pos="8980"/>
            </w:tabs>
            <w:spacing w:before="186"/>
            <w:ind w:left="1094" w:hanging="409"/>
            <w:rPr>
              <w:b w:val="0"/>
              <w:i w:val="0"/>
              <w:sz w:val="28"/>
            </w:rPr>
          </w:pPr>
          <w:r>
            <w:fldChar w:fldCharType="begin"/>
          </w:r>
          <w:r>
            <w:instrText xml:space="preserve"> HYPERLINK \l "_TOC_250005" </w:instrText>
          </w:r>
          <w:r>
            <w:fldChar w:fldCharType="separate"/>
          </w:r>
          <w:r>
            <w:rPr>
              <w:i w:val="0"/>
              <w:sz w:val="28"/>
            </w:rPr>
            <w:t>AIChE</w:t>
          </w:r>
          <w:r>
            <w:rPr>
              <w:i w:val="0"/>
              <w:spacing w:val="-5"/>
              <w:sz w:val="28"/>
            </w:rPr>
            <w:t xml:space="preserve"> </w:t>
          </w:r>
          <w:r>
            <w:rPr>
              <w:i w:val="0"/>
              <w:sz w:val="28"/>
            </w:rPr>
            <w:t>Chem-E-Car-20</w:t>
          </w:r>
          <w:r>
            <w:rPr>
              <w:rFonts w:ascii="Calibri" w:eastAsia="Calibri"/>
              <w:i w:val="0"/>
              <w:sz w:val="28"/>
            </w:rPr>
            <w:t>21</w:t>
          </w:r>
          <w:r>
            <w:rPr>
              <w:rFonts w:hint="eastAsia" w:ascii="宋体" w:eastAsia="宋体"/>
              <w:b w:val="0"/>
              <w:i w:val="0"/>
              <w:spacing w:val="-3"/>
              <w:sz w:val="28"/>
            </w:rPr>
            <w:t>官</w:t>
          </w:r>
          <w:r>
            <w:rPr>
              <w:rFonts w:hint="eastAsia" w:ascii="宋体" w:eastAsia="宋体"/>
              <w:b w:val="0"/>
              <w:i w:val="0"/>
              <w:sz w:val="28"/>
            </w:rPr>
            <w:t>方规则</w:t>
          </w:r>
          <w:r>
            <w:rPr>
              <w:rFonts w:hint="eastAsia" w:ascii="宋体" w:eastAsia="宋体"/>
              <w:b w:val="0"/>
              <w:i w:val="0"/>
              <w:sz w:val="28"/>
            </w:rPr>
            <w:tab/>
          </w:r>
          <w:r>
            <w:rPr>
              <w:b w:val="0"/>
              <w:i w:val="0"/>
              <w:sz w:val="28"/>
            </w:rPr>
            <w:t>3</w:t>
          </w:r>
          <w:r>
            <w:rPr>
              <w:b w:val="0"/>
              <w:i w:val="0"/>
              <w:sz w:val="28"/>
            </w:rPr>
            <w:fldChar w:fldCharType="end"/>
          </w:r>
        </w:p>
        <w:p>
          <w:pPr>
            <w:pStyle w:val="10"/>
            <w:rPr>
              <w:rFonts w:ascii="宋体" w:eastAsia="宋体"/>
              <w:b w:val="0"/>
              <w:i w:val="0"/>
              <w:sz w:val="28"/>
            </w:rPr>
          </w:pPr>
          <w:r>
            <w:fldChar w:fldCharType="begin"/>
          </w:r>
          <w:r>
            <w:instrText xml:space="preserve"> HYPERLINK \l "_TOC_250004" </w:instrText>
          </w:r>
          <w:r>
            <w:fldChar w:fldCharType="separate"/>
          </w:r>
          <w:r>
            <w:rPr>
              <w:rFonts w:hint="eastAsia" w:ascii="宋体" w:eastAsia="宋体"/>
              <w:i w:val="0"/>
              <w:sz w:val="28"/>
            </w:rPr>
            <w:t>二、</w:t>
          </w:r>
          <w:r>
            <w:rPr>
              <w:i w:val="0"/>
              <w:sz w:val="28"/>
            </w:rPr>
            <w:t>2021</w:t>
          </w:r>
          <w:r>
            <w:rPr>
              <w:rFonts w:hint="eastAsia" w:ascii="宋体" w:eastAsia="宋体"/>
              <w:b w:val="0"/>
              <w:i w:val="0"/>
              <w:sz w:val="28"/>
            </w:rPr>
            <w:t>中国大学生</w:t>
          </w:r>
          <w:r>
            <w:rPr>
              <w:i w:val="0"/>
              <w:sz w:val="28"/>
            </w:rPr>
            <w:t>Chem-E-Car</w:t>
          </w:r>
          <w:r>
            <w:rPr>
              <w:rFonts w:hint="eastAsia" w:ascii="宋体" w:eastAsia="宋体"/>
              <w:b w:val="0"/>
              <w:i w:val="0"/>
              <w:sz w:val="28"/>
            </w:rPr>
            <w:t>安全规则</w:t>
          </w:r>
          <w:r>
            <w:rPr>
              <w:rFonts w:hint="eastAsia" w:ascii="宋体" w:eastAsia="宋体"/>
              <w:b w:val="0"/>
              <w:i w:val="0"/>
              <w:sz w:val="28"/>
            </w:rPr>
            <w:fldChar w:fldCharType="end"/>
          </w:r>
        </w:p>
        <w:p>
          <w:pPr>
            <w:pStyle w:val="9"/>
            <w:numPr>
              <w:ilvl w:val="1"/>
              <w:numId w:val="2"/>
            </w:numPr>
            <w:tabs>
              <w:tab w:val="left" w:pos="1109"/>
              <w:tab w:val="left" w:leader="dot" w:pos="8838"/>
            </w:tabs>
            <w:rPr>
              <w:b w:val="0"/>
              <w:i w:val="0"/>
              <w:sz w:val="28"/>
            </w:rPr>
          </w:pPr>
          <w:r>
            <w:rPr>
              <w:i w:val="0"/>
              <w:sz w:val="28"/>
            </w:rPr>
            <w:t>Chem-E-Car-20</w:t>
          </w:r>
          <w:r>
            <w:rPr>
              <w:rFonts w:ascii="Calibri" w:eastAsia="Calibri"/>
              <w:i w:val="0"/>
              <w:sz w:val="28"/>
            </w:rPr>
            <w:t>21</w:t>
          </w:r>
          <w:r>
            <w:rPr>
              <w:rFonts w:hint="eastAsia" w:ascii="宋体" w:eastAsia="宋体"/>
              <w:b w:val="0"/>
              <w:i w:val="0"/>
              <w:sz w:val="28"/>
            </w:rPr>
            <w:t>安全规则</w:t>
          </w:r>
          <w:r>
            <w:rPr>
              <w:rFonts w:hint="eastAsia" w:ascii="宋体" w:eastAsia="宋体"/>
              <w:b w:val="0"/>
              <w:i w:val="0"/>
              <w:spacing w:val="-3"/>
              <w:sz w:val="28"/>
            </w:rPr>
            <w:t>概</w:t>
          </w:r>
          <w:r>
            <w:rPr>
              <w:rFonts w:hint="eastAsia" w:ascii="宋体" w:eastAsia="宋体"/>
              <w:b w:val="0"/>
              <w:i w:val="0"/>
              <w:sz w:val="28"/>
            </w:rPr>
            <w:t>述</w:t>
          </w:r>
          <w:r>
            <w:rPr>
              <w:rFonts w:hint="eastAsia" w:ascii="宋体" w:eastAsia="宋体"/>
              <w:b w:val="0"/>
              <w:i w:val="0"/>
              <w:sz w:val="28"/>
            </w:rPr>
            <w:tab/>
          </w:r>
          <w:r>
            <w:rPr>
              <w:b w:val="0"/>
              <w:i w:val="0"/>
              <w:sz w:val="28"/>
            </w:rPr>
            <w:t>15</w:t>
          </w:r>
        </w:p>
        <w:p>
          <w:pPr>
            <w:pStyle w:val="14"/>
            <w:numPr>
              <w:ilvl w:val="1"/>
              <w:numId w:val="2"/>
            </w:numPr>
            <w:tabs>
              <w:tab w:val="left" w:pos="1179"/>
              <w:tab w:val="left" w:leader="dot" w:pos="8807"/>
            </w:tabs>
            <w:ind w:left="1178" w:hanging="493"/>
            <w:rPr>
              <w:rFonts w:ascii="Times New Roman" w:eastAsia="Times New Roman"/>
            </w:rPr>
          </w:pPr>
          <w:r>
            <w:fldChar w:fldCharType="begin"/>
          </w:r>
          <w:r>
            <w:instrText xml:space="preserve"> HYPERLINK \l "_TOC_250003" </w:instrText>
          </w:r>
          <w:r>
            <w:fldChar w:fldCharType="separate"/>
          </w:r>
          <w:r>
            <w:t>竞</w:t>
          </w:r>
          <w:r>
            <w:rPr>
              <w:spacing w:val="-3"/>
            </w:rPr>
            <w:t>赛</w:t>
          </w:r>
          <w:r>
            <w:t>安全</w:t>
          </w:r>
          <w:r>
            <w:rPr>
              <w:spacing w:val="-3"/>
            </w:rPr>
            <w:t>规</w:t>
          </w:r>
          <w:r>
            <w:t>则</w:t>
          </w:r>
          <w:r>
            <w:tab/>
          </w:r>
          <w:r>
            <w:rPr>
              <w:rFonts w:ascii="Times New Roman" w:eastAsia="Times New Roman"/>
            </w:rPr>
            <w:t>15</w:t>
          </w:r>
          <w:r>
            <w:rPr>
              <w:rFonts w:ascii="Times New Roman" w:eastAsia="Times New Roman"/>
            </w:rPr>
            <w:fldChar w:fldCharType="end"/>
          </w:r>
        </w:p>
        <w:p>
          <w:pPr>
            <w:pStyle w:val="14"/>
            <w:numPr>
              <w:ilvl w:val="1"/>
              <w:numId w:val="2"/>
            </w:numPr>
            <w:tabs>
              <w:tab w:val="left" w:pos="1179"/>
              <w:tab w:val="left" w:leader="dot" w:pos="8805"/>
            </w:tabs>
            <w:ind w:left="1178" w:hanging="493"/>
            <w:rPr>
              <w:rFonts w:ascii="Times New Roman" w:eastAsia="Times New Roman"/>
            </w:rPr>
          </w:pPr>
          <w:r>
            <w:fldChar w:fldCharType="begin"/>
          </w:r>
          <w:r>
            <w:instrText xml:space="preserve"> HYPERLINK \l "_TOC_250002" </w:instrText>
          </w:r>
          <w:r>
            <w:fldChar w:fldCharType="separate"/>
          </w:r>
          <w:r>
            <w:t>参</w:t>
          </w:r>
          <w:r>
            <w:rPr>
              <w:spacing w:val="-3"/>
            </w:rPr>
            <w:t>考</w:t>
          </w:r>
          <w:r>
            <w:t>资料</w:t>
          </w:r>
          <w:r>
            <w:tab/>
          </w:r>
          <w:r>
            <w:rPr>
              <w:rFonts w:ascii="Times New Roman" w:eastAsia="Times New Roman"/>
            </w:rPr>
            <w:t>27</w:t>
          </w:r>
          <w:r>
            <w:rPr>
              <w:rFonts w:ascii="Times New Roman" w:eastAsia="Times New Roman"/>
            </w:rPr>
            <w:fldChar w:fldCharType="end"/>
          </w:r>
        </w:p>
        <w:p>
          <w:pPr>
            <w:pStyle w:val="13"/>
            <w:tabs>
              <w:tab w:val="left" w:leader="dot" w:pos="8179"/>
            </w:tabs>
            <w:ind w:right="380"/>
            <w:rPr>
              <w:rFonts w:ascii="Times New Roman" w:eastAsia="Times New Roman"/>
              <w:lang w:eastAsia="zh-CN"/>
            </w:rPr>
          </w:pPr>
          <w:r>
            <w:rPr>
              <w:lang w:eastAsia="zh-CN"/>
            </w:rPr>
            <w:t>附录</w:t>
          </w:r>
          <w:r>
            <w:rPr>
              <w:rFonts w:ascii="Times New Roman" w:eastAsia="Times New Roman"/>
              <w:spacing w:val="-39"/>
              <w:lang w:eastAsia="zh-CN"/>
            </w:rPr>
            <w:t>A</w:t>
          </w:r>
          <w:r>
            <w:rPr>
              <w:spacing w:val="-39"/>
              <w:lang w:eastAsia="zh-CN"/>
            </w:rPr>
            <w:t>：</w:t>
          </w:r>
          <w:r>
            <w:rPr>
              <w:lang w:eastAsia="zh-CN"/>
            </w:rPr>
            <w:t>压力</w:t>
          </w:r>
          <w:r>
            <w:rPr>
              <w:spacing w:val="-3"/>
              <w:lang w:eastAsia="zh-CN"/>
            </w:rPr>
            <w:t>容</w:t>
          </w:r>
          <w:r>
            <w:rPr>
              <w:lang w:eastAsia="zh-CN"/>
            </w:rPr>
            <w:t>器</w:t>
          </w:r>
          <w:r>
            <w:rPr>
              <w:spacing w:val="-3"/>
              <w:lang w:eastAsia="zh-CN"/>
            </w:rPr>
            <w:t>测</w:t>
          </w:r>
          <w:r>
            <w:rPr>
              <w:lang w:eastAsia="zh-CN"/>
            </w:rPr>
            <w:t>试流程</w:t>
          </w:r>
          <w:r>
            <w:rPr>
              <w:lang w:eastAsia="zh-CN"/>
            </w:rPr>
            <w:tab/>
          </w:r>
          <w:r>
            <w:rPr>
              <w:rFonts w:ascii="Times New Roman" w:eastAsia="Times New Roman"/>
              <w:spacing w:val="-2"/>
              <w:lang w:eastAsia="zh-CN"/>
            </w:rPr>
            <w:t>29</w:t>
          </w:r>
        </w:p>
        <w:p>
          <w:pPr>
            <w:pStyle w:val="13"/>
            <w:tabs>
              <w:tab w:val="left" w:leader="dot" w:pos="8166"/>
            </w:tabs>
            <w:ind w:right="392"/>
            <w:rPr>
              <w:rFonts w:ascii="Times New Roman" w:eastAsia="Times New Roman"/>
              <w:lang w:eastAsia="zh-CN"/>
            </w:rPr>
          </w:pPr>
          <w:r>
            <w:fldChar w:fldCharType="begin"/>
          </w:r>
          <w:r>
            <w:instrText xml:space="preserve"> HYPERLINK \l "_TOC_250001" </w:instrText>
          </w:r>
          <w:r>
            <w:fldChar w:fldCharType="separate"/>
          </w:r>
          <w:r>
            <w:rPr>
              <w:lang w:eastAsia="zh-CN"/>
            </w:rPr>
            <w:t>附录</w:t>
          </w:r>
          <w:r>
            <w:rPr>
              <w:rFonts w:ascii="Times New Roman" w:eastAsia="Times New Roman"/>
              <w:lang w:eastAsia="zh-CN"/>
            </w:rPr>
            <w:t>B</w:t>
          </w:r>
          <w:r>
            <w:rPr>
              <w:lang w:eastAsia="zh-CN"/>
            </w:rPr>
            <w:t>：</w:t>
          </w:r>
          <w:r>
            <w:rPr>
              <w:spacing w:val="-3"/>
              <w:lang w:eastAsia="zh-CN"/>
            </w:rPr>
            <w:t>化</w:t>
          </w:r>
          <w:r>
            <w:rPr>
              <w:lang w:eastAsia="zh-CN"/>
            </w:rPr>
            <w:t>学品</w:t>
          </w:r>
          <w:r>
            <w:rPr>
              <w:spacing w:val="-3"/>
              <w:lang w:eastAsia="zh-CN"/>
            </w:rPr>
            <w:t>处理</w:t>
          </w:r>
          <w:r>
            <w:rPr>
              <w:lang w:eastAsia="zh-CN"/>
            </w:rPr>
            <w:t>和处置</w:t>
          </w:r>
          <w:r>
            <w:rPr>
              <w:lang w:eastAsia="zh-CN"/>
            </w:rPr>
            <w:tab/>
          </w:r>
          <w:r>
            <w:rPr>
              <w:rFonts w:ascii="Times New Roman" w:eastAsia="Times New Roman"/>
              <w:spacing w:val="-2"/>
              <w:lang w:eastAsia="zh-CN"/>
            </w:rPr>
            <w:t>33</w:t>
          </w:r>
          <w:r>
            <w:rPr>
              <w:rFonts w:ascii="Times New Roman" w:eastAsia="Times New Roman"/>
              <w:spacing w:val="-2"/>
              <w:lang w:eastAsia="zh-CN"/>
            </w:rPr>
            <w:fldChar w:fldCharType="end"/>
          </w:r>
        </w:p>
        <w:p>
          <w:pPr>
            <w:pStyle w:val="13"/>
            <w:tabs>
              <w:tab w:val="left" w:leader="dot" w:pos="8745"/>
            </w:tabs>
            <w:rPr>
              <w:rFonts w:ascii="Times New Roman" w:eastAsia="Times New Roman"/>
              <w:lang w:eastAsia="zh-CN"/>
            </w:rPr>
          </w:pPr>
          <w:r>
            <w:fldChar w:fldCharType="begin"/>
          </w:r>
          <w:r>
            <w:instrText xml:space="preserve"> HYPERLINK \l "_TOC_250000" </w:instrText>
          </w:r>
          <w:r>
            <w:fldChar w:fldCharType="separate"/>
          </w:r>
          <w:r>
            <w:rPr>
              <w:lang w:eastAsia="zh-CN"/>
            </w:rPr>
            <w:t>三</w:t>
          </w:r>
          <w:r>
            <w:rPr>
              <w:spacing w:val="-3"/>
              <w:lang w:eastAsia="zh-CN"/>
            </w:rPr>
            <w:t>、</w:t>
          </w:r>
          <w:r>
            <w:rPr>
              <w:lang w:eastAsia="zh-CN"/>
            </w:rPr>
            <w:t>附</w:t>
          </w:r>
          <w:r>
            <w:rPr>
              <w:spacing w:val="-69"/>
              <w:lang w:eastAsia="zh-CN"/>
            </w:rPr>
            <w:t xml:space="preserve"> </w:t>
          </w:r>
          <w:r>
            <w:rPr>
              <w:rFonts w:ascii="Times New Roman" w:eastAsia="Times New Roman"/>
              <w:lang w:eastAsia="zh-CN"/>
            </w:rPr>
            <w:t>2021</w:t>
          </w:r>
          <w:r>
            <w:rPr>
              <w:rFonts w:ascii="Times New Roman" w:eastAsia="Times New Roman"/>
              <w:spacing w:val="2"/>
              <w:lang w:eastAsia="zh-CN"/>
            </w:rPr>
            <w:t xml:space="preserve"> </w:t>
          </w:r>
          <w:r>
            <w:rPr>
              <w:lang w:eastAsia="zh-CN"/>
            </w:rPr>
            <w:t>美</w:t>
          </w:r>
          <w:r>
            <w:rPr>
              <w:spacing w:val="-3"/>
              <w:lang w:eastAsia="zh-CN"/>
            </w:rPr>
            <w:t>国官</w:t>
          </w:r>
          <w:r>
            <w:rPr>
              <w:lang w:eastAsia="zh-CN"/>
            </w:rPr>
            <w:t>方规</w:t>
          </w:r>
          <w:r>
            <w:rPr>
              <w:spacing w:val="-3"/>
              <w:lang w:eastAsia="zh-CN"/>
            </w:rPr>
            <w:t>则</w:t>
          </w:r>
          <w:r>
            <w:rPr>
              <w:lang w:eastAsia="zh-CN"/>
            </w:rPr>
            <w:t>（</w:t>
          </w:r>
          <w:r>
            <w:rPr>
              <w:spacing w:val="-3"/>
              <w:lang w:eastAsia="zh-CN"/>
            </w:rPr>
            <w:t>英</w:t>
          </w:r>
          <w:r>
            <w:rPr>
              <w:lang w:eastAsia="zh-CN"/>
            </w:rPr>
            <w:t>文原</w:t>
          </w:r>
          <w:r>
            <w:rPr>
              <w:spacing w:val="-3"/>
              <w:lang w:eastAsia="zh-CN"/>
            </w:rPr>
            <w:t>版</w:t>
          </w:r>
          <w:r>
            <w:rPr>
              <w:lang w:eastAsia="zh-CN"/>
            </w:rPr>
            <w:t>）</w:t>
          </w:r>
          <w:r>
            <w:rPr>
              <w:lang w:eastAsia="zh-CN"/>
            </w:rPr>
            <w:tab/>
          </w:r>
          <w:r>
            <w:rPr>
              <w:rFonts w:ascii="Times New Roman" w:eastAsia="Times New Roman"/>
              <w:lang w:eastAsia="zh-CN"/>
            </w:rPr>
            <w:t>36</w:t>
          </w:r>
          <w:r>
            <w:rPr>
              <w:rFonts w:ascii="Times New Roman" w:eastAsia="Times New Roman"/>
              <w:lang w:eastAsia="zh-CN"/>
            </w:rPr>
            <w:fldChar w:fldCharType="end"/>
          </w:r>
        </w:p>
      </w:sdtContent>
    </w:sdt>
    <w:p>
      <w:pPr>
        <w:rPr>
          <w:rFonts w:ascii="Times New Roman" w:eastAsia="Times New Roman"/>
          <w:lang w:eastAsia="zh-CN"/>
        </w:rPr>
        <w:sectPr>
          <w:headerReference r:id="rId3" w:type="default"/>
          <w:footerReference r:id="rId4" w:type="default"/>
          <w:pgSz w:w="11910" w:h="16840"/>
          <w:pgMar w:top="1620" w:right="1060" w:bottom="1380" w:left="1320" w:header="852" w:footer="1197" w:gutter="0"/>
          <w:pgNumType w:start="1"/>
          <w:cols w:space="720" w:num="1"/>
        </w:sectPr>
      </w:pPr>
    </w:p>
    <w:p>
      <w:pPr>
        <w:pStyle w:val="8"/>
        <w:spacing w:before="9"/>
        <w:rPr>
          <w:sz w:val="41"/>
          <w:lang w:eastAsia="zh-CN"/>
        </w:rPr>
      </w:pPr>
    </w:p>
    <w:p>
      <w:pPr>
        <w:pStyle w:val="5"/>
        <w:spacing w:line="364" w:lineRule="auto"/>
        <w:ind w:left="119" w:right="373" w:firstLine="600"/>
        <w:jc w:val="both"/>
        <w:rPr>
          <w:lang w:eastAsia="zh-CN"/>
        </w:rPr>
      </w:pPr>
      <w:r>
        <w:rPr>
          <w:lang w:eastAsia="zh-CN"/>
        </w:rPr>
        <w:t>为了完善中国大学生</w:t>
      </w:r>
      <w:r>
        <w:rPr>
          <w:rFonts w:ascii="Times New Roman" w:eastAsia="Times New Roman"/>
          <w:lang w:eastAsia="zh-CN"/>
        </w:rPr>
        <w:t>Chem-E-Car</w:t>
      </w:r>
      <w:r>
        <w:rPr>
          <w:lang w:eastAsia="zh-CN"/>
        </w:rPr>
        <w:t>竞赛的管理体系，确保竞赛的公平公正，中国大学生</w:t>
      </w:r>
      <w:r>
        <w:rPr>
          <w:rFonts w:ascii="Times New Roman" w:eastAsia="Times New Roman"/>
          <w:lang w:eastAsia="zh-CN"/>
        </w:rPr>
        <w:t>Chem-E-Car</w:t>
      </w:r>
      <w:r>
        <w:rPr>
          <w:lang w:eastAsia="zh-CN"/>
        </w:rPr>
        <w:t>竞赛委员会结合中国化工专业及相关领域学科竞赛需求，特对</w:t>
      </w:r>
      <w:r>
        <w:rPr>
          <w:rFonts w:ascii="Times New Roman" w:eastAsia="Times New Roman"/>
          <w:lang w:eastAsia="zh-CN"/>
        </w:rPr>
        <w:t>2021</w:t>
      </w:r>
      <w:r>
        <w:rPr>
          <w:lang w:eastAsia="zh-CN"/>
        </w:rPr>
        <w:t>中国大学生</w:t>
      </w:r>
      <w:r>
        <w:rPr>
          <w:rFonts w:ascii="Times New Roman" w:eastAsia="Times New Roman"/>
          <w:lang w:eastAsia="zh-CN"/>
        </w:rPr>
        <w:t>Chem-E-Car</w:t>
      </w:r>
      <w:r>
        <w:rPr>
          <w:lang w:eastAsia="zh-CN"/>
        </w:rPr>
        <w:t>竞赛官方规则做如下说明：</w:t>
      </w:r>
    </w:p>
    <w:p>
      <w:pPr>
        <w:spacing w:line="364" w:lineRule="auto"/>
        <w:ind w:left="119" w:right="378" w:firstLine="600"/>
        <w:jc w:val="both"/>
        <w:rPr>
          <w:sz w:val="28"/>
          <w:lang w:eastAsia="zh-CN"/>
        </w:rPr>
      </w:pPr>
      <w:r>
        <w:rPr>
          <w:rFonts w:hint="eastAsia"/>
          <w:sz w:val="28"/>
          <w:lang w:eastAsia="zh-CN"/>
        </w:rPr>
        <w:t>一、</w:t>
      </w:r>
      <w:r>
        <w:rPr>
          <w:sz w:val="28"/>
          <w:lang w:eastAsia="zh-CN"/>
        </w:rPr>
        <w:t>2021</w:t>
      </w:r>
      <w:r>
        <w:rPr>
          <w:rFonts w:hint="eastAsia"/>
          <w:sz w:val="28"/>
          <w:lang w:eastAsia="zh-CN"/>
        </w:rPr>
        <w:t>中国大学生</w:t>
      </w:r>
      <w:r>
        <w:rPr>
          <w:sz w:val="28"/>
          <w:lang w:eastAsia="zh-CN"/>
        </w:rPr>
        <w:t>Chem-E-Car</w:t>
      </w:r>
      <w:r>
        <w:rPr>
          <w:rFonts w:hint="eastAsia"/>
          <w:sz w:val="28"/>
          <w:lang w:eastAsia="zh-CN"/>
        </w:rPr>
        <w:t>竞赛官方规则包括</w:t>
      </w:r>
      <w:r>
        <w:rPr>
          <w:sz w:val="28"/>
          <w:lang w:eastAsia="zh-CN"/>
        </w:rPr>
        <w:t>2021</w:t>
      </w:r>
      <w:r>
        <w:rPr>
          <w:rFonts w:hint="eastAsia"/>
          <w:sz w:val="28"/>
          <w:lang w:eastAsia="zh-CN"/>
        </w:rPr>
        <w:t>年中国区竞赛规则解释和</w:t>
      </w:r>
      <w:r>
        <w:rPr>
          <w:sz w:val="28"/>
          <w:lang w:eastAsia="zh-CN"/>
        </w:rPr>
        <w:t>2021 AIChE Chem-E-Car</w:t>
      </w:r>
      <w:r>
        <w:rPr>
          <w:rFonts w:hint="eastAsia"/>
          <w:sz w:val="28"/>
          <w:lang w:eastAsia="zh-CN"/>
        </w:rPr>
        <w:t>竞赛官方规则。</w:t>
      </w:r>
    </w:p>
    <w:p>
      <w:pPr>
        <w:spacing w:line="358" w:lineRule="exact"/>
        <w:ind w:left="719"/>
        <w:rPr>
          <w:sz w:val="28"/>
          <w:lang w:eastAsia="zh-CN"/>
        </w:rPr>
      </w:pPr>
      <w:r>
        <w:rPr>
          <w:rFonts w:hint="eastAsia"/>
          <w:sz w:val="28"/>
          <w:lang w:eastAsia="zh-CN"/>
        </w:rPr>
        <w:t>二、安全规则是中国大学生</w:t>
      </w:r>
      <w:r>
        <w:rPr>
          <w:sz w:val="28"/>
          <w:lang w:eastAsia="zh-CN"/>
        </w:rPr>
        <w:t>Chem-E-Car</w:t>
      </w:r>
      <w:r>
        <w:rPr>
          <w:rFonts w:hint="eastAsia"/>
          <w:sz w:val="28"/>
          <w:lang w:eastAsia="zh-CN"/>
        </w:rPr>
        <w:t>竞赛的先决条件，本年度沿用</w:t>
      </w:r>
    </w:p>
    <w:p>
      <w:pPr>
        <w:spacing w:before="184"/>
        <w:ind w:left="119"/>
        <w:rPr>
          <w:sz w:val="28"/>
          <w:lang w:eastAsia="zh-CN"/>
        </w:rPr>
      </w:pPr>
      <w:r>
        <w:rPr>
          <w:sz w:val="28"/>
          <w:lang w:eastAsia="zh-CN"/>
        </w:rPr>
        <w:t xml:space="preserve">2019 AIChE Chem-E-Car </w:t>
      </w:r>
      <w:r>
        <w:rPr>
          <w:rFonts w:hint="eastAsia"/>
          <w:sz w:val="28"/>
          <w:lang w:eastAsia="zh-CN"/>
        </w:rPr>
        <w:t>竞赛安全规则，请参赛队伍重视并认真贯彻落实。</w:t>
      </w:r>
    </w:p>
    <w:p>
      <w:pPr>
        <w:rPr>
          <w:sz w:val="28"/>
          <w:lang w:eastAsia="zh-CN"/>
        </w:rPr>
        <w:sectPr>
          <w:pgSz w:w="11910" w:h="16840"/>
          <w:pgMar w:top="1620" w:right="1060" w:bottom="1380" w:left="1320" w:header="852" w:footer="1197" w:gutter="0"/>
          <w:cols w:space="720" w:num="1"/>
        </w:sectPr>
      </w:pPr>
    </w:p>
    <w:p>
      <w:pPr>
        <w:spacing w:line="357" w:lineRule="exact"/>
        <w:ind w:left="120"/>
        <w:rPr>
          <w:sz w:val="28"/>
          <w:lang w:eastAsia="zh-CN"/>
        </w:rPr>
      </w:pPr>
      <w:r>
        <w:rPr>
          <w:rFonts w:hint="eastAsia"/>
          <w:sz w:val="28"/>
          <w:lang w:eastAsia="zh-CN"/>
        </w:rPr>
        <w:t>一、</w:t>
      </w:r>
      <w:r>
        <w:rPr>
          <w:b/>
          <w:sz w:val="28"/>
          <w:lang w:eastAsia="zh-CN"/>
        </w:rPr>
        <w:t>2021</w:t>
      </w:r>
      <w:r>
        <w:rPr>
          <w:rFonts w:hint="eastAsia"/>
          <w:sz w:val="28"/>
          <w:lang w:eastAsia="zh-CN"/>
        </w:rPr>
        <w:t>中国大学生</w:t>
      </w:r>
      <w:r>
        <w:rPr>
          <w:b/>
          <w:sz w:val="28"/>
          <w:lang w:eastAsia="zh-CN"/>
        </w:rPr>
        <w:t>Chem-E-Car</w:t>
      </w:r>
      <w:r>
        <w:rPr>
          <w:rFonts w:hint="eastAsia"/>
          <w:sz w:val="28"/>
          <w:lang w:eastAsia="zh-CN"/>
        </w:rPr>
        <w:t>竞赛官方规则</w:t>
      </w:r>
    </w:p>
    <w:p>
      <w:pPr>
        <w:pStyle w:val="5"/>
        <w:spacing w:before="186" w:line="364" w:lineRule="auto"/>
        <w:ind w:left="120" w:right="373" w:firstLine="600"/>
        <w:jc w:val="both"/>
        <w:rPr>
          <w:lang w:eastAsia="zh-CN"/>
        </w:rPr>
      </w:pPr>
      <w:r>
        <w:rPr>
          <w:spacing w:val="-4"/>
          <w:lang w:eastAsia="zh-CN"/>
        </w:rPr>
        <w:t>为了更好契合赛事精神和宗旨，中国大学生</w:t>
      </w:r>
      <w:r>
        <w:rPr>
          <w:rFonts w:ascii="Times New Roman" w:eastAsia="Times New Roman"/>
          <w:lang w:eastAsia="zh-CN"/>
        </w:rPr>
        <w:t>Chem-E-Car</w:t>
      </w:r>
      <w:r>
        <w:rPr>
          <w:spacing w:val="-1"/>
          <w:lang w:eastAsia="zh-CN"/>
        </w:rPr>
        <w:t>竞赛委员会根</w:t>
      </w:r>
      <w:r>
        <w:rPr>
          <w:spacing w:val="-3"/>
          <w:lang w:eastAsia="zh-CN"/>
        </w:rPr>
        <w:t>据中国赛区的特点，在</w:t>
      </w:r>
      <w:r>
        <w:rPr>
          <w:rFonts w:ascii="Times New Roman" w:eastAsia="Times New Roman"/>
          <w:lang w:eastAsia="zh-CN"/>
        </w:rPr>
        <w:t xml:space="preserve">2021 AIChE Chem-E-Car </w:t>
      </w:r>
      <w:r>
        <w:rPr>
          <w:spacing w:val="-2"/>
          <w:lang w:eastAsia="zh-CN"/>
        </w:rPr>
        <w:t>竞赛官方规则的原则框架下制定了</w:t>
      </w:r>
      <w:r>
        <w:rPr>
          <w:rFonts w:ascii="Times New Roman" w:eastAsia="Times New Roman"/>
          <w:spacing w:val="-2"/>
          <w:lang w:eastAsia="zh-CN"/>
        </w:rPr>
        <w:t xml:space="preserve">2021 </w:t>
      </w:r>
      <w:r>
        <w:rPr>
          <w:lang w:eastAsia="zh-CN"/>
        </w:rPr>
        <w:t>年中国区竞赛的规则解释若干条。因此，</w:t>
      </w:r>
      <w:r>
        <w:rPr>
          <w:rFonts w:ascii="Times New Roman" w:eastAsia="Times New Roman"/>
          <w:lang w:eastAsia="zh-CN"/>
        </w:rPr>
        <w:t xml:space="preserve">2021 </w:t>
      </w:r>
      <w:r>
        <w:rPr>
          <w:lang w:eastAsia="zh-CN"/>
        </w:rPr>
        <w:t>中国大学生</w:t>
      </w:r>
      <w:r>
        <w:rPr>
          <w:rFonts w:ascii="Times New Roman" w:eastAsia="Times New Roman"/>
          <w:lang w:eastAsia="zh-CN"/>
        </w:rPr>
        <w:t xml:space="preserve">Chem-E-Car </w:t>
      </w:r>
      <w:r>
        <w:rPr>
          <w:lang w:eastAsia="zh-CN"/>
        </w:rPr>
        <w:t>竞赛官方规则包括</w:t>
      </w:r>
      <w:r>
        <w:rPr>
          <w:rFonts w:ascii="Times New Roman" w:eastAsia="Times New Roman"/>
          <w:lang w:eastAsia="zh-CN"/>
        </w:rPr>
        <w:t>2021</w:t>
      </w:r>
      <w:r>
        <w:rPr>
          <w:lang w:eastAsia="zh-CN"/>
        </w:rPr>
        <w:t>年中国区竞赛规则解释和</w:t>
      </w:r>
      <w:r>
        <w:rPr>
          <w:rFonts w:ascii="Times New Roman" w:eastAsia="Times New Roman"/>
          <w:lang w:eastAsia="zh-CN"/>
        </w:rPr>
        <w:t>2021 AIChE Chem-E-Car</w:t>
      </w:r>
      <w:r>
        <w:rPr>
          <w:rFonts w:ascii="Times New Roman" w:eastAsia="Times New Roman"/>
          <w:spacing w:val="69"/>
          <w:lang w:eastAsia="zh-CN"/>
        </w:rPr>
        <w:t xml:space="preserve"> </w:t>
      </w:r>
      <w:r>
        <w:rPr>
          <w:spacing w:val="-3"/>
          <w:lang w:eastAsia="zh-CN"/>
        </w:rPr>
        <w:t>竞赛官方规则。请参赛队伍认真阅读并执行。</w:t>
      </w:r>
    </w:p>
    <w:p>
      <w:pPr>
        <w:pStyle w:val="5"/>
        <w:numPr>
          <w:ilvl w:val="1"/>
          <w:numId w:val="3"/>
        </w:numPr>
        <w:tabs>
          <w:tab w:val="left" w:pos="613"/>
        </w:tabs>
        <w:spacing w:line="354" w:lineRule="exact"/>
        <w:ind w:hanging="493"/>
        <w:jc w:val="both"/>
      </w:pPr>
      <w:bookmarkStart w:id="1" w:name="_TOC_250006"/>
      <w:bookmarkEnd w:id="1"/>
      <w:r>
        <w:rPr>
          <w:spacing w:val="-2"/>
        </w:rPr>
        <w:t>规则解释</w:t>
      </w:r>
    </w:p>
    <w:p>
      <w:pPr>
        <w:pStyle w:val="21"/>
        <w:numPr>
          <w:ilvl w:val="2"/>
          <w:numId w:val="3"/>
        </w:numPr>
        <w:tabs>
          <w:tab w:val="left" w:pos="935"/>
        </w:tabs>
        <w:spacing w:before="186" w:line="364" w:lineRule="auto"/>
        <w:ind w:right="377" w:firstLine="599"/>
        <w:jc w:val="both"/>
        <w:rPr>
          <w:sz w:val="28"/>
          <w:lang w:eastAsia="zh-CN"/>
        </w:rPr>
      </w:pPr>
      <w:r>
        <w:rPr>
          <w:rFonts w:hint="eastAsia"/>
          <w:sz w:val="28"/>
          <w:lang w:eastAsia="zh-CN"/>
        </w:rPr>
        <w:t>赛前文件提交：为了保证参赛方案的一致性，参赛队提交的最终参赛方案须与第二次提交的</w:t>
      </w:r>
      <w:r>
        <w:rPr>
          <w:sz w:val="28"/>
          <w:lang w:eastAsia="zh-CN"/>
        </w:rPr>
        <w:t>EDP</w:t>
      </w:r>
      <w:r>
        <w:rPr>
          <w:rFonts w:hint="eastAsia"/>
          <w:sz w:val="28"/>
          <w:lang w:eastAsia="zh-CN"/>
        </w:rPr>
        <w:t>文件一致，即第二次提交</w:t>
      </w:r>
      <w:r>
        <w:rPr>
          <w:sz w:val="28"/>
          <w:lang w:eastAsia="zh-CN"/>
        </w:rPr>
        <w:t>EDP</w:t>
      </w:r>
      <w:r>
        <w:rPr>
          <w:rFonts w:hint="eastAsia"/>
          <w:sz w:val="28"/>
          <w:lang w:eastAsia="zh-CN"/>
        </w:rPr>
        <w:t>文件后不能再</w:t>
      </w:r>
      <w:r>
        <w:rPr>
          <w:rFonts w:hint="eastAsia"/>
          <w:spacing w:val="-1"/>
          <w:sz w:val="28"/>
          <w:lang w:eastAsia="zh-CN"/>
        </w:rPr>
        <w:t>修改方案。</w:t>
      </w:r>
    </w:p>
    <w:p>
      <w:pPr>
        <w:pStyle w:val="21"/>
        <w:numPr>
          <w:ilvl w:val="2"/>
          <w:numId w:val="3"/>
        </w:numPr>
        <w:tabs>
          <w:tab w:val="left" w:pos="935"/>
        </w:tabs>
        <w:spacing w:line="364" w:lineRule="auto"/>
        <w:ind w:right="380" w:firstLine="599"/>
        <w:rPr>
          <w:sz w:val="28"/>
          <w:lang w:eastAsia="zh-CN"/>
        </w:rPr>
      </w:pPr>
      <w:r>
        <w:rPr>
          <w:rFonts w:hint="eastAsia"/>
          <w:sz w:val="28"/>
          <w:lang w:eastAsia="zh-CN"/>
        </w:rPr>
        <w:t>小车制作：小车的驱动回路中不能存在测速装置、编码器及控制电压</w:t>
      </w:r>
      <w:r>
        <w:rPr>
          <w:sz w:val="28"/>
          <w:lang w:eastAsia="zh-CN"/>
        </w:rPr>
        <w:t>/</w:t>
      </w:r>
      <w:r>
        <w:rPr>
          <w:rFonts w:hint="eastAsia"/>
          <w:spacing w:val="-3"/>
          <w:sz w:val="28"/>
          <w:lang w:eastAsia="zh-CN"/>
        </w:rPr>
        <w:t>电流的稳压器</w:t>
      </w:r>
      <w:r>
        <w:rPr>
          <w:sz w:val="28"/>
          <w:lang w:eastAsia="zh-CN"/>
        </w:rPr>
        <w:t>/</w:t>
      </w:r>
      <w:r>
        <w:rPr>
          <w:rFonts w:hint="eastAsia"/>
          <w:spacing w:val="-2"/>
          <w:sz w:val="28"/>
          <w:lang w:eastAsia="zh-CN"/>
        </w:rPr>
        <w:t>稳流器。</w:t>
      </w:r>
    </w:p>
    <w:p>
      <w:pPr>
        <w:pStyle w:val="21"/>
        <w:numPr>
          <w:ilvl w:val="2"/>
          <w:numId w:val="3"/>
        </w:numPr>
        <w:tabs>
          <w:tab w:val="left" w:pos="935"/>
        </w:tabs>
        <w:spacing w:line="364" w:lineRule="auto"/>
        <w:ind w:right="373" w:firstLine="599"/>
        <w:jc w:val="both"/>
        <w:rPr>
          <w:sz w:val="28"/>
          <w:lang w:eastAsia="zh-CN"/>
        </w:rPr>
      </w:pPr>
      <w:r>
        <w:rPr>
          <w:rFonts w:hint="eastAsia"/>
          <w:sz w:val="28"/>
          <w:lang w:eastAsia="zh-CN"/>
        </w:rPr>
        <w:t>竞赛准备：在起跑线处，不允许抱起小车空转或者抱起小车启动后</w:t>
      </w:r>
      <w:r>
        <w:rPr>
          <w:rFonts w:hint="eastAsia"/>
          <w:spacing w:val="-1"/>
          <w:sz w:val="28"/>
          <w:lang w:eastAsia="zh-CN"/>
        </w:rPr>
        <w:t>再放回地面起跑，违者取消成绩。在实验准备区，如要检测电路和机械连</w:t>
      </w:r>
      <w:r>
        <w:rPr>
          <w:rFonts w:hint="eastAsia"/>
          <w:spacing w:val="-3"/>
          <w:sz w:val="28"/>
          <w:lang w:eastAsia="zh-CN"/>
        </w:rPr>
        <w:t>接问题可拆掉轮胎进行小车测试。</w:t>
      </w:r>
    </w:p>
    <w:p>
      <w:pPr>
        <w:pStyle w:val="21"/>
        <w:numPr>
          <w:ilvl w:val="2"/>
          <w:numId w:val="3"/>
        </w:numPr>
        <w:tabs>
          <w:tab w:val="left" w:pos="935"/>
        </w:tabs>
        <w:spacing w:line="364" w:lineRule="auto"/>
        <w:ind w:right="373" w:firstLine="599"/>
        <w:jc w:val="both"/>
        <w:rPr>
          <w:sz w:val="28"/>
        </w:rPr>
      </w:pPr>
      <w:r>
        <w:rPr>
          <w:rFonts w:hint="eastAsia"/>
          <w:sz w:val="28"/>
          <w:lang w:eastAsia="zh-CN"/>
        </w:rPr>
        <w:t>赛后检查：性能竞赛完成后，专家将对竞赛前五名队伍的小车进行</w:t>
      </w:r>
      <w:r>
        <w:rPr>
          <w:rFonts w:hint="eastAsia"/>
          <w:spacing w:val="-1"/>
          <w:sz w:val="28"/>
          <w:lang w:eastAsia="zh-CN"/>
        </w:rPr>
        <w:t>检查。在检查完毕之前，参赛队伍不得拆卸小车。如存在违规情况，则取</w:t>
      </w:r>
      <w:r>
        <w:rPr>
          <w:rFonts w:hint="eastAsia"/>
          <w:spacing w:val="-3"/>
          <w:sz w:val="28"/>
          <w:lang w:eastAsia="zh-CN"/>
        </w:rPr>
        <w:t>消成绩。</w:t>
      </w:r>
      <w:r>
        <w:rPr>
          <w:rFonts w:hint="eastAsia"/>
          <w:spacing w:val="-3"/>
          <w:sz w:val="28"/>
        </w:rPr>
        <w:t>递补队伍的小车也需接受检查。</w:t>
      </w:r>
    </w:p>
    <w:p>
      <w:pPr>
        <w:pStyle w:val="21"/>
        <w:numPr>
          <w:ilvl w:val="2"/>
          <w:numId w:val="3"/>
        </w:numPr>
        <w:tabs>
          <w:tab w:val="left" w:pos="935"/>
        </w:tabs>
        <w:spacing w:line="364" w:lineRule="auto"/>
        <w:ind w:left="121" w:right="372" w:firstLine="599"/>
        <w:jc w:val="both"/>
        <w:rPr>
          <w:sz w:val="28"/>
          <w:lang w:eastAsia="zh-CN"/>
        </w:rPr>
      </w:pPr>
      <w:r>
        <w:rPr>
          <w:rFonts w:hint="eastAsia"/>
          <w:sz w:val="28"/>
          <w:lang w:eastAsia="zh-CN"/>
        </w:rPr>
        <w:t>裁判设置：性能竞赛中将设置场内裁判，并在场外设置急救中心和</w:t>
      </w:r>
      <w:r>
        <w:rPr>
          <w:rFonts w:hint="eastAsia"/>
          <w:spacing w:val="-1"/>
          <w:sz w:val="28"/>
          <w:lang w:eastAsia="zh-CN"/>
        </w:rPr>
        <w:t>临时应急裁判中心。场内裁判负责在场内巡视，若队伍有突发状况，场内</w:t>
      </w:r>
      <w:r>
        <w:rPr>
          <w:rFonts w:hint="eastAsia"/>
          <w:spacing w:val="-3"/>
          <w:sz w:val="28"/>
          <w:lang w:eastAsia="zh-CN"/>
        </w:rPr>
        <w:t>裁判将报告给临时应急裁判中心，由临时应急裁判中心做出相应决策。</w:t>
      </w:r>
    </w:p>
    <w:p>
      <w:pPr>
        <w:pStyle w:val="4"/>
        <w:numPr>
          <w:ilvl w:val="1"/>
          <w:numId w:val="3"/>
        </w:numPr>
        <w:tabs>
          <w:tab w:val="left" w:pos="544"/>
        </w:tabs>
        <w:spacing w:line="357" w:lineRule="exact"/>
        <w:ind w:left="543" w:hanging="423"/>
        <w:jc w:val="both"/>
        <w:rPr>
          <w:rFonts w:ascii="宋体" w:eastAsia="宋体"/>
          <w:b w:val="0"/>
        </w:rPr>
      </w:pPr>
      <w:bookmarkStart w:id="2" w:name="_TOC_250005"/>
      <w:r>
        <w:t>AIChE</w:t>
      </w:r>
      <w:r>
        <w:rPr>
          <w:spacing w:val="-2"/>
        </w:rPr>
        <w:t xml:space="preserve"> </w:t>
      </w:r>
      <w:r>
        <w:t>Chem-E-Car-2021</w:t>
      </w:r>
      <w:bookmarkEnd w:id="2"/>
      <w:r>
        <w:rPr>
          <w:rFonts w:hint="eastAsia" w:ascii="宋体" w:eastAsia="宋体"/>
          <w:b w:val="0"/>
          <w:spacing w:val="-1"/>
        </w:rPr>
        <w:t>官方规则</w:t>
      </w:r>
    </w:p>
    <w:p>
      <w:pPr>
        <w:pStyle w:val="21"/>
        <w:numPr>
          <w:ilvl w:val="2"/>
          <w:numId w:val="4"/>
        </w:numPr>
        <w:tabs>
          <w:tab w:val="left" w:pos="823"/>
        </w:tabs>
        <w:spacing w:before="180"/>
        <w:ind w:hanging="702"/>
        <w:jc w:val="both"/>
        <w:rPr>
          <w:sz w:val="28"/>
        </w:rPr>
      </w:pPr>
      <w:r>
        <w:rPr>
          <w:rFonts w:hint="eastAsia"/>
          <w:sz w:val="28"/>
        </w:rPr>
        <w:t>举办</w:t>
      </w:r>
      <w:r>
        <w:rPr>
          <w:b/>
          <w:sz w:val="28"/>
        </w:rPr>
        <w:t>Chem-E-Car</w:t>
      </w:r>
      <w:r>
        <w:rPr>
          <w:rFonts w:hint="eastAsia"/>
          <w:spacing w:val="-3"/>
          <w:sz w:val="28"/>
        </w:rPr>
        <w:t>竞赛的主要目的</w:t>
      </w:r>
    </w:p>
    <w:p>
      <w:pPr>
        <w:pStyle w:val="5"/>
        <w:numPr>
          <w:ilvl w:val="3"/>
          <w:numId w:val="4"/>
        </w:numPr>
        <w:tabs>
          <w:tab w:val="left" w:pos="1310"/>
        </w:tabs>
        <w:spacing w:before="186" w:line="364" w:lineRule="auto"/>
        <w:ind w:right="375" w:hanging="848"/>
        <w:rPr>
          <w:lang w:eastAsia="zh-CN"/>
        </w:rPr>
      </w:pPr>
      <w:r>
        <w:rPr>
          <w:spacing w:val="-4"/>
          <w:lang w:eastAsia="zh-CN"/>
        </w:rPr>
        <w:t>为化学工程专业的学生提供一个团队协作的机会来制造一辆化学</w:t>
      </w:r>
      <w:r>
        <w:rPr>
          <w:spacing w:val="-2"/>
          <w:lang w:eastAsia="zh-CN"/>
        </w:rPr>
        <w:t>动力驱动的小车。</w:t>
      </w:r>
    </w:p>
    <w:p>
      <w:pPr>
        <w:spacing w:line="364" w:lineRule="auto"/>
        <w:rPr>
          <w:lang w:eastAsia="zh-CN"/>
        </w:rPr>
        <w:sectPr>
          <w:pgSz w:w="11910" w:h="16840"/>
          <w:pgMar w:top="1620" w:right="1060" w:bottom="1380" w:left="1320" w:header="852" w:footer="1197" w:gutter="0"/>
          <w:cols w:space="720" w:num="1"/>
        </w:sectPr>
      </w:pPr>
    </w:p>
    <w:p>
      <w:pPr>
        <w:pStyle w:val="21"/>
        <w:numPr>
          <w:ilvl w:val="3"/>
          <w:numId w:val="4"/>
        </w:numPr>
        <w:tabs>
          <w:tab w:val="left" w:pos="1388"/>
        </w:tabs>
        <w:spacing w:line="357" w:lineRule="exact"/>
        <w:ind w:left="1387" w:hanging="844"/>
        <w:rPr>
          <w:sz w:val="28"/>
          <w:lang w:eastAsia="zh-CN"/>
        </w:rPr>
      </w:pPr>
      <w:r>
        <w:rPr>
          <w:rFonts w:hint="eastAsia"/>
          <w:spacing w:val="-3"/>
          <w:sz w:val="28"/>
          <w:lang w:eastAsia="zh-CN"/>
        </w:rPr>
        <w:t>锻炼安全控制化学反应的能力。</w:t>
      </w:r>
    </w:p>
    <w:p>
      <w:pPr>
        <w:pStyle w:val="21"/>
        <w:numPr>
          <w:ilvl w:val="3"/>
          <w:numId w:val="4"/>
        </w:numPr>
        <w:tabs>
          <w:tab w:val="left" w:pos="1347"/>
        </w:tabs>
        <w:spacing w:before="186" w:line="364" w:lineRule="auto"/>
        <w:ind w:left="1391" w:right="376" w:hanging="848"/>
        <w:rPr>
          <w:sz w:val="28"/>
          <w:lang w:eastAsia="zh-CN"/>
        </w:rPr>
      </w:pPr>
      <w:r>
        <w:rPr>
          <w:rFonts w:hint="eastAsia"/>
          <w:spacing w:val="-6"/>
          <w:sz w:val="28"/>
          <w:lang w:eastAsia="zh-CN"/>
        </w:rPr>
        <w:t>设计和制造一辆以化学能源为动力的小车，小车能负载一定重量</w:t>
      </w:r>
      <w:r>
        <w:rPr>
          <w:rFonts w:hint="eastAsia"/>
          <w:spacing w:val="-3"/>
          <w:sz w:val="28"/>
          <w:lang w:eastAsia="zh-CN"/>
        </w:rPr>
        <w:t>的水行驶规定的距离并停下。</w:t>
      </w:r>
    </w:p>
    <w:p>
      <w:pPr>
        <w:pStyle w:val="21"/>
        <w:numPr>
          <w:ilvl w:val="3"/>
          <w:numId w:val="4"/>
        </w:numPr>
        <w:tabs>
          <w:tab w:val="left" w:pos="1388"/>
        </w:tabs>
        <w:spacing w:line="358" w:lineRule="exact"/>
        <w:ind w:left="1387" w:hanging="844"/>
        <w:rPr>
          <w:sz w:val="28"/>
          <w:lang w:eastAsia="zh-CN"/>
        </w:rPr>
      </w:pPr>
      <w:r>
        <w:rPr>
          <w:rFonts w:hint="eastAsia"/>
          <w:spacing w:val="-3"/>
          <w:sz w:val="28"/>
          <w:lang w:eastAsia="zh-CN"/>
        </w:rPr>
        <w:t>鼓励学生积极参与行业组织。</w:t>
      </w:r>
    </w:p>
    <w:p>
      <w:pPr>
        <w:pStyle w:val="21"/>
        <w:numPr>
          <w:ilvl w:val="3"/>
          <w:numId w:val="4"/>
        </w:numPr>
        <w:tabs>
          <w:tab w:val="left" w:pos="1361"/>
        </w:tabs>
        <w:spacing w:before="183" w:line="364" w:lineRule="auto"/>
        <w:ind w:left="1391" w:right="374" w:hanging="848"/>
        <w:rPr>
          <w:sz w:val="28"/>
          <w:lang w:eastAsia="zh-CN"/>
        </w:rPr>
      </w:pPr>
      <w:r>
        <w:rPr>
          <w:rFonts w:hint="eastAsia"/>
          <w:spacing w:val="-9"/>
          <w:sz w:val="28"/>
          <w:lang w:eastAsia="zh-CN"/>
        </w:rPr>
        <w:t>提高公众，行业领导者，教育工作者和其他学生对化学工程原理</w:t>
      </w:r>
      <w:r>
        <w:rPr>
          <w:rFonts w:hint="eastAsia"/>
          <w:sz w:val="28"/>
          <w:lang w:eastAsia="zh-CN"/>
        </w:rPr>
        <w:t>的认识。</w:t>
      </w:r>
    </w:p>
    <w:p>
      <w:pPr>
        <w:spacing w:line="364" w:lineRule="auto"/>
        <w:ind w:left="119" w:right="379" w:firstLine="600"/>
        <w:rPr>
          <w:sz w:val="28"/>
          <w:lang w:eastAsia="zh-CN"/>
        </w:rPr>
      </w:pPr>
      <w:r>
        <w:rPr>
          <w:sz w:val="28"/>
          <w:lang w:eastAsia="zh-CN"/>
        </w:rPr>
        <w:t>Chem-E-Car</w:t>
      </w:r>
      <w:r>
        <w:rPr>
          <w:rFonts w:hint="eastAsia"/>
          <w:sz w:val="28"/>
          <w:lang w:eastAsia="zh-CN"/>
        </w:rPr>
        <w:t>竞赛分为两个赛程。第一个赛程是在区域会议上举行的地区赛，第二个赛程是在</w:t>
      </w:r>
      <w:r>
        <w:rPr>
          <w:sz w:val="28"/>
          <w:lang w:eastAsia="zh-CN"/>
        </w:rPr>
        <w:t>AIChE</w:t>
      </w:r>
      <w:r>
        <w:rPr>
          <w:rFonts w:hint="eastAsia"/>
          <w:sz w:val="28"/>
          <w:lang w:eastAsia="zh-CN"/>
        </w:rPr>
        <w:t>学生年会上举行的年度决赛。</w:t>
      </w:r>
    </w:p>
    <w:p>
      <w:pPr>
        <w:spacing w:line="364" w:lineRule="auto"/>
        <w:ind w:left="119" w:right="380" w:firstLine="600"/>
        <w:rPr>
          <w:sz w:val="28"/>
          <w:lang w:eastAsia="zh-CN"/>
        </w:rPr>
      </w:pPr>
      <w:r>
        <w:rPr>
          <w:rFonts w:hint="eastAsia"/>
          <w:sz w:val="28"/>
          <w:lang w:eastAsia="zh-CN"/>
        </w:rPr>
        <w:t>请注意，地区赛和年度决赛是单独的竞赛。通过地区赛的安全审查并不能保证您的队伍将通过年度学生会议</w:t>
      </w:r>
      <w:r>
        <w:rPr>
          <w:sz w:val="28"/>
          <w:lang w:eastAsia="zh-CN"/>
        </w:rPr>
        <w:t>Chem-E-Car</w:t>
      </w:r>
      <w:r>
        <w:rPr>
          <w:rFonts w:hint="eastAsia"/>
          <w:sz w:val="28"/>
          <w:lang w:eastAsia="zh-CN"/>
        </w:rPr>
        <w:t>竞赛的安全审查。</w:t>
      </w:r>
    </w:p>
    <w:p>
      <w:pPr>
        <w:spacing w:line="364" w:lineRule="auto"/>
        <w:ind w:left="119" w:right="373" w:firstLine="600"/>
        <w:rPr>
          <w:sz w:val="28"/>
          <w:lang w:eastAsia="zh-CN"/>
        </w:rPr>
      </w:pPr>
      <w:r>
        <w:rPr>
          <w:rFonts w:hint="eastAsia"/>
          <w:sz w:val="28"/>
          <w:lang w:eastAsia="zh-CN"/>
        </w:rPr>
        <w:t>所有</w:t>
      </w:r>
      <w:r>
        <w:rPr>
          <w:sz w:val="28"/>
          <w:lang w:eastAsia="zh-CN"/>
        </w:rPr>
        <w:t>Chem-E-Car</w:t>
      </w:r>
      <w:r>
        <w:rPr>
          <w:rFonts w:hint="eastAsia"/>
          <w:sz w:val="28"/>
          <w:lang w:eastAsia="zh-CN"/>
        </w:rPr>
        <w:t>参赛队必须来自已经向</w:t>
      </w:r>
      <w:r>
        <w:rPr>
          <w:sz w:val="28"/>
          <w:lang w:eastAsia="zh-CN"/>
        </w:rPr>
        <w:t>AIChE</w:t>
      </w:r>
      <w:r>
        <w:rPr>
          <w:rFonts w:hint="eastAsia"/>
          <w:sz w:val="28"/>
          <w:lang w:eastAsia="zh-CN"/>
        </w:rPr>
        <w:t>提交学生分会年度报告的学生分会。访问</w:t>
      </w:r>
      <w:r>
        <w:rPr>
          <w:rFonts w:hint="eastAsia"/>
        </w:rPr>
        <w:fldChar w:fldCharType="begin"/>
      </w:r>
      <w:r>
        <w:rPr>
          <w:lang w:eastAsia="zh-CN"/>
        </w:rPr>
        <w:instrText xml:space="preserve"> HYPERLINK "http://www.aiche.org/studentchapterannualreport%E6%9D%A5%E6%8F%90%E4%BA%A4%E6%8A%A5%E5%91%8A" \h </w:instrText>
      </w:r>
      <w:r>
        <w:rPr>
          <w:rFonts w:hint="eastAsia"/>
        </w:rPr>
        <w:fldChar w:fldCharType="separate"/>
      </w:r>
      <w:r>
        <w:rPr>
          <w:sz w:val="28"/>
          <w:lang w:eastAsia="zh-CN"/>
        </w:rPr>
        <w:t>www.aiche.org/studentchapterannualreport</w:t>
      </w:r>
      <w:r>
        <w:rPr>
          <w:rFonts w:hint="eastAsia"/>
          <w:sz w:val="28"/>
          <w:lang w:eastAsia="zh-CN"/>
        </w:rPr>
        <w:t>来提交报告。</w:t>
      </w:r>
      <w:r>
        <w:rPr>
          <w:rFonts w:hint="eastAsia"/>
          <w:sz w:val="28"/>
        </w:rPr>
        <w:fldChar w:fldCharType="end"/>
      </w:r>
    </w:p>
    <w:p>
      <w:pPr>
        <w:spacing w:line="358" w:lineRule="exact"/>
        <w:ind w:left="719"/>
        <w:rPr>
          <w:sz w:val="28"/>
          <w:lang w:eastAsia="zh-CN"/>
        </w:rPr>
      </w:pPr>
      <w:r>
        <w:rPr>
          <w:sz w:val="28"/>
          <w:lang w:eastAsia="zh-CN"/>
        </w:rPr>
        <w:t>Chem-E-Car</w:t>
      </w:r>
      <w:r>
        <w:rPr>
          <w:rFonts w:hint="eastAsia"/>
          <w:sz w:val="28"/>
          <w:lang w:eastAsia="zh-CN"/>
        </w:rPr>
        <w:t>竞赛由海报竞赛，安全审查和性能竞赛组成，详见后续章</w:t>
      </w:r>
    </w:p>
    <w:p>
      <w:pPr>
        <w:pStyle w:val="8"/>
        <w:spacing w:before="6"/>
        <w:rPr>
          <w:sz w:val="9"/>
          <w:lang w:eastAsia="zh-CN"/>
        </w:rPr>
      </w:pPr>
    </w:p>
    <w:p>
      <w:pPr>
        <w:spacing w:before="62"/>
        <w:ind w:left="119"/>
        <w:rPr>
          <w:sz w:val="28"/>
          <w:lang w:eastAsia="zh-CN"/>
        </w:rPr>
      </w:pPr>
      <w:r>
        <w:rPr>
          <w:rFonts w:hint="eastAsia"/>
          <w:sz w:val="28"/>
          <w:lang w:eastAsia="zh-CN"/>
        </w:rPr>
        <w:t>节。</w:t>
      </w:r>
    </w:p>
    <w:p>
      <w:pPr>
        <w:spacing w:before="186"/>
        <w:ind w:left="719"/>
        <w:rPr>
          <w:sz w:val="28"/>
          <w:lang w:eastAsia="zh-CN"/>
        </w:rPr>
      </w:pPr>
      <w:r>
        <w:rPr>
          <w:rFonts w:hint="eastAsia"/>
          <w:sz w:val="28"/>
          <w:lang w:eastAsia="zh-CN"/>
        </w:rPr>
        <w:t>在竞赛期间，所有参赛队都需要向观众介绍其作品，包括介绍出学校</w:t>
      </w:r>
    </w:p>
    <w:p>
      <w:pPr>
        <w:pStyle w:val="8"/>
        <w:spacing w:before="9"/>
        <w:rPr>
          <w:sz w:val="9"/>
          <w:lang w:eastAsia="zh-CN"/>
        </w:rPr>
      </w:pPr>
    </w:p>
    <w:p>
      <w:pPr>
        <w:spacing w:before="62" w:line="364" w:lineRule="auto"/>
        <w:ind w:left="119" w:right="374"/>
        <w:rPr>
          <w:sz w:val="28"/>
          <w:lang w:eastAsia="zh-CN"/>
        </w:rPr>
      </w:pPr>
      <w:r>
        <w:rPr>
          <w:rFonts w:hint="eastAsia"/>
          <w:sz w:val="28"/>
          <w:lang w:eastAsia="zh-CN"/>
        </w:rPr>
        <w:t>名称并简要阐述驱动和停止机制。参赛队还将有机会在年度学生会议竞赛中提交展示其队伍的视频。</w:t>
      </w:r>
    </w:p>
    <w:p>
      <w:pPr>
        <w:pStyle w:val="21"/>
        <w:numPr>
          <w:ilvl w:val="2"/>
          <w:numId w:val="4"/>
        </w:numPr>
        <w:tabs>
          <w:tab w:val="left" w:pos="821"/>
        </w:tabs>
        <w:spacing w:line="358" w:lineRule="exact"/>
        <w:ind w:left="820" w:hanging="702"/>
        <w:rPr>
          <w:sz w:val="28"/>
        </w:rPr>
      </w:pPr>
      <w:r>
        <w:rPr>
          <w:rFonts w:hint="eastAsia"/>
          <w:spacing w:val="-1"/>
          <w:sz w:val="28"/>
        </w:rPr>
        <w:t>地区赛概述</w:t>
      </w:r>
    </w:p>
    <w:p>
      <w:pPr>
        <w:pStyle w:val="21"/>
        <w:numPr>
          <w:ilvl w:val="3"/>
          <w:numId w:val="5"/>
        </w:numPr>
        <w:tabs>
          <w:tab w:val="left" w:pos="1032"/>
        </w:tabs>
        <w:spacing w:before="186"/>
        <w:rPr>
          <w:sz w:val="28"/>
        </w:rPr>
      </w:pPr>
      <w:r>
        <w:rPr>
          <w:rFonts w:hint="eastAsia"/>
          <w:spacing w:val="-2"/>
          <w:sz w:val="28"/>
        </w:rPr>
        <w:t>基本概述</w:t>
      </w:r>
    </w:p>
    <w:p>
      <w:pPr>
        <w:pStyle w:val="21"/>
        <w:numPr>
          <w:ilvl w:val="4"/>
          <w:numId w:val="5"/>
        </w:numPr>
        <w:tabs>
          <w:tab w:val="left" w:pos="838"/>
        </w:tabs>
        <w:spacing w:before="186"/>
        <w:ind w:left="837" w:hanging="239"/>
        <w:jc w:val="both"/>
        <w:rPr>
          <w:sz w:val="28"/>
          <w:lang w:eastAsia="zh-CN"/>
        </w:rPr>
      </w:pPr>
      <w:r>
        <w:rPr>
          <w:rFonts w:hint="eastAsia"/>
          <w:spacing w:val="-2"/>
          <w:sz w:val="28"/>
          <w:lang w:eastAsia="zh-CN"/>
        </w:rPr>
        <w:t>地区赛可能只允许每所大学选拔一支队伍，这由地区赛主办方决定。</w:t>
      </w:r>
    </w:p>
    <w:p>
      <w:pPr>
        <w:pStyle w:val="21"/>
        <w:numPr>
          <w:ilvl w:val="4"/>
          <w:numId w:val="5"/>
        </w:numPr>
        <w:tabs>
          <w:tab w:val="left" w:pos="838"/>
        </w:tabs>
        <w:spacing w:before="186"/>
        <w:ind w:left="837" w:hanging="239"/>
        <w:jc w:val="both"/>
        <w:rPr>
          <w:sz w:val="28"/>
          <w:lang w:eastAsia="zh-CN"/>
        </w:rPr>
      </w:pPr>
      <w:r>
        <w:rPr>
          <w:rFonts w:hint="eastAsia"/>
          <w:spacing w:val="-3"/>
          <w:sz w:val="28"/>
          <w:lang w:eastAsia="zh-CN"/>
        </w:rPr>
        <w:t>下述的官方规则同时适用于地区赛和年度决赛。</w:t>
      </w:r>
    </w:p>
    <w:p>
      <w:pPr>
        <w:pStyle w:val="21"/>
        <w:numPr>
          <w:ilvl w:val="4"/>
          <w:numId w:val="5"/>
        </w:numPr>
        <w:tabs>
          <w:tab w:val="left" w:pos="838"/>
        </w:tabs>
        <w:spacing w:before="186" w:line="364" w:lineRule="auto"/>
        <w:ind w:right="373" w:hanging="300"/>
        <w:jc w:val="both"/>
        <w:rPr>
          <w:sz w:val="28"/>
          <w:lang w:eastAsia="zh-CN"/>
        </w:rPr>
      </w:pPr>
      <w:r>
        <w:rPr>
          <w:rFonts w:hint="eastAsia"/>
          <w:sz w:val="28"/>
          <w:lang w:eastAsia="zh-CN"/>
        </w:rPr>
        <w:t>由</w:t>
      </w:r>
      <w:r>
        <w:rPr>
          <w:sz w:val="28"/>
          <w:lang w:eastAsia="zh-CN"/>
        </w:rPr>
        <w:t>AIChE</w:t>
      </w:r>
      <w:r>
        <w:rPr>
          <w:rFonts w:hint="eastAsia"/>
          <w:spacing w:val="-6"/>
          <w:sz w:val="28"/>
          <w:lang w:eastAsia="zh-CN"/>
        </w:rPr>
        <w:t>指定的安全和规则协调员将参加每个区域竞赛。该协调员是</w:t>
      </w:r>
      <w:r>
        <w:rPr>
          <w:rFonts w:hint="eastAsia"/>
          <w:sz w:val="28"/>
          <w:lang w:eastAsia="zh-CN"/>
        </w:rPr>
        <w:t>该区域竞赛的竞赛规则问题、安全问题、违规、取消资格等的最终解释者。</w:t>
      </w:r>
    </w:p>
    <w:p>
      <w:pPr>
        <w:pStyle w:val="21"/>
        <w:numPr>
          <w:ilvl w:val="4"/>
          <w:numId w:val="5"/>
        </w:numPr>
        <w:tabs>
          <w:tab w:val="left" w:pos="837"/>
        </w:tabs>
        <w:spacing w:line="357" w:lineRule="exact"/>
        <w:ind w:left="836"/>
        <w:jc w:val="both"/>
        <w:rPr>
          <w:sz w:val="28"/>
          <w:lang w:eastAsia="zh-CN"/>
        </w:rPr>
      </w:pPr>
      <w:r>
        <w:rPr>
          <w:rFonts w:hint="eastAsia"/>
          <w:spacing w:val="-9"/>
          <w:sz w:val="28"/>
          <w:lang w:eastAsia="zh-CN"/>
        </w:rPr>
        <w:t>协调员所做的裁定仅适用于地区赛，年度决赛的裁定不以地区赛的</w:t>
      </w:r>
    </w:p>
    <w:p>
      <w:pPr>
        <w:spacing w:line="357" w:lineRule="exact"/>
        <w:rPr>
          <w:sz w:val="28"/>
        </w:rPr>
      </w:pPr>
      <w:r>
        <w:rPr>
          <w:rFonts w:hint="eastAsia"/>
          <w:sz w:val="28"/>
          <w:lang w:eastAsia="zh-CN"/>
        </w:rPr>
        <w:t>结果</w:t>
      </w:r>
      <w:r>
        <w:rPr>
          <w:rFonts w:hint="eastAsia"/>
          <w:sz w:val="28"/>
        </w:rPr>
        <w:t>为依据。</w:t>
      </w:r>
    </w:p>
    <w:p>
      <w:pPr>
        <w:pStyle w:val="21"/>
        <w:numPr>
          <w:ilvl w:val="3"/>
          <w:numId w:val="5"/>
        </w:numPr>
        <w:tabs>
          <w:tab w:val="left" w:pos="1032"/>
        </w:tabs>
        <w:spacing w:before="186"/>
        <w:rPr>
          <w:sz w:val="28"/>
          <w:lang w:eastAsia="zh-CN"/>
        </w:rPr>
      </w:pPr>
      <w:r>
        <w:rPr>
          <w:rFonts w:hint="eastAsia"/>
          <w:spacing w:val="-3"/>
          <w:sz w:val="28"/>
          <w:lang w:eastAsia="zh-CN"/>
        </w:rPr>
        <w:t>地区赛奖项</w:t>
      </w:r>
      <w:r>
        <w:rPr>
          <w:rFonts w:hint="eastAsia"/>
          <w:sz w:val="28"/>
          <w:lang w:eastAsia="zh-CN"/>
        </w:rPr>
        <w:t>（</w:t>
      </w:r>
      <w:r>
        <w:rPr>
          <w:rFonts w:hint="eastAsia"/>
          <w:spacing w:val="-3"/>
          <w:sz w:val="28"/>
          <w:lang w:eastAsia="zh-CN"/>
        </w:rPr>
        <w:t>编者注：奖金条款仅适用于美国地区赛</w:t>
      </w:r>
      <w:r>
        <w:rPr>
          <w:rFonts w:hint="eastAsia"/>
          <w:sz w:val="28"/>
          <w:lang w:eastAsia="zh-CN"/>
        </w:rPr>
        <w:t>）</w:t>
      </w:r>
    </w:p>
    <w:p>
      <w:pPr>
        <w:pStyle w:val="21"/>
        <w:numPr>
          <w:ilvl w:val="4"/>
          <w:numId w:val="5"/>
        </w:numPr>
        <w:tabs>
          <w:tab w:val="left" w:pos="838"/>
        </w:tabs>
        <w:spacing w:before="186"/>
        <w:ind w:left="837"/>
        <w:rPr>
          <w:sz w:val="28"/>
          <w:lang w:eastAsia="zh-CN"/>
        </w:rPr>
      </w:pPr>
      <w:r>
        <w:rPr>
          <w:rFonts w:hint="eastAsia"/>
          <w:spacing w:val="-2"/>
          <w:sz w:val="28"/>
          <w:lang w:eastAsia="zh-CN"/>
        </w:rPr>
        <w:t>性能竞赛：第一名</w:t>
      </w:r>
      <w:r>
        <w:rPr>
          <w:sz w:val="28"/>
          <w:lang w:eastAsia="zh-CN"/>
        </w:rPr>
        <w:t>200$</w:t>
      </w:r>
      <w:r>
        <w:rPr>
          <w:spacing w:val="34"/>
          <w:sz w:val="28"/>
          <w:lang w:eastAsia="zh-CN"/>
        </w:rPr>
        <w:t xml:space="preserve">, </w:t>
      </w:r>
      <w:r>
        <w:rPr>
          <w:rFonts w:hint="eastAsia"/>
          <w:spacing w:val="-1"/>
          <w:sz w:val="28"/>
          <w:lang w:eastAsia="zh-CN"/>
        </w:rPr>
        <w:t>第二名</w:t>
      </w:r>
      <w:r>
        <w:rPr>
          <w:sz w:val="28"/>
          <w:lang w:eastAsia="zh-CN"/>
        </w:rPr>
        <w:t>100$</w:t>
      </w:r>
      <w:r>
        <w:rPr>
          <w:rFonts w:hint="eastAsia"/>
          <w:sz w:val="28"/>
          <w:lang w:eastAsia="zh-CN"/>
        </w:rPr>
        <w:t>。</w:t>
      </w:r>
    </w:p>
    <w:p>
      <w:pPr>
        <w:pStyle w:val="21"/>
        <w:numPr>
          <w:ilvl w:val="4"/>
          <w:numId w:val="5"/>
        </w:numPr>
        <w:tabs>
          <w:tab w:val="left" w:pos="838"/>
        </w:tabs>
        <w:spacing w:before="186"/>
        <w:ind w:left="837" w:hanging="239"/>
        <w:rPr>
          <w:sz w:val="28"/>
          <w:lang w:eastAsia="zh-CN"/>
        </w:rPr>
      </w:pPr>
      <w:r>
        <w:rPr>
          <w:rFonts w:hint="eastAsia"/>
          <w:spacing w:val="-1"/>
          <w:sz w:val="28"/>
          <w:lang w:eastAsia="zh-CN"/>
        </w:rPr>
        <w:t>海报竞赛：第</w:t>
      </w:r>
      <w:r>
        <w:rPr>
          <w:sz w:val="28"/>
          <w:lang w:eastAsia="zh-CN"/>
        </w:rPr>
        <w:t>1-3</w:t>
      </w:r>
      <w:r>
        <w:rPr>
          <w:rFonts w:hint="eastAsia"/>
          <w:spacing w:val="-1"/>
          <w:sz w:val="28"/>
          <w:lang w:eastAsia="zh-CN"/>
        </w:rPr>
        <w:t>名的证书。</w:t>
      </w:r>
    </w:p>
    <w:p>
      <w:pPr>
        <w:pStyle w:val="21"/>
        <w:numPr>
          <w:ilvl w:val="3"/>
          <w:numId w:val="5"/>
        </w:numPr>
        <w:tabs>
          <w:tab w:val="left" w:pos="1032"/>
        </w:tabs>
        <w:spacing w:before="183"/>
        <w:rPr>
          <w:sz w:val="28"/>
        </w:rPr>
      </w:pPr>
      <w:r>
        <w:rPr>
          <w:rFonts w:hint="eastAsia"/>
          <w:spacing w:val="-2"/>
          <w:sz w:val="28"/>
        </w:rPr>
        <w:t>年度决赛</w:t>
      </w:r>
    </w:p>
    <w:p>
      <w:pPr>
        <w:spacing w:before="186" w:line="364" w:lineRule="auto"/>
        <w:ind w:left="119" w:right="380" w:firstLine="600"/>
        <w:rPr>
          <w:sz w:val="28"/>
          <w:lang w:eastAsia="zh-CN"/>
        </w:rPr>
      </w:pPr>
      <w:r>
        <w:rPr>
          <w:rFonts w:hint="eastAsia"/>
          <w:sz w:val="28"/>
          <w:lang w:eastAsia="zh-CN"/>
        </w:rPr>
        <w:t>通过资格审查程序，无论在区域竞赛中有多少支队伍，每个学校只有一支参赛队伍将被允许参加年度学生会议竞赛。</w:t>
      </w:r>
    </w:p>
    <w:p>
      <w:pPr>
        <w:spacing w:line="358" w:lineRule="exact"/>
        <w:ind w:left="722"/>
        <w:rPr>
          <w:sz w:val="28"/>
          <w:lang w:eastAsia="zh-CN"/>
        </w:rPr>
      </w:pPr>
      <w:r>
        <w:rPr>
          <w:rFonts w:hint="eastAsia"/>
          <w:sz w:val="28"/>
          <w:lang w:eastAsia="zh-CN"/>
        </w:rPr>
        <w:t>注意：（编者注：该注意事项仅适用于</w:t>
      </w:r>
      <w:r>
        <w:rPr>
          <w:b/>
          <w:sz w:val="28"/>
          <w:lang w:eastAsia="zh-CN"/>
        </w:rPr>
        <w:t>2021</w:t>
      </w:r>
      <w:r>
        <w:rPr>
          <w:rFonts w:hint="eastAsia"/>
          <w:sz w:val="28"/>
          <w:lang w:eastAsia="zh-CN"/>
        </w:rPr>
        <w:t>年美国年度决赛）</w:t>
      </w:r>
    </w:p>
    <w:p>
      <w:pPr>
        <w:pStyle w:val="21"/>
        <w:numPr>
          <w:ilvl w:val="4"/>
          <w:numId w:val="5"/>
        </w:numPr>
        <w:tabs>
          <w:tab w:val="left" w:pos="838"/>
        </w:tabs>
        <w:spacing w:before="186" w:line="364" w:lineRule="auto"/>
        <w:ind w:right="379" w:hanging="300"/>
        <w:jc w:val="both"/>
        <w:rPr>
          <w:sz w:val="28"/>
        </w:rPr>
      </w:pPr>
      <w:r>
        <w:rPr>
          <w:rFonts w:hint="eastAsia"/>
          <w:spacing w:val="-8"/>
          <w:sz w:val="28"/>
        </w:rPr>
        <w:t>如果您的队伍参加了区域竞赛但未获得年度学生会议竞赛资格，您可</w:t>
      </w:r>
      <w:r>
        <w:fldChar w:fldCharType="begin"/>
      </w:r>
      <w:r>
        <w:instrText xml:space="preserve"> HYPERLINK "mailto:以发送电子邮件至studentchapters@aiche.org并要求加入候补名单" \h </w:instrText>
      </w:r>
      <w:r>
        <w:fldChar w:fldCharType="separate"/>
      </w:r>
      <w:r>
        <w:rPr>
          <w:rFonts w:hint="eastAsia"/>
          <w:spacing w:val="-3"/>
          <w:sz w:val="28"/>
        </w:rPr>
        <w:t>以发送电子邮件至</w:t>
      </w:r>
      <w:r>
        <w:rPr>
          <w:spacing w:val="-1"/>
          <w:sz w:val="28"/>
        </w:rPr>
        <w:t>studentchapters@aiche.org</w:t>
      </w:r>
      <w:r>
        <w:rPr>
          <w:rFonts w:hint="eastAsia"/>
          <w:spacing w:val="-3"/>
          <w:sz w:val="28"/>
        </w:rPr>
        <w:t>并要求加入候补名单</w:t>
      </w:r>
      <w:r>
        <w:rPr>
          <w:rFonts w:hint="eastAsia"/>
          <w:spacing w:val="-3"/>
          <w:sz w:val="28"/>
        </w:rPr>
        <w:fldChar w:fldCharType="end"/>
      </w:r>
      <w:r>
        <w:rPr>
          <w:rFonts w:hint="eastAsia"/>
          <w:spacing w:val="-55"/>
          <w:sz w:val="28"/>
        </w:rPr>
        <w:t>。候</w:t>
      </w:r>
      <w:r>
        <w:rPr>
          <w:rFonts w:hint="eastAsia"/>
          <w:spacing w:val="-23"/>
          <w:sz w:val="28"/>
        </w:rPr>
        <w:t>补名单提交将截至</w:t>
      </w:r>
      <w:r>
        <w:rPr>
          <w:sz w:val="28"/>
        </w:rPr>
        <w:t>2021</w:t>
      </w:r>
      <w:r>
        <w:rPr>
          <w:rFonts w:hint="eastAsia"/>
          <w:spacing w:val="-3"/>
          <w:sz w:val="28"/>
        </w:rPr>
        <w:t>年</w:t>
      </w:r>
      <w:r>
        <w:rPr>
          <w:sz w:val="28"/>
        </w:rPr>
        <w:t>5</w:t>
      </w:r>
      <w:r>
        <w:rPr>
          <w:rFonts w:hint="eastAsia"/>
          <w:spacing w:val="-3"/>
          <w:sz w:val="28"/>
        </w:rPr>
        <w:t>月</w:t>
      </w:r>
      <w:r>
        <w:rPr>
          <w:sz w:val="28"/>
        </w:rPr>
        <w:t>31</w:t>
      </w:r>
      <w:r>
        <w:rPr>
          <w:rFonts w:hint="eastAsia"/>
          <w:sz w:val="28"/>
        </w:rPr>
        <w:t>日。</w:t>
      </w:r>
    </w:p>
    <w:p>
      <w:pPr>
        <w:pStyle w:val="21"/>
        <w:numPr>
          <w:ilvl w:val="4"/>
          <w:numId w:val="5"/>
        </w:numPr>
        <w:tabs>
          <w:tab w:val="left" w:pos="838"/>
        </w:tabs>
        <w:spacing w:line="364" w:lineRule="auto"/>
        <w:ind w:right="234" w:hanging="300"/>
        <w:jc w:val="both"/>
        <w:rPr>
          <w:sz w:val="28"/>
          <w:lang w:eastAsia="zh-CN"/>
        </w:rPr>
      </w:pPr>
      <w:r>
        <w:rPr>
          <w:rFonts w:hint="eastAsia"/>
          <w:sz w:val="28"/>
          <w:lang w:eastAsia="zh-CN"/>
        </w:rPr>
        <w:t>对于</w:t>
      </w:r>
      <w:r>
        <w:rPr>
          <w:sz w:val="28"/>
          <w:lang w:eastAsia="zh-CN"/>
        </w:rPr>
        <w:t>2021</w:t>
      </w:r>
      <w:r>
        <w:rPr>
          <w:rFonts w:hint="eastAsia"/>
          <w:spacing w:val="-12"/>
          <w:sz w:val="28"/>
          <w:lang w:eastAsia="zh-CN"/>
        </w:rPr>
        <w:t>年度学生会议竞赛，每个竞赛队伍将收取</w:t>
      </w:r>
      <w:r>
        <w:rPr>
          <w:sz w:val="28"/>
          <w:lang w:eastAsia="zh-CN"/>
        </w:rPr>
        <w:t>200</w:t>
      </w:r>
      <w:r>
        <w:rPr>
          <w:rFonts w:hint="eastAsia"/>
          <w:spacing w:val="-3"/>
          <w:sz w:val="28"/>
          <w:lang w:eastAsia="zh-CN"/>
        </w:rPr>
        <w:t>美元的参赛费。此参赛费将被用于对竞赛现场的化学品和废弃物的处理。</w:t>
      </w:r>
    </w:p>
    <w:p>
      <w:pPr>
        <w:pStyle w:val="21"/>
        <w:numPr>
          <w:ilvl w:val="3"/>
          <w:numId w:val="5"/>
        </w:numPr>
        <w:tabs>
          <w:tab w:val="left" w:pos="1032"/>
        </w:tabs>
        <w:spacing w:line="364" w:lineRule="auto"/>
        <w:ind w:left="719" w:right="1214" w:hanging="601"/>
        <w:jc w:val="both"/>
        <w:rPr>
          <w:sz w:val="28"/>
          <w:lang w:eastAsia="zh-CN"/>
        </w:rPr>
      </w:pPr>
      <w:r>
        <w:rPr>
          <w:rFonts w:hint="eastAsia"/>
          <w:spacing w:val="-3"/>
          <w:sz w:val="28"/>
          <w:lang w:eastAsia="zh-CN"/>
        </w:rPr>
        <w:t>年度决赛奖项</w:t>
      </w:r>
      <w:r>
        <w:rPr>
          <w:rFonts w:hint="eastAsia"/>
          <w:sz w:val="28"/>
          <w:lang w:eastAsia="zh-CN"/>
        </w:rPr>
        <w:t>（</w:t>
      </w:r>
      <w:r>
        <w:rPr>
          <w:rFonts w:hint="eastAsia"/>
          <w:spacing w:val="-3"/>
          <w:sz w:val="28"/>
          <w:lang w:eastAsia="zh-CN"/>
        </w:rPr>
        <w:t>编者注：奖金条款仅适用于美国年度决赛</w:t>
      </w:r>
      <w:r>
        <w:rPr>
          <w:rFonts w:hint="eastAsia"/>
          <w:sz w:val="28"/>
          <w:lang w:eastAsia="zh-CN"/>
        </w:rPr>
        <w:t xml:space="preserve">） </w:t>
      </w:r>
      <w:r>
        <w:rPr>
          <w:rFonts w:hint="eastAsia"/>
          <w:spacing w:val="-3"/>
          <w:sz w:val="28"/>
          <w:lang w:eastAsia="zh-CN"/>
        </w:rPr>
        <w:t>年度决赛的相关奖项是：</w:t>
      </w:r>
    </w:p>
    <w:p>
      <w:pPr>
        <w:pStyle w:val="21"/>
        <w:numPr>
          <w:ilvl w:val="4"/>
          <w:numId w:val="5"/>
        </w:numPr>
        <w:tabs>
          <w:tab w:val="left" w:pos="838"/>
        </w:tabs>
        <w:spacing w:line="358" w:lineRule="exact"/>
        <w:ind w:left="837" w:hanging="239"/>
        <w:jc w:val="both"/>
        <w:rPr>
          <w:sz w:val="28"/>
          <w:lang w:eastAsia="zh-CN"/>
        </w:rPr>
      </w:pPr>
      <w:r>
        <w:rPr>
          <w:rFonts w:hint="eastAsia"/>
          <w:spacing w:val="-1"/>
          <w:sz w:val="28"/>
          <w:lang w:eastAsia="zh-CN"/>
        </w:rPr>
        <w:t>第一名：</w:t>
      </w:r>
      <w:r>
        <w:rPr>
          <w:spacing w:val="-1"/>
          <w:sz w:val="28"/>
          <w:lang w:eastAsia="zh-CN"/>
        </w:rPr>
        <w:t>2000</w:t>
      </w:r>
      <w:r>
        <w:rPr>
          <w:rFonts w:hint="eastAsia"/>
          <w:spacing w:val="-3"/>
          <w:sz w:val="28"/>
          <w:lang w:eastAsia="zh-CN"/>
        </w:rPr>
        <w:t>美元奖金和奖杯</w:t>
      </w:r>
    </w:p>
    <w:p>
      <w:pPr>
        <w:pStyle w:val="21"/>
        <w:numPr>
          <w:ilvl w:val="4"/>
          <w:numId w:val="5"/>
        </w:numPr>
        <w:tabs>
          <w:tab w:val="left" w:pos="837"/>
        </w:tabs>
        <w:spacing w:before="184"/>
        <w:ind w:left="836"/>
        <w:rPr>
          <w:sz w:val="28"/>
          <w:lang w:eastAsia="zh-CN"/>
        </w:rPr>
      </w:pPr>
      <w:r>
        <w:rPr>
          <w:rFonts w:hint="eastAsia"/>
          <w:spacing w:val="-1"/>
          <w:sz w:val="28"/>
          <w:lang w:eastAsia="zh-CN"/>
        </w:rPr>
        <w:t>第二名：</w:t>
      </w:r>
      <w:r>
        <w:rPr>
          <w:spacing w:val="-1"/>
          <w:sz w:val="28"/>
          <w:lang w:eastAsia="zh-CN"/>
        </w:rPr>
        <w:t>1000</w:t>
      </w:r>
      <w:r>
        <w:rPr>
          <w:rFonts w:hint="eastAsia"/>
          <w:spacing w:val="-3"/>
          <w:sz w:val="28"/>
          <w:lang w:eastAsia="zh-CN"/>
        </w:rPr>
        <w:t>美元奖金和奖杯</w:t>
      </w:r>
    </w:p>
    <w:p>
      <w:pPr>
        <w:pStyle w:val="21"/>
        <w:numPr>
          <w:ilvl w:val="4"/>
          <w:numId w:val="5"/>
        </w:numPr>
        <w:tabs>
          <w:tab w:val="left" w:pos="837"/>
        </w:tabs>
        <w:spacing w:before="186"/>
        <w:ind w:left="836" w:hanging="239"/>
        <w:rPr>
          <w:sz w:val="28"/>
          <w:lang w:eastAsia="zh-CN"/>
        </w:rPr>
      </w:pPr>
      <w:r>
        <w:rPr>
          <w:rFonts w:hint="eastAsia"/>
          <w:sz w:val="28"/>
          <w:lang w:eastAsia="zh-CN"/>
        </w:rPr>
        <w:t>第三名：</w:t>
      </w:r>
      <w:r>
        <w:rPr>
          <w:sz w:val="28"/>
          <w:lang w:eastAsia="zh-CN"/>
        </w:rPr>
        <w:t>500</w:t>
      </w:r>
      <w:r>
        <w:rPr>
          <w:rFonts w:hint="eastAsia"/>
          <w:spacing w:val="-3"/>
          <w:sz w:val="28"/>
          <w:lang w:eastAsia="zh-CN"/>
        </w:rPr>
        <w:t>美元奖金和奖杯</w:t>
      </w:r>
    </w:p>
    <w:p>
      <w:pPr>
        <w:pStyle w:val="21"/>
        <w:numPr>
          <w:ilvl w:val="4"/>
          <w:numId w:val="5"/>
        </w:numPr>
        <w:tabs>
          <w:tab w:val="left" w:pos="837"/>
        </w:tabs>
        <w:spacing w:before="186"/>
        <w:ind w:left="836" w:hanging="239"/>
        <w:rPr>
          <w:sz w:val="28"/>
        </w:rPr>
      </w:pPr>
      <w:r>
        <w:rPr>
          <w:rFonts w:hint="eastAsia"/>
          <w:spacing w:val="-2"/>
          <w:sz w:val="28"/>
        </w:rPr>
        <w:t>第四和第五名：奖杯</w:t>
      </w:r>
    </w:p>
    <w:p>
      <w:pPr>
        <w:pStyle w:val="21"/>
        <w:numPr>
          <w:ilvl w:val="4"/>
          <w:numId w:val="5"/>
        </w:numPr>
        <w:tabs>
          <w:tab w:val="left" w:pos="836"/>
        </w:tabs>
        <w:spacing w:before="186"/>
        <w:ind w:left="835"/>
        <w:rPr>
          <w:sz w:val="28"/>
          <w:lang w:eastAsia="zh-CN"/>
        </w:rPr>
      </w:pPr>
      <w:r>
        <w:rPr>
          <w:rFonts w:hint="eastAsia"/>
          <w:spacing w:val="-3"/>
          <w:sz w:val="28"/>
          <w:lang w:eastAsia="zh-CN"/>
        </w:rPr>
        <w:t>最佳使用生物反应为汽车提供动力奖：</w:t>
      </w:r>
      <w:r>
        <w:rPr>
          <w:sz w:val="28"/>
          <w:lang w:eastAsia="zh-CN"/>
        </w:rPr>
        <w:t>500</w:t>
      </w:r>
      <w:r>
        <w:rPr>
          <w:rFonts w:hint="eastAsia"/>
          <w:sz w:val="28"/>
          <w:lang w:eastAsia="zh-CN"/>
        </w:rPr>
        <w:t>美元</w:t>
      </w:r>
    </w:p>
    <w:p>
      <w:pPr>
        <w:pStyle w:val="21"/>
        <w:numPr>
          <w:ilvl w:val="4"/>
          <w:numId w:val="5"/>
        </w:numPr>
        <w:tabs>
          <w:tab w:val="left" w:pos="839"/>
        </w:tabs>
        <w:spacing w:before="186"/>
        <w:ind w:left="838" w:hanging="241"/>
        <w:rPr>
          <w:sz w:val="28"/>
          <w:lang w:eastAsia="zh-CN"/>
        </w:rPr>
      </w:pPr>
      <w:r>
        <w:rPr>
          <w:b/>
          <w:sz w:val="28"/>
          <w:lang w:eastAsia="zh-CN"/>
        </w:rPr>
        <w:t>SAChE</w:t>
      </w:r>
      <w:r>
        <w:rPr>
          <w:rFonts w:hint="eastAsia"/>
          <w:spacing w:val="-3"/>
          <w:sz w:val="28"/>
          <w:lang w:eastAsia="zh-CN"/>
        </w:rPr>
        <w:t>安全奖：颁发给最佳应用化工过程安全原理的队伍</w:t>
      </w:r>
      <w:r>
        <w:rPr>
          <w:sz w:val="28"/>
          <w:lang w:eastAsia="zh-CN"/>
        </w:rPr>
        <w:t>——</w:t>
      </w:r>
      <w:r>
        <w:rPr>
          <w:rFonts w:hint="eastAsia"/>
          <w:sz w:val="28"/>
          <w:lang w:eastAsia="zh-CN"/>
        </w:rPr>
        <w:t>奖杯</w:t>
      </w:r>
    </w:p>
    <w:p>
      <w:pPr>
        <w:pStyle w:val="21"/>
        <w:numPr>
          <w:ilvl w:val="4"/>
          <w:numId w:val="5"/>
        </w:numPr>
        <w:tabs>
          <w:tab w:val="left" w:pos="836"/>
        </w:tabs>
        <w:spacing w:before="186"/>
        <w:ind w:left="835"/>
        <w:rPr>
          <w:sz w:val="28"/>
          <w:lang w:eastAsia="zh-CN"/>
        </w:rPr>
      </w:pPr>
      <w:r>
        <w:rPr>
          <w:rFonts w:hint="eastAsia"/>
          <w:spacing w:val="-3"/>
          <w:sz w:val="28"/>
          <w:lang w:eastAsia="zh-CN"/>
        </w:rPr>
        <w:t>竞赛精神奖：授予由评审小组决定的最具团队精神的队伍</w:t>
      </w:r>
    </w:p>
    <w:p>
      <w:pPr>
        <w:pStyle w:val="21"/>
        <w:numPr>
          <w:ilvl w:val="4"/>
          <w:numId w:val="5"/>
        </w:numPr>
        <w:tabs>
          <w:tab w:val="left" w:pos="836"/>
        </w:tabs>
        <w:spacing w:before="186"/>
        <w:ind w:left="835"/>
        <w:rPr>
          <w:sz w:val="28"/>
        </w:rPr>
      </w:pPr>
      <w:r>
        <w:rPr>
          <w:rFonts w:hint="eastAsia"/>
          <w:spacing w:val="-2"/>
          <w:sz w:val="28"/>
        </w:rPr>
        <w:t>最佳创意设计奖：奖杯</w:t>
      </w:r>
    </w:p>
    <w:p>
      <w:pPr>
        <w:pStyle w:val="21"/>
        <w:numPr>
          <w:ilvl w:val="4"/>
          <w:numId w:val="5"/>
        </w:numPr>
        <w:tabs>
          <w:tab w:val="left" w:pos="836"/>
        </w:tabs>
        <w:spacing w:before="186"/>
        <w:ind w:left="835" w:hanging="239"/>
        <w:rPr>
          <w:sz w:val="28"/>
          <w:lang w:eastAsia="zh-CN"/>
        </w:rPr>
      </w:pPr>
      <w:r>
        <w:rPr>
          <w:rFonts w:hint="eastAsia"/>
          <w:spacing w:val="-10"/>
          <w:sz w:val="28"/>
          <w:lang w:eastAsia="zh-CN"/>
        </w:rPr>
        <w:t>金轮胎奖：授予由所有参赛队投票选出的最具创意的驱动系统的队伍</w:t>
      </w:r>
    </w:p>
    <w:p>
      <w:pPr>
        <w:pStyle w:val="21"/>
        <w:numPr>
          <w:ilvl w:val="4"/>
          <w:numId w:val="5"/>
        </w:numPr>
        <w:tabs>
          <w:tab w:val="left" w:pos="836"/>
        </w:tabs>
        <w:spacing w:before="186"/>
        <w:ind w:left="835" w:hanging="239"/>
        <w:rPr>
          <w:sz w:val="28"/>
        </w:rPr>
      </w:pPr>
      <w:r>
        <w:rPr>
          <w:rFonts w:hint="eastAsia"/>
          <w:spacing w:val="-2"/>
          <w:sz w:val="28"/>
        </w:rPr>
        <w:t>最佳视频奖：奖杯</w:t>
      </w:r>
    </w:p>
    <w:p>
      <w:pPr>
        <w:pStyle w:val="21"/>
        <w:numPr>
          <w:ilvl w:val="4"/>
          <w:numId w:val="5"/>
        </w:numPr>
        <w:tabs>
          <w:tab w:val="left" w:pos="836"/>
        </w:tabs>
        <w:spacing w:before="186"/>
        <w:ind w:left="835" w:hanging="239"/>
        <w:rPr>
          <w:sz w:val="28"/>
          <w:lang w:eastAsia="zh-CN"/>
        </w:rPr>
      </w:pPr>
      <w:r>
        <w:rPr>
          <w:rFonts w:hint="eastAsia"/>
          <w:b/>
          <w:sz w:val="28"/>
          <w:lang w:eastAsia="zh-CN"/>
        </w:rPr>
        <w:t>C</w:t>
      </w:r>
      <w:r>
        <w:rPr>
          <w:b/>
          <w:sz w:val="28"/>
          <w:lang w:eastAsia="zh-CN"/>
        </w:rPr>
        <w:t>hem-E-Car</w:t>
      </w:r>
      <w:r>
        <w:rPr>
          <w:rFonts w:hint="eastAsia"/>
          <w:spacing w:val="-3"/>
          <w:sz w:val="28"/>
          <w:lang w:eastAsia="zh-CN"/>
        </w:rPr>
        <w:t>竞赛海报奖：海报竞赛第</w:t>
      </w:r>
      <w:r>
        <w:rPr>
          <w:sz w:val="28"/>
          <w:lang w:eastAsia="zh-CN"/>
        </w:rPr>
        <w:t>1</w:t>
      </w:r>
      <w:r>
        <w:rPr>
          <w:rFonts w:hint="eastAsia"/>
          <w:spacing w:val="-3"/>
          <w:sz w:val="28"/>
          <w:lang w:eastAsia="zh-CN"/>
        </w:rPr>
        <w:t>名至第</w:t>
      </w:r>
      <w:r>
        <w:rPr>
          <w:sz w:val="28"/>
          <w:lang w:eastAsia="zh-CN"/>
        </w:rPr>
        <w:t>5</w:t>
      </w:r>
      <w:r>
        <w:rPr>
          <w:rFonts w:hint="eastAsia"/>
          <w:spacing w:val="-3"/>
          <w:sz w:val="28"/>
          <w:lang w:eastAsia="zh-CN"/>
        </w:rPr>
        <w:t>名获得奖杯</w:t>
      </w:r>
    </w:p>
    <w:p>
      <w:pPr>
        <w:pStyle w:val="5"/>
        <w:numPr>
          <w:ilvl w:val="4"/>
          <w:numId w:val="5"/>
        </w:numPr>
        <w:tabs>
          <w:tab w:val="left" w:pos="838"/>
        </w:tabs>
        <w:spacing w:before="186"/>
        <w:ind w:left="837" w:hanging="239"/>
      </w:pPr>
      <w:r>
        <w:rPr>
          <w:spacing w:val="-2"/>
        </w:rPr>
        <w:t>杰出体育精神奖：奖杯</w:t>
      </w:r>
    </w:p>
    <w:p>
      <w:pPr>
        <w:pStyle w:val="21"/>
        <w:numPr>
          <w:ilvl w:val="4"/>
          <w:numId w:val="5"/>
        </w:numPr>
        <w:tabs>
          <w:tab w:val="left" w:pos="837"/>
        </w:tabs>
        <w:spacing w:before="186"/>
        <w:ind w:left="837"/>
        <w:rPr>
          <w:sz w:val="28"/>
        </w:rPr>
      </w:pPr>
      <w:r>
        <w:rPr>
          <w:rFonts w:hint="eastAsia"/>
          <w:spacing w:val="-2"/>
          <w:sz w:val="28"/>
        </w:rPr>
        <w:t>最佳队名奖：奖杯</w:t>
      </w:r>
    </w:p>
    <w:p>
      <w:pPr>
        <w:pStyle w:val="21"/>
        <w:numPr>
          <w:ilvl w:val="2"/>
          <w:numId w:val="4"/>
        </w:numPr>
        <w:tabs>
          <w:tab w:val="left" w:pos="751"/>
        </w:tabs>
        <w:spacing w:before="186"/>
        <w:ind w:left="750" w:hanging="632"/>
        <w:rPr>
          <w:sz w:val="28"/>
        </w:rPr>
      </w:pPr>
      <w:r>
        <w:rPr>
          <w:b/>
          <w:sz w:val="28"/>
        </w:rPr>
        <w:t>Chem-E-Car</w:t>
      </w:r>
      <w:r>
        <w:rPr>
          <w:b/>
          <w:spacing w:val="69"/>
          <w:sz w:val="28"/>
        </w:rPr>
        <w:t xml:space="preserve"> </w:t>
      </w:r>
      <w:r>
        <w:rPr>
          <w:rFonts w:hint="eastAsia"/>
          <w:spacing w:val="-3"/>
          <w:sz w:val="28"/>
        </w:rPr>
        <w:t>竞赛海报展示和安全审查规则</w:t>
      </w:r>
    </w:p>
    <w:p>
      <w:pPr>
        <w:pStyle w:val="5"/>
        <w:numPr>
          <w:ilvl w:val="3"/>
          <w:numId w:val="6"/>
        </w:numPr>
        <w:tabs>
          <w:tab w:val="left" w:pos="1032"/>
        </w:tabs>
        <w:spacing w:before="183"/>
      </w:pPr>
      <w:r>
        <w:rPr>
          <w:spacing w:val="-3"/>
        </w:rPr>
        <w:t>海报展示概述</w:t>
      </w:r>
    </w:p>
    <w:p>
      <w:pPr>
        <w:spacing w:before="186"/>
        <w:ind w:left="719"/>
        <w:rPr>
          <w:sz w:val="28"/>
          <w:lang w:eastAsia="zh-CN"/>
        </w:rPr>
      </w:pPr>
      <w:r>
        <w:rPr>
          <w:rFonts w:hint="eastAsia"/>
          <w:sz w:val="28"/>
          <w:lang w:eastAsia="zh-CN"/>
        </w:rPr>
        <w:t>在竞赛当天海报必须与小车一起展示。这张海报应该清楚地描述：</w:t>
      </w:r>
    </w:p>
    <w:p>
      <w:pPr>
        <w:pStyle w:val="21"/>
        <w:numPr>
          <w:ilvl w:val="4"/>
          <w:numId w:val="6"/>
        </w:numPr>
        <w:tabs>
          <w:tab w:val="left" w:pos="1181"/>
        </w:tabs>
        <w:spacing w:before="186"/>
        <w:ind w:hanging="239"/>
        <w:rPr>
          <w:sz w:val="28"/>
          <w:lang w:eastAsia="zh-CN"/>
        </w:rPr>
      </w:pPr>
      <w:r>
        <w:rPr>
          <w:rFonts w:hint="eastAsia"/>
          <w:spacing w:val="-3"/>
          <w:sz w:val="28"/>
          <w:lang w:eastAsia="zh-CN"/>
        </w:rPr>
        <w:t>小车如何通过化学反应提供动力</w:t>
      </w:r>
    </w:p>
    <w:p>
      <w:pPr>
        <w:pStyle w:val="21"/>
        <w:numPr>
          <w:ilvl w:val="4"/>
          <w:numId w:val="6"/>
        </w:numPr>
        <w:tabs>
          <w:tab w:val="left" w:pos="1181"/>
        </w:tabs>
        <w:spacing w:before="186"/>
        <w:ind w:hanging="239"/>
        <w:rPr>
          <w:sz w:val="28"/>
          <w:lang w:eastAsia="zh-CN"/>
        </w:rPr>
      </w:pPr>
      <w:r>
        <w:rPr>
          <w:rFonts w:hint="eastAsia"/>
          <w:spacing w:val="-3"/>
          <w:sz w:val="28"/>
          <w:lang w:eastAsia="zh-CN"/>
        </w:rPr>
        <w:t>如何通过化学反应控制小车停止</w:t>
      </w:r>
    </w:p>
    <w:p>
      <w:pPr>
        <w:pStyle w:val="21"/>
        <w:numPr>
          <w:ilvl w:val="4"/>
          <w:numId w:val="6"/>
        </w:numPr>
        <w:tabs>
          <w:tab w:val="left" w:pos="1181"/>
        </w:tabs>
        <w:spacing w:before="186"/>
        <w:ind w:hanging="239"/>
        <w:rPr>
          <w:sz w:val="28"/>
        </w:rPr>
      </w:pPr>
      <w:r>
        <w:rPr>
          <w:rFonts w:hint="eastAsia"/>
          <w:spacing w:val="-1"/>
          <w:sz w:val="28"/>
        </w:rPr>
        <w:t>小车的独特之处</w:t>
      </w:r>
    </w:p>
    <w:p>
      <w:pPr>
        <w:pStyle w:val="21"/>
        <w:numPr>
          <w:ilvl w:val="4"/>
          <w:numId w:val="6"/>
        </w:numPr>
        <w:tabs>
          <w:tab w:val="left" w:pos="1181"/>
        </w:tabs>
        <w:spacing w:before="186"/>
        <w:ind w:hanging="239"/>
        <w:rPr>
          <w:sz w:val="28"/>
          <w:lang w:eastAsia="zh-CN"/>
        </w:rPr>
      </w:pPr>
      <w:r>
        <w:rPr>
          <w:rFonts w:hint="eastAsia"/>
          <w:spacing w:val="-2"/>
          <w:sz w:val="28"/>
          <w:lang w:eastAsia="zh-CN"/>
        </w:rPr>
        <w:t>设计中的环境和安全特点</w:t>
      </w:r>
    </w:p>
    <w:p>
      <w:pPr>
        <w:pStyle w:val="21"/>
        <w:numPr>
          <w:ilvl w:val="4"/>
          <w:numId w:val="6"/>
        </w:numPr>
        <w:tabs>
          <w:tab w:val="left" w:pos="1181"/>
        </w:tabs>
        <w:spacing w:before="186"/>
        <w:ind w:hanging="239"/>
        <w:rPr>
          <w:sz w:val="28"/>
          <w:lang w:eastAsia="zh-CN"/>
        </w:rPr>
      </w:pPr>
      <w:r>
        <w:rPr>
          <w:rFonts w:hint="eastAsia"/>
          <w:spacing w:val="-3"/>
          <w:sz w:val="28"/>
          <w:lang w:eastAsia="zh-CN"/>
        </w:rPr>
        <w:t>小车设计说明、图和试验结果</w:t>
      </w:r>
    </w:p>
    <w:p>
      <w:pPr>
        <w:pStyle w:val="21"/>
        <w:numPr>
          <w:ilvl w:val="3"/>
          <w:numId w:val="6"/>
        </w:numPr>
        <w:tabs>
          <w:tab w:val="left" w:pos="1032"/>
        </w:tabs>
        <w:spacing w:before="186"/>
        <w:rPr>
          <w:sz w:val="28"/>
        </w:rPr>
      </w:pPr>
      <w:r>
        <w:rPr>
          <w:rFonts w:hint="eastAsia"/>
          <w:spacing w:val="-2"/>
          <w:sz w:val="28"/>
        </w:rPr>
        <w:t>队伍成员：</w:t>
      </w:r>
    </w:p>
    <w:p>
      <w:pPr>
        <w:spacing w:before="186" w:line="364" w:lineRule="auto"/>
        <w:ind w:left="119" w:right="379" w:firstLine="600"/>
        <w:rPr>
          <w:sz w:val="28"/>
          <w:lang w:eastAsia="zh-CN"/>
        </w:rPr>
      </w:pPr>
      <w:r>
        <w:rPr>
          <w:rFonts w:hint="eastAsia"/>
          <w:sz w:val="28"/>
          <w:lang w:eastAsia="zh-CN"/>
        </w:rPr>
        <w:t>海报竞赛和评审将在</w:t>
      </w:r>
      <w:r>
        <w:rPr>
          <w:sz w:val="28"/>
          <w:lang w:eastAsia="zh-CN"/>
        </w:rPr>
        <w:t>Chem-E-Car</w:t>
      </w:r>
      <w:r>
        <w:rPr>
          <w:rFonts w:hint="eastAsia"/>
          <w:sz w:val="28"/>
          <w:lang w:eastAsia="zh-CN"/>
        </w:rPr>
        <w:t>性能竞赛之前进行。在评判期间，队伍成员必须在场，以回答评委的提问。</w:t>
      </w:r>
    </w:p>
    <w:p>
      <w:pPr>
        <w:pStyle w:val="21"/>
        <w:numPr>
          <w:ilvl w:val="3"/>
          <w:numId w:val="6"/>
        </w:numPr>
        <w:tabs>
          <w:tab w:val="left" w:pos="1032"/>
        </w:tabs>
        <w:spacing w:line="358" w:lineRule="exact"/>
        <w:rPr>
          <w:sz w:val="28"/>
        </w:rPr>
      </w:pPr>
      <w:r>
        <w:rPr>
          <w:rFonts w:hint="eastAsia"/>
          <w:spacing w:val="-2"/>
          <w:sz w:val="28"/>
        </w:rPr>
        <w:t>最低分数：</w:t>
      </w:r>
    </w:p>
    <w:p>
      <w:pPr>
        <w:spacing w:before="186" w:line="364" w:lineRule="auto"/>
        <w:ind w:left="119" w:right="375" w:firstLine="600"/>
        <w:rPr>
          <w:sz w:val="28"/>
          <w:lang w:eastAsia="zh-CN"/>
        </w:rPr>
      </w:pPr>
      <w:r>
        <w:rPr>
          <w:rFonts w:hint="eastAsia"/>
          <w:sz w:val="28"/>
          <w:lang w:eastAsia="zh-CN"/>
        </w:rPr>
        <w:t>在海报竞赛中，队伍必须达到总分的</w:t>
      </w:r>
      <w:r>
        <w:rPr>
          <w:sz w:val="28"/>
          <w:lang w:eastAsia="zh-CN"/>
        </w:rPr>
        <w:t>70</w:t>
      </w:r>
      <w:r>
        <w:rPr>
          <w:rFonts w:hint="eastAsia"/>
          <w:sz w:val="28"/>
          <w:lang w:eastAsia="zh-CN"/>
        </w:rPr>
        <w:t>％，才能参加</w:t>
      </w:r>
      <w:r>
        <w:rPr>
          <w:sz w:val="28"/>
          <w:lang w:eastAsia="zh-CN"/>
        </w:rPr>
        <w:t xml:space="preserve">Chem-E-Car </w:t>
      </w:r>
      <w:r>
        <w:rPr>
          <w:rFonts w:hint="eastAsia"/>
          <w:sz w:val="28"/>
          <w:lang w:eastAsia="zh-CN"/>
        </w:rPr>
        <w:t>性能竞赛。海报将根据以下标准进行评判：</w:t>
      </w:r>
    </w:p>
    <w:p>
      <w:pPr>
        <w:pStyle w:val="21"/>
        <w:numPr>
          <w:ilvl w:val="0"/>
          <w:numId w:val="7"/>
        </w:numPr>
        <w:tabs>
          <w:tab w:val="left" w:pos="1443"/>
        </w:tabs>
        <w:spacing w:line="358" w:lineRule="exact"/>
        <w:ind w:hanging="844"/>
        <w:rPr>
          <w:sz w:val="28"/>
          <w:lang w:eastAsia="zh-CN"/>
        </w:rPr>
      </w:pPr>
      <w:r>
        <w:rPr>
          <w:rFonts w:hint="eastAsia"/>
          <w:spacing w:val="-3"/>
          <w:sz w:val="28"/>
          <w:lang w:eastAsia="zh-CN"/>
        </w:rPr>
        <w:t>海报和队伍成员展示的质量</w:t>
      </w:r>
      <w:r>
        <w:rPr>
          <w:rFonts w:hint="eastAsia"/>
          <w:sz w:val="28"/>
          <w:lang w:eastAsia="zh-CN"/>
        </w:rPr>
        <w:t>（</w:t>
      </w:r>
      <w:r>
        <w:rPr>
          <w:sz w:val="28"/>
          <w:lang w:eastAsia="zh-CN"/>
        </w:rPr>
        <w:t>50</w:t>
      </w:r>
      <w:r>
        <w:rPr>
          <w:rFonts w:hint="eastAsia"/>
          <w:sz w:val="28"/>
          <w:lang w:eastAsia="zh-CN"/>
        </w:rPr>
        <w:t>％）</w:t>
      </w:r>
    </w:p>
    <w:p>
      <w:pPr>
        <w:pStyle w:val="21"/>
        <w:numPr>
          <w:ilvl w:val="0"/>
          <w:numId w:val="7"/>
        </w:numPr>
        <w:tabs>
          <w:tab w:val="left" w:pos="1443"/>
        </w:tabs>
        <w:spacing w:before="186"/>
        <w:ind w:hanging="844"/>
        <w:rPr>
          <w:sz w:val="28"/>
          <w:lang w:eastAsia="zh-CN"/>
        </w:rPr>
      </w:pPr>
      <w:r>
        <w:rPr>
          <w:rFonts w:hint="eastAsia"/>
          <w:spacing w:val="-3"/>
          <w:sz w:val="28"/>
          <w:lang w:eastAsia="zh-CN"/>
        </w:rPr>
        <w:t>设计小车的创造性和独特功能以及安全考虑因素</w:t>
      </w:r>
      <w:r>
        <w:rPr>
          <w:rFonts w:hint="eastAsia"/>
          <w:sz w:val="28"/>
          <w:lang w:eastAsia="zh-CN"/>
        </w:rPr>
        <w:t>（</w:t>
      </w:r>
      <w:r>
        <w:rPr>
          <w:sz w:val="28"/>
          <w:lang w:eastAsia="zh-CN"/>
        </w:rPr>
        <w:t>35</w:t>
      </w:r>
      <w:r>
        <w:rPr>
          <w:rFonts w:hint="eastAsia"/>
          <w:sz w:val="28"/>
          <w:lang w:eastAsia="zh-CN"/>
        </w:rPr>
        <w:t>％）</w:t>
      </w:r>
    </w:p>
    <w:p>
      <w:pPr>
        <w:pStyle w:val="21"/>
        <w:numPr>
          <w:ilvl w:val="0"/>
          <w:numId w:val="7"/>
        </w:numPr>
        <w:tabs>
          <w:tab w:val="left" w:pos="1375"/>
        </w:tabs>
        <w:spacing w:before="186" w:line="364" w:lineRule="auto"/>
        <w:ind w:left="1499" w:right="379" w:hanging="900"/>
        <w:rPr>
          <w:sz w:val="28"/>
          <w:lang w:eastAsia="zh-CN"/>
        </w:rPr>
      </w:pPr>
      <w:r>
        <w:rPr>
          <w:rFonts w:hint="eastAsia"/>
          <w:spacing w:val="-8"/>
          <w:sz w:val="28"/>
          <w:lang w:eastAsia="zh-CN"/>
        </w:rPr>
        <w:t>表明所有队伍成员了解反应及校准方法，并且展示出队伍成员回</w:t>
      </w:r>
      <w:r>
        <w:rPr>
          <w:rFonts w:hint="eastAsia"/>
          <w:spacing w:val="-3"/>
          <w:sz w:val="28"/>
          <w:lang w:eastAsia="zh-CN"/>
        </w:rPr>
        <w:t>答评委提出的问题的能力</w:t>
      </w:r>
      <w:r>
        <w:rPr>
          <w:rFonts w:hint="eastAsia"/>
          <w:sz w:val="28"/>
          <w:lang w:eastAsia="zh-CN"/>
        </w:rPr>
        <w:t>（</w:t>
      </w:r>
      <w:r>
        <w:rPr>
          <w:sz w:val="28"/>
          <w:lang w:eastAsia="zh-CN"/>
        </w:rPr>
        <w:t>15</w:t>
      </w:r>
      <w:r>
        <w:rPr>
          <w:rFonts w:hint="eastAsia"/>
          <w:sz w:val="28"/>
          <w:lang w:eastAsia="zh-CN"/>
        </w:rPr>
        <w:t>％）</w:t>
      </w:r>
    </w:p>
    <w:p>
      <w:pPr>
        <w:pStyle w:val="21"/>
        <w:numPr>
          <w:ilvl w:val="3"/>
          <w:numId w:val="6"/>
        </w:numPr>
        <w:tabs>
          <w:tab w:val="left" w:pos="1032"/>
        </w:tabs>
        <w:spacing w:line="358" w:lineRule="exact"/>
        <w:rPr>
          <w:sz w:val="28"/>
        </w:rPr>
      </w:pPr>
      <w:r>
        <w:rPr>
          <w:rFonts w:hint="eastAsia"/>
          <w:spacing w:val="-2"/>
          <w:sz w:val="28"/>
        </w:rPr>
        <w:t>获奖者：</w:t>
      </w:r>
    </w:p>
    <w:p>
      <w:pPr>
        <w:spacing w:before="186"/>
        <w:ind w:left="719"/>
        <w:rPr>
          <w:sz w:val="28"/>
          <w:lang w:eastAsia="zh-CN"/>
        </w:rPr>
      </w:pPr>
      <w:r>
        <w:rPr>
          <w:rFonts w:hint="eastAsia"/>
          <w:sz w:val="28"/>
          <w:lang w:eastAsia="zh-CN"/>
        </w:rPr>
        <w:t>海报竞赛的获奖者将在性能竞赛结束时公布。</w:t>
      </w:r>
    </w:p>
    <w:p>
      <w:pPr>
        <w:pStyle w:val="21"/>
        <w:numPr>
          <w:ilvl w:val="3"/>
          <w:numId w:val="6"/>
        </w:numPr>
        <w:tabs>
          <w:tab w:val="left" w:pos="1032"/>
        </w:tabs>
        <w:spacing w:before="186"/>
        <w:rPr>
          <w:sz w:val="28"/>
        </w:rPr>
      </w:pPr>
      <w:r>
        <w:rPr>
          <w:rFonts w:hint="eastAsia"/>
          <w:spacing w:val="-2"/>
          <w:sz w:val="28"/>
        </w:rPr>
        <w:t>安全检查：</w:t>
      </w:r>
    </w:p>
    <w:p>
      <w:pPr>
        <w:pStyle w:val="21"/>
        <w:numPr>
          <w:ilvl w:val="0"/>
          <w:numId w:val="8"/>
        </w:numPr>
        <w:tabs>
          <w:tab w:val="left" w:pos="1397"/>
        </w:tabs>
        <w:spacing w:before="186"/>
        <w:ind w:hanging="798"/>
        <w:rPr>
          <w:sz w:val="28"/>
          <w:lang w:eastAsia="zh-CN"/>
        </w:rPr>
      </w:pPr>
      <w:r>
        <w:rPr>
          <w:rFonts w:hint="eastAsia"/>
          <w:spacing w:val="-10"/>
          <w:sz w:val="28"/>
          <w:lang w:eastAsia="zh-CN"/>
        </w:rPr>
        <w:t>在海报竞赛期间，审查小组将检查每辆小车，以确保满足所有安全</w:t>
      </w:r>
      <w:r>
        <w:rPr>
          <w:rFonts w:hint="eastAsia"/>
          <w:sz w:val="28"/>
          <w:lang w:eastAsia="zh-CN"/>
        </w:rPr>
        <w:t>要求，并且确保小车将在对参赛队员、工作人员和观众没有风险的情况下进行操作。</w:t>
      </w:r>
    </w:p>
    <w:p>
      <w:pPr>
        <w:pStyle w:val="21"/>
        <w:numPr>
          <w:ilvl w:val="0"/>
          <w:numId w:val="8"/>
        </w:numPr>
        <w:tabs>
          <w:tab w:val="left" w:pos="1306"/>
        </w:tabs>
        <w:spacing w:line="358" w:lineRule="exact"/>
        <w:ind w:left="1305" w:hanging="706"/>
        <w:rPr>
          <w:sz w:val="28"/>
          <w:lang w:eastAsia="zh-CN"/>
        </w:rPr>
      </w:pPr>
      <w:r>
        <w:rPr>
          <w:rFonts w:hint="eastAsia"/>
          <w:spacing w:val="-11"/>
          <w:sz w:val="28"/>
          <w:lang w:eastAsia="zh-CN"/>
        </w:rPr>
        <w:t>如果审查小组认为小车可以安全运行，那么小车将获准参与竞赛。</w:t>
      </w:r>
    </w:p>
    <w:p>
      <w:pPr>
        <w:pStyle w:val="21"/>
        <w:numPr>
          <w:ilvl w:val="0"/>
          <w:numId w:val="8"/>
        </w:numPr>
        <w:tabs>
          <w:tab w:val="left" w:pos="1450"/>
        </w:tabs>
        <w:spacing w:before="184" w:line="362" w:lineRule="auto"/>
        <w:ind w:left="1500" w:right="372" w:hanging="901"/>
        <w:rPr>
          <w:sz w:val="28"/>
          <w:lang w:eastAsia="zh-CN"/>
        </w:rPr>
      </w:pPr>
      <w:r>
        <w:rPr>
          <w:rFonts w:hint="eastAsia"/>
          <w:sz w:val="28"/>
          <w:lang w:eastAsia="zh-CN"/>
        </w:rPr>
        <w:t>此许可不是自动获得的，必须遵守下面列出的准则</w:t>
      </w:r>
      <w:r>
        <w:rPr>
          <w:spacing w:val="3"/>
          <w:sz w:val="28"/>
          <w:lang w:eastAsia="zh-CN"/>
        </w:rPr>
        <w:t>/</w:t>
      </w:r>
      <w:r>
        <w:rPr>
          <w:rFonts w:hint="eastAsia"/>
          <w:sz w:val="28"/>
          <w:lang w:eastAsia="zh-CN"/>
        </w:rPr>
        <w:t>程序。如果</w:t>
      </w:r>
      <w:r>
        <w:rPr>
          <w:rFonts w:hint="eastAsia"/>
          <w:spacing w:val="-3"/>
          <w:sz w:val="28"/>
          <w:lang w:eastAsia="zh-CN"/>
        </w:rPr>
        <w:t>参赛小车被认为是不安全的，那么它将无法获得参赛许可。</w:t>
      </w:r>
    </w:p>
    <w:p>
      <w:pPr>
        <w:pStyle w:val="21"/>
        <w:numPr>
          <w:ilvl w:val="0"/>
          <w:numId w:val="8"/>
        </w:numPr>
        <w:tabs>
          <w:tab w:val="left" w:pos="1501"/>
        </w:tabs>
        <w:spacing w:before="4"/>
        <w:ind w:left="1500" w:hanging="901"/>
        <w:rPr>
          <w:sz w:val="28"/>
          <w:lang w:eastAsia="zh-CN"/>
        </w:rPr>
      </w:pPr>
      <w:r>
        <w:rPr>
          <w:rFonts w:hint="eastAsia"/>
          <w:spacing w:val="12"/>
          <w:sz w:val="28"/>
          <w:lang w:eastAsia="zh-CN"/>
        </w:rPr>
        <w:t>无论在之前的地区赛中参赛小车是否获得参赛许可，现场的</w:t>
      </w:r>
    </w:p>
    <w:p>
      <w:pPr>
        <w:spacing w:before="186"/>
        <w:ind w:left="1500"/>
        <w:rPr>
          <w:sz w:val="28"/>
          <w:lang w:eastAsia="zh-CN"/>
        </w:rPr>
      </w:pPr>
      <w:r>
        <w:rPr>
          <w:sz w:val="28"/>
          <w:lang w:eastAsia="zh-CN"/>
        </w:rPr>
        <w:t>Chem-E-Car</w:t>
      </w:r>
      <w:r>
        <w:rPr>
          <w:rFonts w:hint="eastAsia"/>
          <w:sz w:val="28"/>
          <w:lang w:eastAsia="zh-CN"/>
        </w:rPr>
        <w:t>竞赛安全审查员拥有参赛许可的最终决定权。</w:t>
      </w:r>
    </w:p>
    <w:p>
      <w:pPr>
        <w:pStyle w:val="21"/>
        <w:numPr>
          <w:ilvl w:val="2"/>
          <w:numId w:val="4"/>
        </w:numPr>
        <w:tabs>
          <w:tab w:val="left" w:pos="752"/>
        </w:tabs>
        <w:spacing w:before="186"/>
        <w:ind w:left="751" w:hanging="632"/>
        <w:rPr>
          <w:sz w:val="28"/>
        </w:rPr>
      </w:pPr>
      <w:r>
        <w:rPr>
          <w:b/>
          <w:sz w:val="28"/>
        </w:rPr>
        <w:t>Chem-E-Car</w:t>
      </w:r>
      <w:r>
        <w:rPr>
          <w:rFonts w:hint="eastAsia"/>
          <w:spacing w:val="-1"/>
          <w:sz w:val="28"/>
        </w:rPr>
        <w:t>性能竞赛规则</w:t>
      </w:r>
    </w:p>
    <w:p>
      <w:pPr>
        <w:pStyle w:val="5"/>
        <w:numPr>
          <w:ilvl w:val="3"/>
          <w:numId w:val="9"/>
        </w:numPr>
        <w:tabs>
          <w:tab w:val="left" w:pos="1033"/>
        </w:tabs>
        <w:spacing w:before="186"/>
      </w:pPr>
      <w:r>
        <w:t>距离</w:t>
      </w:r>
    </w:p>
    <w:p>
      <w:pPr>
        <w:pStyle w:val="21"/>
        <w:numPr>
          <w:ilvl w:val="4"/>
          <w:numId w:val="9"/>
        </w:numPr>
        <w:tabs>
          <w:tab w:val="left" w:pos="1443"/>
        </w:tabs>
        <w:spacing w:before="186"/>
        <w:jc w:val="both"/>
        <w:rPr>
          <w:sz w:val="28"/>
          <w:lang w:eastAsia="zh-CN"/>
        </w:rPr>
      </w:pPr>
      <w:r>
        <w:rPr>
          <w:rFonts w:hint="eastAsia"/>
          <w:spacing w:val="-3"/>
          <w:sz w:val="28"/>
          <w:lang w:eastAsia="zh-CN"/>
        </w:rPr>
        <w:t>每辆小车将有两次机会行驶指定的距离。</w:t>
      </w:r>
    </w:p>
    <w:p>
      <w:pPr>
        <w:pStyle w:val="21"/>
        <w:numPr>
          <w:ilvl w:val="4"/>
          <w:numId w:val="9"/>
        </w:numPr>
        <w:tabs>
          <w:tab w:val="left" w:pos="1397"/>
        </w:tabs>
        <w:spacing w:before="186" w:line="364" w:lineRule="auto"/>
        <w:ind w:left="1500" w:right="376" w:hanging="901"/>
        <w:jc w:val="both"/>
        <w:rPr>
          <w:sz w:val="28"/>
        </w:rPr>
      </w:pPr>
      <w:r>
        <w:rPr>
          <w:rFonts w:hint="eastAsia"/>
          <w:spacing w:val="-10"/>
          <w:sz w:val="28"/>
          <w:lang w:eastAsia="zh-CN"/>
        </w:rPr>
        <w:t>在性能竞赛开始前一小时，将向每支队伍告知所需的距离。</w:t>
      </w:r>
      <w:r>
        <w:rPr>
          <w:rFonts w:hint="eastAsia"/>
          <w:spacing w:val="-10"/>
          <w:sz w:val="28"/>
        </w:rPr>
        <w:t>距离</w:t>
      </w:r>
      <w:r>
        <w:rPr>
          <w:rFonts w:hint="eastAsia"/>
          <w:spacing w:val="-1"/>
          <w:sz w:val="28"/>
        </w:rPr>
        <w:t>范围为</w:t>
      </w:r>
      <w:r>
        <w:rPr>
          <w:sz w:val="28"/>
        </w:rPr>
        <w:t>15</w:t>
      </w:r>
      <w:r>
        <w:rPr>
          <w:rFonts w:hint="eastAsia"/>
          <w:sz w:val="28"/>
        </w:rPr>
        <w:t>至</w:t>
      </w:r>
      <w:r>
        <w:rPr>
          <w:sz w:val="28"/>
        </w:rPr>
        <w:t>30</w:t>
      </w:r>
      <w:r>
        <w:rPr>
          <w:rFonts w:hint="eastAsia"/>
          <w:sz w:val="28"/>
        </w:rPr>
        <w:t>米</w:t>
      </w:r>
      <w:r>
        <w:rPr>
          <w:sz w:val="28"/>
        </w:rPr>
        <w:t>±0.005</w:t>
      </w:r>
      <w:r>
        <w:rPr>
          <w:rFonts w:hint="eastAsia"/>
          <w:spacing w:val="-2"/>
          <w:sz w:val="28"/>
        </w:rPr>
        <w:t>米。</w:t>
      </w:r>
    </w:p>
    <w:p>
      <w:pPr>
        <w:pStyle w:val="21"/>
        <w:numPr>
          <w:ilvl w:val="4"/>
          <w:numId w:val="9"/>
        </w:numPr>
        <w:tabs>
          <w:tab w:val="left" w:pos="1407"/>
        </w:tabs>
        <w:spacing w:line="364" w:lineRule="auto"/>
        <w:ind w:left="1499" w:right="377" w:hanging="900"/>
        <w:jc w:val="both"/>
        <w:rPr>
          <w:sz w:val="28"/>
          <w:lang w:eastAsia="zh-CN"/>
        </w:rPr>
      </w:pPr>
      <w:r>
        <w:rPr>
          <w:rFonts w:hint="eastAsia"/>
          <w:spacing w:val="-7"/>
          <w:sz w:val="28"/>
          <w:lang w:eastAsia="zh-CN"/>
        </w:rPr>
        <w:t>一旦海报竞赛结束，参赛队将被禁止添加或移除任何</w:t>
      </w:r>
      <w:r>
        <w:rPr>
          <w:spacing w:val="-4"/>
          <w:sz w:val="28"/>
          <w:lang w:eastAsia="zh-CN"/>
        </w:rPr>
        <w:t>“</w:t>
      </w:r>
      <w:r>
        <w:rPr>
          <w:rFonts w:hint="eastAsia"/>
          <w:sz w:val="28"/>
          <w:lang w:eastAsia="zh-CN"/>
        </w:rPr>
        <w:t>负载</w:t>
      </w:r>
      <w:r>
        <w:rPr>
          <w:spacing w:val="-17"/>
          <w:sz w:val="28"/>
          <w:lang w:eastAsia="zh-CN"/>
        </w:rPr>
        <w:t>”</w:t>
      </w:r>
      <w:r>
        <w:rPr>
          <w:rFonts w:hint="eastAsia"/>
          <w:spacing w:val="-17"/>
          <w:sz w:val="28"/>
          <w:lang w:eastAsia="zh-CN"/>
        </w:rPr>
        <w:t>（</w:t>
      </w:r>
      <w:r>
        <w:rPr>
          <w:rFonts w:hint="eastAsia"/>
          <w:sz w:val="28"/>
          <w:lang w:eastAsia="zh-CN"/>
        </w:rPr>
        <w:t>或其他惰性物品）来调整其小车的重量。参赛队只允许调控化学反应中的</w:t>
      </w:r>
      <w:r>
        <w:rPr>
          <w:spacing w:val="-5"/>
          <w:sz w:val="28"/>
          <w:lang w:eastAsia="zh-CN"/>
        </w:rPr>
        <w:t>“</w:t>
      </w:r>
      <w:r>
        <w:rPr>
          <w:rFonts w:hint="eastAsia"/>
          <w:sz w:val="28"/>
          <w:lang w:eastAsia="zh-CN"/>
        </w:rPr>
        <w:t>燃料</w:t>
      </w:r>
      <w:r>
        <w:rPr>
          <w:sz w:val="28"/>
          <w:lang w:eastAsia="zh-CN"/>
        </w:rPr>
        <w:t>”</w:t>
      </w:r>
      <w:r>
        <w:rPr>
          <w:rFonts w:hint="eastAsia"/>
          <w:spacing w:val="-2"/>
          <w:sz w:val="28"/>
          <w:lang w:eastAsia="zh-CN"/>
        </w:rPr>
        <w:t>或反应物。</w:t>
      </w:r>
    </w:p>
    <w:p>
      <w:pPr>
        <w:pStyle w:val="21"/>
        <w:numPr>
          <w:ilvl w:val="4"/>
          <w:numId w:val="9"/>
        </w:numPr>
        <w:tabs>
          <w:tab w:val="left" w:pos="1443"/>
        </w:tabs>
        <w:spacing w:line="357" w:lineRule="exact"/>
        <w:ind w:hanging="844"/>
        <w:jc w:val="both"/>
        <w:rPr>
          <w:sz w:val="28"/>
          <w:lang w:eastAsia="zh-CN"/>
        </w:rPr>
      </w:pPr>
      <w:r>
        <w:rPr>
          <w:rFonts w:hint="eastAsia"/>
          <w:spacing w:val="-3"/>
          <w:sz w:val="28"/>
          <w:lang w:eastAsia="zh-CN"/>
        </w:rPr>
        <w:t>在最后一次机会中，规定的距离将不会改变。</w:t>
      </w:r>
    </w:p>
    <w:p>
      <w:pPr>
        <w:pStyle w:val="21"/>
        <w:numPr>
          <w:ilvl w:val="3"/>
          <w:numId w:val="9"/>
        </w:numPr>
        <w:tabs>
          <w:tab w:val="left" w:pos="1032"/>
        </w:tabs>
        <w:spacing w:before="185"/>
        <w:ind w:left="1031"/>
        <w:rPr>
          <w:sz w:val="28"/>
        </w:rPr>
      </w:pPr>
      <w:r>
        <w:rPr>
          <w:rFonts w:hint="eastAsia"/>
          <w:spacing w:val="-3"/>
          <w:sz w:val="28"/>
        </w:rPr>
        <w:t>路线布局和距离测量</w:t>
      </w:r>
    </w:p>
    <w:p>
      <w:pPr>
        <w:pStyle w:val="21"/>
        <w:numPr>
          <w:ilvl w:val="0"/>
          <w:numId w:val="10"/>
        </w:numPr>
        <w:tabs>
          <w:tab w:val="left" w:pos="1443"/>
        </w:tabs>
        <w:spacing w:before="186"/>
        <w:ind w:hanging="844"/>
        <w:jc w:val="both"/>
        <w:rPr>
          <w:sz w:val="28"/>
          <w:lang w:eastAsia="zh-CN"/>
        </w:rPr>
      </w:pPr>
      <w:r>
        <w:rPr>
          <w:rFonts w:hint="eastAsia"/>
          <w:spacing w:val="-3"/>
          <w:sz w:val="28"/>
          <w:lang w:eastAsia="zh-CN"/>
        </w:rPr>
        <w:t>竞赛赛场区域为宽</w:t>
      </w:r>
      <w:r>
        <w:rPr>
          <w:sz w:val="28"/>
          <w:lang w:eastAsia="zh-CN"/>
        </w:rPr>
        <w:t>5</w:t>
      </w:r>
      <w:r>
        <w:rPr>
          <w:rFonts w:hint="eastAsia"/>
          <w:spacing w:val="-2"/>
          <w:sz w:val="28"/>
          <w:lang w:eastAsia="zh-CN"/>
        </w:rPr>
        <w:t>米，长</w:t>
      </w:r>
      <w:r>
        <w:rPr>
          <w:sz w:val="28"/>
          <w:lang w:eastAsia="zh-CN"/>
        </w:rPr>
        <w:t>15-30</w:t>
      </w:r>
      <w:r>
        <w:rPr>
          <w:rFonts w:hint="eastAsia"/>
          <w:spacing w:val="-2"/>
          <w:sz w:val="28"/>
          <w:lang w:eastAsia="zh-CN"/>
        </w:rPr>
        <w:t>米的矩形。</w:t>
      </w:r>
    </w:p>
    <w:p>
      <w:pPr>
        <w:pStyle w:val="21"/>
        <w:numPr>
          <w:ilvl w:val="0"/>
          <w:numId w:val="10"/>
        </w:numPr>
        <w:tabs>
          <w:tab w:val="left" w:pos="1397"/>
        </w:tabs>
        <w:spacing w:before="186" w:line="364" w:lineRule="auto"/>
        <w:ind w:left="1499" w:right="376" w:hanging="901"/>
        <w:jc w:val="both"/>
        <w:rPr>
          <w:sz w:val="28"/>
          <w:lang w:eastAsia="zh-CN"/>
        </w:rPr>
      </w:pPr>
      <w:r>
        <w:rPr>
          <w:rFonts w:hint="eastAsia"/>
          <w:spacing w:val="-10"/>
          <w:sz w:val="28"/>
          <w:lang w:eastAsia="zh-CN"/>
        </w:rPr>
        <w:t>在地区赛中会使用一条赛道，而在年度学生会议竞赛中，将同时</w:t>
      </w:r>
      <w:r>
        <w:rPr>
          <w:rFonts w:hint="eastAsia"/>
          <w:spacing w:val="-3"/>
          <w:sz w:val="28"/>
          <w:lang w:eastAsia="zh-CN"/>
        </w:rPr>
        <w:t>使用两条同样的赛道。</w:t>
      </w:r>
    </w:p>
    <w:p>
      <w:pPr>
        <w:pStyle w:val="21"/>
        <w:numPr>
          <w:ilvl w:val="0"/>
          <w:numId w:val="10"/>
        </w:numPr>
        <w:tabs>
          <w:tab w:val="left" w:pos="1376"/>
        </w:tabs>
        <w:spacing w:line="364" w:lineRule="auto"/>
        <w:ind w:left="1499" w:right="379" w:hanging="900"/>
        <w:jc w:val="both"/>
        <w:rPr>
          <w:sz w:val="28"/>
          <w:lang w:eastAsia="zh-CN"/>
        </w:rPr>
      </w:pPr>
      <w:r>
        <w:rPr>
          <w:rFonts w:hint="eastAsia"/>
          <w:spacing w:val="-8"/>
          <w:sz w:val="28"/>
          <w:lang w:eastAsia="zh-CN"/>
        </w:rPr>
        <w:t>小车将从其前端开始接触指定的起跑线，目的是使小车保持在指</w:t>
      </w:r>
      <w:r>
        <w:rPr>
          <w:rFonts w:hint="eastAsia"/>
          <w:sz w:val="28"/>
          <w:lang w:eastAsia="zh-CN"/>
        </w:rPr>
        <w:t>定终点线的边界内。竞赛成绩取决于从小车最前点到终点线的</w:t>
      </w:r>
      <w:r>
        <w:rPr>
          <w:rFonts w:hint="eastAsia"/>
          <w:spacing w:val="-3"/>
          <w:sz w:val="28"/>
          <w:lang w:eastAsia="zh-CN"/>
        </w:rPr>
        <w:t>距离，无论小车是否在终点线之前或之后停止。</w:t>
      </w:r>
    </w:p>
    <w:p>
      <w:pPr>
        <w:pStyle w:val="21"/>
        <w:numPr>
          <w:ilvl w:val="0"/>
          <w:numId w:val="10"/>
        </w:numPr>
        <w:tabs>
          <w:tab w:val="left" w:pos="1308"/>
        </w:tabs>
        <w:spacing w:line="364" w:lineRule="auto"/>
        <w:ind w:left="1499" w:right="379" w:hanging="900"/>
        <w:rPr>
          <w:sz w:val="28"/>
          <w:lang w:eastAsia="zh-CN"/>
        </w:rPr>
      </w:pPr>
      <w:r>
        <w:rPr>
          <w:rFonts w:hint="eastAsia"/>
          <w:spacing w:val="-4"/>
          <w:sz w:val="28"/>
          <w:lang w:eastAsia="zh-CN"/>
        </w:rPr>
        <w:t>超出边界的小车将通过其离开边界的位置到终点线的距离来测量</w:t>
      </w:r>
      <w:r>
        <w:rPr>
          <w:rFonts w:hint="eastAsia"/>
          <w:spacing w:val="-3"/>
          <w:sz w:val="28"/>
          <w:lang w:eastAsia="zh-CN"/>
        </w:rPr>
        <w:t>其距离，并且将增加</w:t>
      </w:r>
      <w:r>
        <w:rPr>
          <w:sz w:val="28"/>
          <w:lang w:eastAsia="zh-CN"/>
        </w:rPr>
        <w:t>3</w:t>
      </w:r>
      <w:r>
        <w:rPr>
          <w:rFonts w:hint="eastAsia"/>
          <w:spacing w:val="-3"/>
          <w:sz w:val="28"/>
          <w:lang w:eastAsia="zh-CN"/>
        </w:rPr>
        <w:t>米的罚分。</w:t>
      </w:r>
    </w:p>
    <w:p>
      <w:pPr>
        <w:spacing w:line="364" w:lineRule="auto"/>
        <w:rPr>
          <w:sz w:val="28"/>
          <w:lang w:eastAsia="zh-CN"/>
        </w:rPr>
        <w:sectPr>
          <w:pgSz w:w="11910" w:h="16840"/>
          <w:pgMar w:top="1620" w:right="1060" w:bottom="1380" w:left="1320" w:header="852" w:footer="1197" w:gutter="0"/>
          <w:cols w:space="720" w:num="1"/>
        </w:sectPr>
      </w:pPr>
    </w:p>
    <w:p>
      <w:pPr>
        <w:pStyle w:val="21"/>
        <w:numPr>
          <w:ilvl w:val="0"/>
          <w:numId w:val="10"/>
        </w:numPr>
        <w:tabs>
          <w:tab w:val="left" w:pos="1390"/>
        </w:tabs>
        <w:spacing w:line="364" w:lineRule="auto"/>
        <w:ind w:left="1500" w:right="376" w:hanging="901"/>
        <w:jc w:val="both"/>
        <w:rPr>
          <w:sz w:val="28"/>
          <w:lang w:eastAsia="zh-CN"/>
        </w:rPr>
      </w:pPr>
      <w:r>
        <w:rPr>
          <w:spacing w:val="-5"/>
          <w:sz w:val="28"/>
          <w:lang w:eastAsia="zh-CN"/>
        </w:rPr>
        <w:t>“</w:t>
      </w:r>
      <w:r>
        <w:rPr>
          <w:rFonts w:hint="eastAsia"/>
          <w:sz w:val="28"/>
          <w:lang w:eastAsia="zh-CN"/>
        </w:rPr>
        <w:t>超出边界</w:t>
      </w:r>
      <w:r>
        <w:rPr>
          <w:sz w:val="28"/>
          <w:lang w:eastAsia="zh-CN"/>
        </w:rPr>
        <w:t>”</w:t>
      </w:r>
      <w:r>
        <w:rPr>
          <w:rFonts w:hint="eastAsia"/>
          <w:spacing w:val="-7"/>
          <w:sz w:val="28"/>
          <w:lang w:eastAsia="zh-CN"/>
        </w:rPr>
        <w:t>被定义为车的任何部位超出或接触到边界。如果使用</w:t>
      </w:r>
      <w:r>
        <w:rPr>
          <w:rFonts w:hint="eastAsia"/>
          <w:sz w:val="28"/>
          <w:lang w:eastAsia="zh-CN"/>
        </w:rPr>
        <w:t>胶带标识边界，则胶带内侧为边界位置；如果墙体为边界，则</w:t>
      </w:r>
      <w:r>
        <w:rPr>
          <w:rFonts w:hint="eastAsia"/>
          <w:spacing w:val="-3"/>
          <w:sz w:val="28"/>
          <w:lang w:eastAsia="zh-CN"/>
        </w:rPr>
        <w:t>与墙接触为超出边界。</w:t>
      </w:r>
    </w:p>
    <w:p>
      <w:pPr>
        <w:pStyle w:val="21"/>
        <w:numPr>
          <w:ilvl w:val="0"/>
          <w:numId w:val="10"/>
        </w:numPr>
        <w:tabs>
          <w:tab w:val="left" w:pos="1443"/>
        </w:tabs>
        <w:spacing w:line="357" w:lineRule="exact"/>
        <w:jc w:val="both"/>
        <w:rPr>
          <w:sz w:val="28"/>
          <w:lang w:eastAsia="zh-CN"/>
        </w:rPr>
      </w:pPr>
      <w:r>
        <w:rPr>
          <w:rFonts w:hint="eastAsia"/>
          <w:spacing w:val="-3"/>
          <w:sz w:val="28"/>
          <w:lang w:eastAsia="zh-CN"/>
        </w:rPr>
        <w:t>如果小车在起跑线处开始倒车，则成绩将计为跑道全长。</w:t>
      </w:r>
    </w:p>
    <w:p>
      <w:pPr>
        <w:pStyle w:val="21"/>
        <w:numPr>
          <w:ilvl w:val="0"/>
          <w:numId w:val="10"/>
        </w:numPr>
        <w:tabs>
          <w:tab w:val="left" w:pos="1376"/>
        </w:tabs>
        <w:spacing w:before="182" w:line="364" w:lineRule="auto"/>
        <w:ind w:left="1500" w:right="378" w:hanging="900"/>
        <w:jc w:val="both"/>
        <w:rPr>
          <w:sz w:val="28"/>
          <w:lang w:eastAsia="zh-CN"/>
        </w:rPr>
      </w:pPr>
      <w:r>
        <w:rPr>
          <w:rFonts w:hint="eastAsia"/>
          <w:spacing w:val="-10"/>
          <w:sz w:val="28"/>
          <w:lang w:eastAsia="zh-CN"/>
        </w:rPr>
        <w:t>场地也可能设置安全线。触碰安全线的小车将被取消该次尝试的</w:t>
      </w:r>
      <w:r>
        <w:rPr>
          <w:rFonts w:hint="eastAsia"/>
          <w:sz w:val="28"/>
          <w:lang w:eastAsia="zh-CN"/>
        </w:rPr>
        <w:t>成绩。</w:t>
      </w:r>
    </w:p>
    <w:p>
      <w:pPr>
        <w:pStyle w:val="8"/>
        <w:spacing w:before="11"/>
        <w:rPr>
          <w:sz w:val="29"/>
          <w:lang w:eastAsia="zh-CN"/>
        </w:rPr>
      </w:pPr>
      <w:r>
        <w:drawing>
          <wp:anchor distT="0" distB="0" distL="0" distR="0" simplePos="0" relativeHeight="251659264" behindDoc="0" locked="0" layoutInCell="1" allowOverlap="1">
            <wp:simplePos x="0" y="0"/>
            <wp:positionH relativeFrom="page">
              <wp:posOffset>2012950</wp:posOffset>
            </wp:positionH>
            <wp:positionV relativeFrom="paragraph">
              <wp:posOffset>267335</wp:posOffset>
            </wp:positionV>
            <wp:extent cx="3533775" cy="4660265"/>
            <wp:effectExtent l="0" t="0" r="9525" b="698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3534035" cy="4660391"/>
                    </a:xfrm>
                    <a:prstGeom prst="rect">
                      <a:avLst/>
                    </a:prstGeom>
                  </pic:spPr>
                </pic:pic>
              </a:graphicData>
            </a:graphic>
          </wp:anchor>
        </w:drawing>
      </w:r>
    </w:p>
    <w:p>
      <w:pPr>
        <w:pStyle w:val="8"/>
        <w:spacing w:before="10"/>
        <w:rPr>
          <w:lang w:eastAsia="zh-CN"/>
        </w:rPr>
      </w:pPr>
    </w:p>
    <w:p>
      <w:pPr>
        <w:spacing w:before="71"/>
        <w:ind w:left="1824" w:right="2079"/>
        <w:jc w:val="center"/>
        <w:rPr>
          <w:sz w:val="28"/>
        </w:rPr>
      </w:pPr>
      <w:r>
        <w:rPr>
          <w:rFonts w:hint="eastAsia"/>
          <w:sz w:val="28"/>
        </w:rPr>
        <w:t>图</w:t>
      </w:r>
      <w:r>
        <w:rPr>
          <w:sz w:val="28"/>
        </w:rPr>
        <w:t xml:space="preserve">1  </w:t>
      </w:r>
      <w:r>
        <w:rPr>
          <w:rFonts w:hint="eastAsia"/>
          <w:sz w:val="28"/>
        </w:rPr>
        <w:t>性能竞赛区域示意图</w:t>
      </w:r>
    </w:p>
    <w:p>
      <w:pPr>
        <w:pStyle w:val="21"/>
        <w:numPr>
          <w:ilvl w:val="3"/>
          <w:numId w:val="9"/>
        </w:numPr>
        <w:tabs>
          <w:tab w:val="left" w:pos="1033"/>
        </w:tabs>
        <w:spacing w:before="186"/>
        <w:rPr>
          <w:sz w:val="28"/>
        </w:rPr>
      </w:pPr>
      <w:r>
        <w:rPr>
          <w:rFonts w:hint="eastAsia"/>
          <w:spacing w:val="-2"/>
          <w:sz w:val="28"/>
        </w:rPr>
        <w:t>竞赛流程</w:t>
      </w:r>
    </w:p>
    <w:p>
      <w:pPr>
        <w:pStyle w:val="8"/>
        <w:rPr>
          <w:sz w:val="9"/>
        </w:rPr>
      </w:pPr>
    </w:p>
    <w:p>
      <w:pPr>
        <w:pStyle w:val="21"/>
        <w:numPr>
          <w:ilvl w:val="0"/>
          <w:numId w:val="11"/>
        </w:numPr>
        <w:tabs>
          <w:tab w:val="left" w:pos="1443"/>
        </w:tabs>
        <w:spacing w:before="71"/>
        <w:rPr>
          <w:sz w:val="28"/>
        </w:rPr>
      </w:pPr>
      <w:r>
        <w:rPr>
          <w:sz w:val="28"/>
        </w:rPr>
        <w:t>Chem-E-Car</w:t>
      </w:r>
      <w:r>
        <w:rPr>
          <w:rFonts w:hint="eastAsia"/>
          <w:sz w:val="28"/>
        </w:rPr>
        <w:t>裁判（</w:t>
      </w:r>
      <w:r>
        <w:rPr>
          <w:rFonts w:hint="eastAsia"/>
          <w:spacing w:val="-3"/>
          <w:sz w:val="28"/>
        </w:rPr>
        <w:t>或</w:t>
      </w:r>
      <w:r>
        <w:rPr>
          <w:sz w:val="28"/>
        </w:rPr>
        <w:t>MC</w:t>
      </w:r>
      <w:r>
        <w:rPr>
          <w:rFonts w:hint="eastAsia"/>
          <w:sz w:val="28"/>
        </w:rPr>
        <w:t>）</w:t>
      </w:r>
      <w:r>
        <w:rPr>
          <w:rFonts w:hint="eastAsia"/>
          <w:spacing w:val="-3"/>
          <w:sz w:val="28"/>
        </w:rPr>
        <w:t>将在开始起跑之前宣布每个队伍。</w:t>
      </w:r>
    </w:p>
    <w:p>
      <w:pPr>
        <w:pStyle w:val="21"/>
        <w:numPr>
          <w:ilvl w:val="0"/>
          <w:numId w:val="11"/>
        </w:numPr>
        <w:tabs>
          <w:tab w:val="left" w:pos="1376"/>
        </w:tabs>
        <w:spacing w:before="186"/>
        <w:ind w:left="1375" w:hanging="776"/>
        <w:rPr>
          <w:sz w:val="28"/>
          <w:lang w:eastAsia="zh-CN"/>
        </w:rPr>
      </w:pPr>
      <w:r>
        <w:rPr>
          <w:rFonts w:hint="eastAsia"/>
          <w:spacing w:val="-8"/>
          <w:sz w:val="28"/>
          <w:lang w:eastAsia="zh-CN"/>
        </w:rPr>
        <w:t>每辆车将有两次机会完成竞赛。每次小车需在两分钟的时间内启</w:t>
      </w:r>
    </w:p>
    <w:p>
      <w:pPr>
        <w:rPr>
          <w:sz w:val="28"/>
          <w:lang w:eastAsia="zh-CN"/>
        </w:rPr>
        <w:sectPr>
          <w:pgSz w:w="11910" w:h="16840"/>
          <w:pgMar w:top="1620" w:right="1060" w:bottom="1380" w:left="1320" w:header="852" w:footer="1197" w:gutter="0"/>
          <w:cols w:space="720" w:num="1"/>
        </w:sectPr>
      </w:pPr>
    </w:p>
    <w:p>
      <w:pPr>
        <w:spacing w:line="364" w:lineRule="auto"/>
        <w:ind w:left="1500" w:right="381"/>
        <w:rPr>
          <w:sz w:val="28"/>
          <w:lang w:eastAsia="zh-CN"/>
        </w:rPr>
      </w:pPr>
      <w:r>
        <w:rPr>
          <w:rFonts w:hint="eastAsia"/>
          <w:sz w:val="28"/>
          <w:lang w:eastAsia="zh-CN"/>
        </w:rPr>
        <w:t>动和完全停止。任何在两分钟内没有停止的小车将被取消该次的成绩。</w:t>
      </w:r>
    </w:p>
    <w:p>
      <w:pPr>
        <w:pStyle w:val="21"/>
        <w:numPr>
          <w:ilvl w:val="0"/>
          <w:numId w:val="11"/>
        </w:numPr>
        <w:tabs>
          <w:tab w:val="left" w:pos="1443"/>
        </w:tabs>
        <w:spacing w:line="358" w:lineRule="exact"/>
        <w:ind w:hanging="844"/>
        <w:rPr>
          <w:sz w:val="28"/>
          <w:lang w:eastAsia="zh-CN"/>
        </w:rPr>
      </w:pPr>
      <w:r>
        <w:rPr>
          <w:rFonts w:hint="eastAsia"/>
          <w:spacing w:val="-3"/>
          <w:sz w:val="28"/>
          <w:lang w:eastAsia="zh-CN"/>
        </w:rPr>
        <w:t>两次跑车的最佳成绩将用于确定获胜者。</w:t>
      </w:r>
    </w:p>
    <w:p>
      <w:pPr>
        <w:pStyle w:val="21"/>
        <w:numPr>
          <w:ilvl w:val="0"/>
          <w:numId w:val="11"/>
        </w:numPr>
        <w:tabs>
          <w:tab w:val="left" w:pos="1397"/>
        </w:tabs>
        <w:spacing w:before="184" w:line="362" w:lineRule="auto"/>
        <w:ind w:left="1499" w:right="376" w:hanging="901"/>
        <w:rPr>
          <w:sz w:val="28"/>
          <w:lang w:eastAsia="zh-CN"/>
        </w:rPr>
      </w:pPr>
      <w:r>
        <w:rPr>
          <w:rFonts w:hint="eastAsia"/>
          <w:spacing w:val="-9"/>
          <w:sz w:val="28"/>
          <w:lang w:eastAsia="zh-CN"/>
        </w:rPr>
        <w:t>如果一支队伍没有出现在起跑线上，或者小车未能启动，则将宣</w:t>
      </w:r>
      <w:r>
        <w:rPr>
          <w:rFonts w:hint="eastAsia"/>
          <w:spacing w:val="-3"/>
          <w:sz w:val="28"/>
          <w:lang w:eastAsia="zh-CN"/>
        </w:rPr>
        <w:t>布竞赛顺序中的下一支队伍并要求其立即前往起跑线。</w:t>
      </w:r>
    </w:p>
    <w:p>
      <w:pPr>
        <w:pStyle w:val="21"/>
        <w:numPr>
          <w:ilvl w:val="0"/>
          <w:numId w:val="11"/>
        </w:numPr>
        <w:tabs>
          <w:tab w:val="left" w:pos="1376"/>
        </w:tabs>
        <w:spacing w:before="4" w:line="364" w:lineRule="auto"/>
        <w:ind w:left="1499" w:right="379" w:hanging="900"/>
        <w:rPr>
          <w:sz w:val="28"/>
          <w:lang w:eastAsia="zh-CN"/>
        </w:rPr>
      </w:pPr>
      <w:r>
        <w:rPr>
          <w:rFonts w:hint="eastAsia"/>
          <w:spacing w:val="-8"/>
          <w:sz w:val="28"/>
          <w:lang w:eastAsia="zh-CN"/>
        </w:rPr>
        <w:t>竞赛顺序在第一轮和第二轮之间不会改变。竞赛几轮之间将有短</w:t>
      </w:r>
      <w:r>
        <w:rPr>
          <w:rFonts w:hint="eastAsia"/>
          <w:sz w:val="28"/>
          <w:lang w:eastAsia="zh-CN"/>
        </w:rPr>
        <w:t>短</w:t>
      </w:r>
      <w:r>
        <w:rPr>
          <w:sz w:val="28"/>
          <w:lang w:eastAsia="zh-CN"/>
        </w:rPr>
        <w:t>15</w:t>
      </w:r>
      <w:r>
        <w:rPr>
          <w:rFonts w:hint="eastAsia"/>
          <w:spacing w:val="-3"/>
          <w:sz w:val="28"/>
          <w:lang w:eastAsia="zh-CN"/>
        </w:rPr>
        <w:t>分钟的休息时间。</w:t>
      </w:r>
    </w:p>
    <w:p>
      <w:pPr>
        <w:pStyle w:val="21"/>
        <w:numPr>
          <w:ilvl w:val="3"/>
          <w:numId w:val="9"/>
        </w:numPr>
        <w:tabs>
          <w:tab w:val="left" w:pos="1033"/>
        </w:tabs>
        <w:spacing w:line="358" w:lineRule="exact"/>
        <w:rPr>
          <w:sz w:val="28"/>
        </w:rPr>
      </w:pPr>
      <w:r>
        <w:rPr>
          <w:rFonts w:hint="eastAsia"/>
          <w:spacing w:val="-2"/>
          <w:sz w:val="28"/>
        </w:rPr>
        <w:t>起始线程序</w:t>
      </w:r>
    </w:p>
    <w:p>
      <w:pPr>
        <w:pStyle w:val="21"/>
        <w:numPr>
          <w:ilvl w:val="0"/>
          <w:numId w:val="12"/>
        </w:numPr>
        <w:tabs>
          <w:tab w:val="left" w:pos="1443"/>
        </w:tabs>
        <w:spacing w:before="186"/>
        <w:jc w:val="both"/>
        <w:rPr>
          <w:sz w:val="28"/>
          <w:lang w:eastAsia="zh-CN"/>
        </w:rPr>
      </w:pPr>
      <w:r>
        <w:rPr>
          <w:rFonts w:hint="eastAsia"/>
          <w:spacing w:val="-3"/>
          <w:sz w:val="28"/>
          <w:lang w:eastAsia="zh-CN"/>
        </w:rPr>
        <w:t>小车从启动到停止，必须在</w:t>
      </w:r>
      <w:r>
        <w:rPr>
          <w:sz w:val="28"/>
          <w:lang w:eastAsia="zh-CN"/>
        </w:rPr>
        <w:t>2</w:t>
      </w:r>
      <w:r>
        <w:rPr>
          <w:spacing w:val="67"/>
          <w:sz w:val="28"/>
          <w:lang w:eastAsia="zh-CN"/>
        </w:rPr>
        <w:t xml:space="preserve"> </w:t>
      </w:r>
      <w:r>
        <w:rPr>
          <w:rFonts w:hint="eastAsia"/>
          <w:spacing w:val="-1"/>
          <w:sz w:val="28"/>
          <w:lang w:eastAsia="zh-CN"/>
        </w:rPr>
        <w:t>分钟内完成。</w:t>
      </w:r>
    </w:p>
    <w:p>
      <w:pPr>
        <w:pStyle w:val="21"/>
        <w:numPr>
          <w:ilvl w:val="0"/>
          <w:numId w:val="12"/>
        </w:numPr>
        <w:tabs>
          <w:tab w:val="left" w:pos="1376"/>
        </w:tabs>
        <w:spacing w:before="186" w:line="364" w:lineRule="auto"/>
        <w:ind w:left="1499" w:right="378" w:hanging="900"/>
        <w:jc w:val="both"/>
        <w:rPr>
          <w:sz w:val="28"/>
          <w:lang w:eastAsia="zh-CN"/>
        </w:rPr>
      </w:pPr>
      <w:r>
        <w:rPr>
          <w:rFonts w:hint="eastAsia"/>
          <w:spacing w:val="-3"/>
          <w:sz w:val="28"/>
          <w:lang w:eastAsia="zh-CN"/>
        </w:rPr>
        <w:t>将要求</w:t>
      </w:r>
      <w:r>
        <w:rPr>
          <w:sz w:val="28"/>
          <w:lang w:eastAsia="zh-CN"/>
        </w:rPr>
        <w:t>1</w:t>
      </w:r>
      <w:r>
        <w:rPr>
          <w:spacing w:val="20"/>
          <w:sz w:val="28"/>
          <w:lang w:eastAsia="zh-CN"/>
        </w:rPr>
        <w:t xml:space="preserve"> </w:t>
      </w:r>
      <w:r>
        <w:rPr>
          <w:rFonts w:hint="eastAsia"/>
          <w:spacing w:val="-7"/>
          <w:sz w:val="28"/>
          <w:lang w:eastAsia="zh-CN"/>
        </w:rPr>
        <w:t>名队员从起跑线处跟随小车一同前往终点线。在测量距</w:t>
      </w:r>
      <w:r>
        <w:rPr>
          <w:rFonts w:hint="eastAsia"/>
          <w:spacing w:val="-5"/>
          <w:sz w:val="28"/>
          <w:lang w:eastAsia="zh-CN"/>
        </w:rPr>
        <w:t>离后，队伍成员负责接收他们的小车。</w:t>
      </w:r>
    </w:p>
    <w:p>
      <w:pPr>
        <w:pStyle w:val="21"/>
        <w:numPr>
          <w:ilvl w:val="0"/>
          <w:numId w:val="12"/>
        </w:numPr>
        <w:tabs>
          <w:tab w:val="left" w:pos="1443"/>
        </w:tabs>
        <w:spacing w:line="364" w:lineRule="auto"/>
        <w:ind w:left="1499" w:right="378" w:hanging="900"/>
        <w:jc w:val="both"/>
        <w:rPr>
          <w:sz w:val="28"/>
          <w:lang w:eastAsia="zh-CN"/>
        </w:rPr>
      </w:pPr>
      <w:r>
        <w:rPr>
          <w:rFonts w:hint="eastAsia"/>
          <w:spacing w:val="-3"/>
          <w:sz w:val="28"/>
          <w:lang w:eastAsia="zh-CN"/>
        </w:rPr>
        <w:t>一旦小车被放置在起跑线上并且</w:t>
      </w:r>
      <w:r>
        <w:rPr>
          <w:sz w:val="28"/>
          <w:lang w:eastAsia="zh-CN"/>
        </w:rPr>
        <w:t>2</w:t>
      </w:r>
      <w:r>
        <w:rPr>
          <w:rFonts w:hint="eastAsia"/>
          <w:spacing w:val="-4"/>
          <w:sz w:val="28"/>
          <w:lang w:eastAsia="zh-CN"/>
        </w:rPr>
        <w:t>分钟的计时开始，所有车轮必</w:t>
      </w:r>
      <w:r>
        <w:rPr>
          <w:rFonts w:hint="eastAsia"/>
          <w:sz w:val="28"/>
          <w:lang w:eastAsia="zh-CN"/>
        </w:rPr>
        <w:t>须保持在地面上。推动小车或捡起车轮将导致该次尝试被取消成绩。</w:t>
      </w:r>
    </w:p>
    <w:p>
      <w:pPr>
        <w:pStyle w:val="21"/>
        <w:numPr>
          <w:ilvl w:val="3"/>
          <w:numId w:val="9"/>
        </w:numPr>
        <w:tabs>
          <w:tab w:val="left" w:pos="1032"/>
        </w:tabs>
        <w:spacing w:line="357" w:lineRule="exact"/>
        <w:ind w:left="1031"/>
        <w:rPr>
          <w:sz w:val="28"/>
        </w:rPr>
      </w:pPr>
      <w:r>
        <w:rPr>
          <w:rFonts w:hint="eastAsia"/>
          <w:spacing w:val="-3"/>
          <w:sz w:val="28"/>
        </w:rPr>
        <w:t>竞赛逻辑顺序</w:t>
      </w:r>
    </w:p>
    <w:p>
      <w:pPr>
        <w:pStyle w:val="21"/>
        <w:numPr>
          <w:ilvl w:val="0"/>
          <w:numId w:val="13"/>
        </w:numPr>
        <w:tabs>
          <w:tab w:val="left" w:pos="1443"/>
        </w:tabs>
        <w:spacing w:before="185"/>
        <w:rPr>
          <w:sz w:val="28"/>
          <w:lang w:eastAsia="zh-CN"/>
        </w:rPr>
      </w:pPr>
      <w:r>
        <w:rPr>
          <w:rFonts w:hint="eastAsia"/>
          <w:spacing w:val="-3"/>
          <w:sz w:val="28"/>
          <w:lang w:eastAsia="zh-CN"/>
        </w:rPr>
        <w:t>在海报竞赛</w:t>
      </w:r>
      <w:r>
        <w:rPr>
          <w:sz w:val="28"/>
          <w:lang w:eastAsia="zh-CN"/>
        </w:rPr>
        <w:t>/</w:t>
      </w:r>
      <w:r>
        <w:rPr>
          <w:rFonts w:hint="eastAsia"/>
          <w:spacing w:val="-3"/>
          <w:sz w:val="28"/>
          <w:lang w:eastAsia="zh-CN"/>
        </w:rPr>
        <w:t>安全审查期间确定每支队伍的竞赛顺序。</w:t>
      </w:r>
    </w:p>
    <w:p>
      <w:pPr>
        <w:pStyle w:val="21"/>
        <w:numPr>
          <w:ilvl w:val="0"/>
          <w:numId w:val="13"/>
        </w:numPr>
        <w:tabs>
          <w:tab w:val="left" w:pos="1376"/>
        </w:tabs>
        <w:spacing w:before="186" w:line="364" w:lineRule="auto"/>
        <w:ind w:left="1499" w:right="379" w:hanging="900"/>
        <w:rPr>
          <w:sz w:val="28"/>
          <w:lang w:eastAsia="zh-CN"/>
        </w:rPr>
      </w:pPr>
      <w:r>
        <w:rPr>
          <w:rFonts w:hint="eastAsia"/>
          <w:spacing w:val="-7"/>
          <w:sz w:val="28"/>
          <w:lang w:eastAsia="zh-CN"/>
        </w:rPr>
        <w:t>如果竞赛顺序在你们队伍之前的小车被取消资格，那么你们将在</w:t>
      </w:r>
      <w:r>
        <w:rPr>
          <w:rFonts w:hint="eastAsia"/>
          <w:spacing w:val="-3"/>
          <w:sz w:val="28"/>
          <w:lang w:eastAsia="zh-CN"/>
        </w:rPr>
        <w:t>原始顺序中向上移动一个位置。</w:t>
      </w:r>
    </w:p>
    <w:p>
      <w:pPr>
        <w:pStyle w:val="21"/>
        <w:numPr>
          <w:ilvl w:val="0"/>
          <w:numId w:val="13"/>
        </w:numPr>
        <w:tabs>
          <w:tab w:val="left" w:pos="1443"/>
        </w:tabs>
        <w:spacing w:line="358" w:lineRule="exact"/>
        <w:rPr>
          <w:sz w:val="28"/>
          <w:lang w:eastAsia="zh-CN"/>
        </w:rPr>
      </w:pPr>
      <w:r>
        <w:rPr>
          <w:rFonts w:hint="eastAsia"/>
          <w:spacing w:val="-3"/>
          <w:sz w:val="28"/>
          <w:lang w:eastAsia="zh-CN"/>
        </w:rPr>
        <w:t>竞赛开始前一小时宣布负荷和距离。</w:t>
      </w:r>
    </w:p>
    <w:p>
      <w:pPr>
        <w:pStyle w:val="21"/>
        <w:numPr>
          <w:ilvl w:val="0"/>
          <w:numId w:val="13"/>
        </w:numPr>
        <w:tabs>
          <w:tab w:val="left" w:pos="1397"/>
        </w:tabs>
        <w:spacing w:before="186" w:line="364" w:lineRule="auto"/>
        <w:ind w:left="1500" w:right="376" w:hanging="901"/>
        <w:jc w:val="both"/>
        <w:rPr>
          <w:sz w:val="28"/>
          <w:lang w:eastAsia="zh-CN"/>
        </w:rPr>
      </w:pPr>
      <w:r>
        <w:rPr>
          <w:rFonts w:hint="eastAsia"/>
          <w:spacing w:val="-11"/>
          <w:sz w:val="28"/>
          <w:lang w:eastAsia="zh-CN"/>
        </w:rPr>
        <w:t>竞赛开始前五分钟，每条赛道的前三支队伍将被召集，准备开始</w:t>
      </w:r>
      <w:r>
        <w:rPr>
          <w:rFonts w:hint="eastAsia"/>
          <w:sz w:val="28"/>
          <w:lang w:eastAsia="zh-CN"/>
        </w:rPr>
        <w:t>竞赛。每条赛道的第一支队伍将在起跑线上，第二支队伍在性能竞赛区域准备好的桌子上（等候区），第三支队伍准备开始</w:t>
      </w:r>
      <w:r>
        <w:rPr>
          <w:rFonts w:hint="eastAsia"/>
          <w:spacing w:val="-1"/>
          <w:sz w:val="28"/>
          <w:lang w:eastAsia="zh-CN"/>
        </w:rPr>
        <w:t>转向等候区。</w:t>
      </w:r>
    </w:p>
    <w:p>
      <w:pPr>
        <w:pStyle w:val="21"/>
        <w:numPr>
          <w:ilvl w:val="0"/>
          <w:numId w:val="13"/>
        </w:numPr>
        <w:tabs>
          <w:tab w:val="left" w:pos="1443"/>
        </w:tabs>
        <w:spacing w:line="357" w:lineRule="exact"/>
        <w:jc w:val="both"/>
        <w:rPr>
          <w:sz w:val="28"/>
          <w:lang w:eastAsia="zh-CN"/>
        </w:rPr>
      </w:pPr>
      <w:r>
        <w:rPr>
          <w:rFonts w:hint="eastAsia"/>
          <w:spacing w:val="-3"/>
          <w:sz w:val="28"/>
          <w:lang w:eastAsia="zh-CN"/>
        </w:rPr>
        <w:t>竞赛开始前一分钟，第一支队伍将会收到准备开始竞赛的提醒。</w:t>
      </w:r>
    </w:p>
    <w:p>
      <w:pPr>
        <w:pStyle w:val="21"/>
        <w:numPr>
          <w:ilvl w:val="0"/>
          <w:numId w:val="13"/>
        </w:numPr>
        <w:tabs>
          <w:tab w:val="left" w:pos="1376"/>
        </w:tabs>
        <w:spacing w:before="186"/>
        <w:ind w:left="1375" w:hanging="776"/>
        <w:rPr>
          <w:sz w:val="28"/>
          <w:lang w:eastAsia="zh-CN"/>
        </w:rPr>
      </w:pPr>
      <w:r>
        <w:rPr>
          <w:rFonts w:hint="eastAsia"/>
          <w:spacing w:val="-7"/>
          <w:sz w:val="28"/>
          <w:lang w:eastAsia="zh-CN"/>
        </w:rPr>
        <w:t>第一支队伍有两分钟的时间让小车开始启动，行驶一定的距离并</w:t>
      </w:r>
    </w:p>
    <w:p>
      <w:pPr>
        <w:rPr>
          <w:sz w:val="28"/>
          <w:lang w:eastAsia="zh-CN"/>
        </w:rPr>
        <w:sectPr>
          <w:pgSz w:w="11910" w:h="16840"/>
          <w:pgMar w:top="1620" w:right="1060" w:bottom="1380" w:left="1320" w:header="852" w:footer="1197" w:gutter="0"/>
          <w:cols w:space="720" w:num="1"/>
        </w:sectPr>
      </w:pPr>
    </w:p>
    <w:p>
      <w:pPr>
        <w:spacing w:line="357" w:lineRule="exact"/>
        <w:ind w:left="1500"/>
        <w:rPr>
          <w:sz w:val="28"/>
          <w:lang w:eastAsia="zh-CN"/>
        </w:rPr>
      </w:pPr>
      <w:r>
        <w:rPr>
          <w:rFonts w:hint="eastAsia"/>
          <w:sz w:val="28"/>
          <w:lang w:eastAsia="zh-CN"/>
        </w:rPr>
        <w:t>停下来。当小车停止时，计时器将重置，为下一支队伍作准备。</w:t>
      </w:r>
    </w:p>
    <w:p>
      <w:pPr>
        <w:pStyle w:val="21"/>
        <w:numPr>
          <w:ilvl w:val="0"/>
          <w:numId w:val="13"/>
        </w:numPr>
        <w:tabs>
          <w:tab w:val="left" w:pos="1443"/>
        </w:tabs>
        <w:spacing w:before="186"/>
        <w:jc w:val="both"/>
        <w:rPr>
          <w:sz w:val="28"/>
          <w:lang w:eastAsia="zh-CN"/>
        </w:rPr>
      </w:pPr>
      <w:r>
        <w:rPr>
          <w:rFonts w:hint="eastAsia"/>
          <w:spacing w:val="-3"/>
          <w:sz w:val="28"/>
          <w:lang w:eastAsia="zh-CN"/>
        </w:rPr>
        <w:t>如果小车超出边界，计时也将停止。</w:t>
      </w:r>
    </w:p>
    <w:p>
      <w:pPr>
        <w:pStyle w:val="21"/>
        <w:numPr>
          <w:ilvl w:val="0"/>
          <w:numId w:val="13"/>
        </w:numPr>
        <w:tabs>
          <w:tab w:val="left" w:pos="1443"/>
        </w:tabs>
        <w:spacing w:before="186"/>
        <w:jc w:val="both"/>
        <w:rPr>
          <w:sz w:val="28"/>
          <w:lang w:eastAsia="zh-CN"/>
        </w:rPr>
      </w:pPr>
      <w:r>
        <w:rPr>
          <w:rFonts w:hint="eastAsia"/>
          <w:spacing w:val="-3"/>
          <w:sz w:val="28"/>
          <w:lang w:eastAsia="zh-CN"/>
        </w:rPr>
        <w:t>如果小车在两分钟内没有停止，那么它将被取消该次的成绩。</w:t>
      </w:r>
    </w:p>
    <w:p>
      <w:pPr>
        <w:pStyle w:val="21"/>
        <w:numPr>
          <w:ilvl w:val="0"/>
          <w:numId w:val="13"/>
        </w:numPr>
        <w:tabs>
          <w:tab w:val="left" w:pos="1443"/>
        </w:tabs>
        <w:spacing w:before="186" w:line="364" w:lineRule="auto"/>
        <w:ind w:left="1499" w:right="376" w:hanging="900"/>
        <w:jc w:val="both"/>
        <w:rPr>
          <w:sz w:val="28"/>
          <w:lang w:eastAsia="zh-CN"/>
        </w:rPr>
      </w:pPr>
      <w:r>
        <w:rPr>
          <w:rFonts w:hint="eastAsia"/>
          <w:spacing w:val="-1"/>
          <w:sz w:val="28"/>
          <w:lang w:eastAsia="zh-CN"/>
        </w:rPr>
        <w:t>在队伍</w:t>
      </w:r>
      <w:r>
        <w:rPr>
          <w:sz w:val="28"/>
          <w:lang w:eastAsia="zh-CN"/>
        </w:rPr>
        <w:t>1</w:t>
      </w:r>
      <w:r>
        <w:rPr>
          <w:rFonts w:hint="eastAsia"/>
          <w:spacing w:val="-4"/>
          <w:sz w:val="28"/>
          <w:lang w:eastAsia="zh-CN"/>
        </w:rPr>
        <w:t>的小车停止后，测量其距终点线的距离。在距离测量期</w:t>
      </w:r>
      <w:r>
        <w:rPr>
          <w:rFonts w:hint="eastAsia"/>
          <w:sz w:val="28"/>
          <w:lang w:eastAsia="zh-CN"/>
        </w:rPr>
        <w:t>间，令下一支队伍移动至竞赛起始线处等候，同时每支队伍向</w:t>
      </w:r>
      <w:r>
        <w:rPr>
          <w:rFonts w:hint="eastAsia"/>
          <w:spacing w:val="-2"/>
          <w:sz w:val="28"/>
          <w:lang w:eastAsia="zh-CN"/>
        </w:rPr>
        <w:t>上移动一个位置。</w:t>
      </w:r>
    </w:p>
    <w:p>
      <w:pPr>
        <w:pStyle w:val="21"/>
        <w:numPr>
          <w:ilvl w:val="0"/>
          <w:numId w:val="13"/>
        </w:numPr>
        <w:tabs>
          <w:tab w:val="left" w:pos="1582"/>
        </w:tabs>
        <w:spacing w:line="364" w:lineRule="auto"/>
        <w:ind w:left="1499" w:right="379" w:hanging="900"/>
        <w:jc w:val="both"/>
        <w:rPr>
          <w:sz w:val="28"/>
          <w:lang w:eastAsia="zh-CN"/>
        </w:rPr>
      </w:pPr>
      <w:r>
        <w:rPr>
          <w:rFonts w:hint="eastAsia"/>
          <w:spacing w:val="-4"/>
          <w:sz w:val="28"/>
          <w:lang w:eastAsia="zh-CN"/>
        </w:rPr>
        <w:t>测量距离后，队伍成员应将他们的小车直接带到化学处理区处</w:t>
      </w:r>
      <w:r>
        <w:rPr>
          <w:rFonts w:hint="eastAsia"/>
          <w:spacing w:val="-3"/>
          <w:sz w:val="28"/>
          <w:lang w:eastAsia="zh-CN"/>
        </w:rPr>
        <w:t>理他们用过的化学品。</w:t>
      </w:r>
    </w:p>
    <w:p>
      <w:pPr>
        <w:pStyle w:val="21"/>
        <w:numPr>
          <w:ilvl w:val="3"/>
          <w:numId w:val="9"/>
        </w:numPr>
        <w:tabs>
          <w:tab w:val="left" w:pos="1032"/>
        </w:tabs>
        <w:spacing w:line="358" w:lineRule="exact"/>
        <w:ind w:left="1031"/>
        <w:rPr>
          <w:sz w:val="28"/>
        </w:rPr>
      </w:pPr>
      <w:r>
        <w:rPr>
          <w:rFonts w:hint="eastAsia"/>
          <w:spacing w:val="-3"/>
          <w:sz w:val="28"/>
        </w:rPr>
        <w:t>小车驱动系统</w:t>
      </w:r>
    </w:p>
    <w:p>
      <w:pPr>
        <w:pStyle w:val="21"/>
        <w:numPr>
          <w:ilvl w:val="0"/>
          <w:numId w:val="14"/>
        </w:numPr>
        <w:tabs>
          <w:tab w:val="left" w:pos="1376"/>
        </w:tabs>
        <w:spacing w:before="182" w:line="364" w:lineRule="auto"/>
        <w:ind w:left="1499" w:right="378" w:hanging="900"/>
        <w:jc w:val="both"/>
        <w:rPr>
          <w:sz w:val="28"/>
          <w:lang w:eastAsia="zh-CN"/>
        </w:rPr>
      </w:pPr>
      <w:r>
        <w:rPr>
          <w:rFonts w:hint="eastAsia"/>
          <w:spacing w:val="-7"/>
          <w:sz w:val="28"/>
          <w:lang w:eastAsia="zh-CN"/>
        </w:rPr>
        <w:t>本次竞赛的目的是让学生展示控制化学反应的能力。如果小车被</w:t>
      </w:r>
      <w:r>
        <w:rPr>
          <w:rFonts w:hint="eastAsia"/>
          <w:sz w:val="28"/>
          <w:lang w:eastAsia="zh-CN"/>
        </w:rPr>
        <w:t>取消资格，那么一旦裁判邀请下一支队伍进入起跑线，这支队</w:t>
      </w:r>
      <w:r>
        <w:rPr>
          <w:rFonts w:hint="eastAsia"/>
          <w:spacing w:val="-3"/>
          <w:sz w:val="28"/>
          <w:lang w:eastAsia="zh-CN"/>
        </w:rPr>
        <w:t>伍必须准备好开始竞赛。</w:t>
      </w:r>
    </w:p>
    <w:p>
      <w:pPr>
        <w:pStyle w:val="21"/>
        <w:numPr>
          <w:ilvl w:val="0"/>
          <w:numId w:val="14"/>
        </w:numPr>
        <w:tabs>
          <w:tab w:val="left" w:pos="1443"/>
        </w:tabs>
        <w:spacing w:line="357" w:lineRule="exact"/>
        <w:ind w:left="1442" w:hanging="843"/>
        <w:jc w:val="both"/>
        <w:rPr>
          <w:sz w:val="28"/>
          <w:lang w:eastAsia="zh-CN"/>
        </w:rPr>
      </w:pPr>
      <w:r>
        <w:rPr>
          <w:rFonts w:hint="eastAsia"/>
          <w:spacing w:val="-3"/>
          <w:sz w:val="28"/>
          <w:lang w:eastAsia="zh-CN"/>
        </w:rPr>
        <w:t>推进汽车的唯一能源是化学反应。</w:t>
      </w:r>
    </w:p>
    <w:p>
      <w:pPr>
        <w:pStyle w:val="21"/>
        <w:numPr>
          <w:ilvl w:val="0"/>
          <w:numId w:val="14"/>
        </w:numPr>
        <w:tabs>
          <w:tab w:val="left" w:pos="1376"/>
        </w:tabs>
        <w:spacing w:before="186" w:line="364" w:lineRule="auto"/>
        <w:ind w:left="1499" w:right="379" w:hanging="900"/>
        <w:jc w:val="both"/>
        <w:rPr>
          <w:sz w:val="28"/>
          <w:lang w:eastAsia="zh-CN"/>
        </w:rPr>
      </w:pPr>
      <w:r>
        <w:rPr>
          <w:rFonts w:hint="eastAsia"/>
          <w:spacing w:val="-8"/>
          <w:sz w:val="28"/>
          <w:lang w:eastAsia="zh-CN"/>
        </w:rPr>
        <w:t>车辆行驶的距离必须通过化学反应来控制，基于可量化的变化和</w:t>
      </w:r>
      <w:r>
        <w:rPr>
          <w:rFonts w:hint="eastAsia"/>
          <w:spacing w:val="-3"/>
          <w:sz w:val="28"/>
          <w:lang w:eastAsia="zh-CN"/>
        </w:rPr>
        <w:t>对化学物质浓度的直接控制。</w:t>
      </w:r>
    </w:p>
    <w:p>
      <w:pPr>
        <w:pStyle w:val="21"/>
        <w:numPr>
          <w:ilvl w:val="0"/>
          <w:numId w:val="14"/>
        </w:numPr>
        <w:tabs>
          <w:tab w:val="left" w:pos="1443"/>
        </w:tabs>
        <w:spacing w:line="358" w:lineRule="exact"/>
        <w:ind w:left="1442" w:hanging="843"/>
        <w:jc w:val="both"/>
        <w:rPr>
          <w:sz w:val="28"/>
          <w:lang w:eastAsia="zh-CN"/>
        </w:rPr>
      </w:pPr>
      <w:r>
        <w:rPr>
          <w:rFonts w:hint="eastAsia"/>
          <w:spacing w:val="-3"/>
          <w:sz w:val="28"/>
          <w:lang w:eastAsia="zh-CN"/>
        </w:rPr>
        <w:t>该化学反应物质必须是固体，液体或气体。</w:t>
      </w:r>
    </w:p>
    <w:p>
      <w:pPr>
        <w:pStyle w:val="21"/>
        <w:numPr>
          <w:ilvl w:val="3"/>
          <w:numId w:val="9"/>
        </w:numPr>
        <w:tabs>
          <w:tab w:val="left" w:pos="1033"/>
        </w:tabs>
        <w:spacing w:before="186"/>
        <w:rPr>
          <w:sz w:val="28"/>
        </w:rPr>
      </w:pPr>
      <w:r>
        <w:rPr>
          <w:rFonts w:hint="eastAsia"/>
          <w:spacing w:val="-2"/>
          <w:sz w:val="28"/>
        </w:rPr>
        <w:t>小车设计</w:t>
      </w:r>
    </w:p>
    <w:p>
      <w:pPr>
        <w:pStyle w:val="21"/>
        <w:numPr>
          <w:ilvl w:val="0"/>
          <w:numId w:val="15"/>
        </w:numPr>
        <w:tabs>
          <w:tab w:val="left" w:pos="1376"/>
        </w:tabs>
        <w:spacing w:before="186" w:line="364" w:lineRule="auto"/>
        <w:ind w:right="378" w:hanging="900"/>
        <w:jc w:val="both"/>
        <w:rPr>
          <w:sz w:val="28"/>
          <w:lang w:eastAsia="zh-CN"/>
        </w:rPr>
      </w:pPr>
      <w:r>
        <w:rPr>
          <w:rFonts w:hint="eastAsia"/>
          <w:spacing w:val="-7"/>
          <w:sz w:val="28"/>
          <w:lang w:eastAsia="zh-CN"/>
        </w:rPr>
        <w:t>参加竞赛的小车必须具有重要且可证明的学生设计部件，特别是</w:t>
      </w:r>
      <w:r>
        <w:rPr>
          <w:rFonts w:hint="eastAsia"/>
          <w:spacing w:val="-3"/>
          <w:sz w:val="28"/>
          <w:lang w:eastAsia="zh-CN"/>
        </w:rPr>
        <w:t>关于小车驱动系统以及启动和停止机制。</w:t>
      </w:r>
    </w:p>
    <w:p>
      <w:pPr>
        <w:pStyle w:val="21"/>
        <w:numPr>
          <w:ilvl w:val="0"/>
          <w:numId w:val="15"/>
        </w:numPr>
        <w:tabs>
          <w:tab w:val="left" w:pos="1451"/>
        </w:tabs>
        <w:spacing w:line="364" w:lineRule="auto"/>
        <w:ind w:right="370" w:hanging="901"/>
        <w:jc w:val="both"/>
        <w:rPr>
          <w:sz w:val="28"/>
          <w:lang w:eastAsia="zh-CN"/>
        </w:rPr>
      </w:pPr>
      <w:r>
        <w:rPr>
          <w:rFonts w:hint="eastAsia"/>
          <w:sz w:val="28"/>
          <w:lang w:eastAsia="zh-CN"/>
        </w:rPr>
        <w:t>推进小车的化学反应和起动</w:t>
      </w:r>
      <w:r>
        <w:rPr>
          <w:spacing w:val="3"/>
          <w:sz w:val="28"/>
          <w:lang w:eastAsia="zh-CN"/>
        </w:rPr>
        <w:t>/</w:t>
      </w:r>
      <w:r>
        <w:rPr>
          <w:rFonts w:hint="eastAsia"/>
          <w:sz w:val="28"/>
          <w:lang w:eastAsia="zh-CN"/>
        </w:rPr>
        <w:t>停止反应（如果有的话）必须在竞赛期间物理地固定在小车上（即不允许预加载诸如电容器组件</w:t>
      </w:r>
      <w:r>
        <w:rPr>
          <w:rFonts w:hint="eastAsia"/>
          <w:spacing w:val="-1"/>
          <w:sz w:val="28"/>
          <w:lang w:eastAsia="zh-CN"/>
        </w:rPr>
        <w:t>的驱动系统</w:t>
      </w:r>
      <w:r>
        <w:rPr>
          <w:rFonts w:hint="eastAsia"/>
          <w:sz w:val="28"/>
          <w:lang w:eastAsia="zh-CN"/>
        </w:rPr>
        <w:t>）。</w:t>
      </w:r>
    </w:p>
    <w:p>
      <w:pPr>
        <w:pStyle w:val="21"/>
        <w:numPr>
          <w:ilvl w:val="0"/>
          <w:numId w:val="15"/>
        </w:numPr>
        <w:tabs>
          <w:tab w:val="left" w:pos="1376"/>
        </w:tabs>
        <w:spacing w:line="364" w:lineRule="auto"/>
        <w:ind w:right="378" w:hanging="900"/>
        <w:jc w:val="both"/>
        <w:rPr>
          <w:sz w:val="28"/>
          <w:lang w:eastAsia="zh-CN"/>
        </w:rPr>
      </w:pPr>
      <w:r>
        <w:rPr>
          <w:rFonts w:hint="eastAsia"/>
          <w:spacing w:val="-9"/>
          <w:sz w:val="28"/>
          <w:lang w:eastAsia="zh-CN"/>
        </w:rPr>
        <w:t>小车必须由化学反应提供动力，并且必须通过对化学物质浓度的</w:t>
      </w:r>
      <w:r>
        <w:rPr>
          <w:rFonts w:hint="eastAsia"/>
          <w:spacing w:val="-3"/>
          <w:sz w:val="28"/>
          <w:lang w:eastAsia="zh-CN"/>
        </w:rPr>
        <w:t>可量化变化和直接控制来停止。</w:t>
      </w:r>
    </w:p>
    <w:p>
      <w:pPr>
        <w:pStyle w:val="21"/>
        <w:numPr>
          <w:ilvl w:val="0"/>
          <w:numId w:val="15"/>
        </w:numPr>
        <w:tabs>
          <w:tab w:val="left" w:pos="1443"/>
        </w:tabs>
        <w:spacing w:line="358" w:lineRule="exact"/>
        <w:ind w:left="1443" w:hanging="843"/>
        <w:jc w:val="both"/>
        <w:rPr>
          <w:sz w:val="28"/>
          <w:lang w:eastAsia="zh-CN"/>
        </w:rPr>
      </w:pPr>
      <w:r>
        <w:rPr>
          <w:rFonts w:hint="eastAsia"/>
          <w:spacing w:val="-3"/>
          <w:sz w:val="28"/>
          <w:lang w:eastAsia="zh-CN"/>
        </w:rPr>
        <w:t>该化学反应物质必须是固体，液体或气体。</w:t>
      </w:r>
    </w:p>
    <w:p>
      <w:pPr>
        <w:spacing w:line="358" w:lineRule="exact"/>
        <w:jc w:val="both"/>
        <w:rPr>
          <w:sz w:val="28"/>
          <w:lang w:eastAsia="zh-CN"/>
        </w:rPr>
        <w:sectPr>
          <w:pgSz w:w="11910" w:h="16840"/>
          <w:pgMar w:top="1620" w:right="1060" w:bottom="1380" w:left="1320" w:header="852" w:footer="1197" w:gutter="0"/>
          <w:cols w:space="720" w:num="1"/>
        </w:sectPr>
      </w:pPr>
    </w:p>
    <w:p>
      <w:pPr>
        <w:pStyle w:val="21"/>
        <w:numPr>
          <w:ilvl w:val="0"/>
          <w:numId w:val="15"/>
        </w:numPr>
        <w:tabs>
          <w:tab w:val="left" w:pos="1409"/>
        </w:tabs>
        <w:spacing w:line="364" w:lineRule="auto"/>
        <w:ind w:left="1499" w:right="379" w:hanging="900"/>
        <w:jc w:val="both"/>
        <w:rPr>
          <w:sz w:val="28"/>
          <w:lang w:eastAsia="zh-CN"/>
        </w:rPr>
      </w:pPr>
      <w:r>
        <w:rPr>
          <w:rFonts w:hint="eastAsia"/>
          <w:spacing w:val="-12"/>
          <w:sz w:val="28"/>
          <w:lang w:eastAsia="zh-CN"/>
        </w:rPr>
        <w:t>自动驾驶小车：小车必须是自动驾驶的，不能远程控制。不允许</w:t>
      </w:r>
      <w:r>
        <w:rPr>
          <w:rFonts w:hint="eastAsia"/>
          <w:sz w:val="28"/>
          <w:lang w:eastAsia="zh-CN"/>
        </w:rPr>
        <w:t>推动启动小车或使用机械启动装置。禁止在起跑线或起跑线之</w:t>
      </w:r>
      <w:r>
        <w:rPr>
          <w:rFonts w:hint="eastAsia"/>
          <w:spacing w:val="-3"/>
          <w:sz w:val="28"/>
          <w:lang w:eastAsia="zh-CN"/>
        </w:rPr>
        <w:t>前消耗时间。不允许在起跑线上升起小车以使车轮空转。</w:t>
      </w:r>
    </w:p>
    <w:p>
      <w:pPr>
        <w:pStyle w:val="21"/>
        <w:numPr>
          <w:ilvl w:val="0"/>
          <w:numId w:val="15"/>
        </w:numPr>
        <w:tabs>
          <w:tab w:val="left" w:pos="1441"/>
        </w:tabs>
        <w:spacing w:line="364" w:lineRule="auto"/>
        <w:ind w:left="1499" w:right="98" w:hanging="900"/>
        <w:rPr>
          <w:sz w:val="28"/>
        </w:rPr>
      </w:pPr>
      <w:r>
        <w:rPr>
          <w:rFonts w:hint="eastAsia"/>
          <w:spacing w:val="-3"/>
          <w:sz w:val="28"/>
          <w:lang w:eastAsia="zh-CN"/>
        </w:rPr>
        <w:t>允许车载计算机控制系统（</w:t>
      </w:r>
      <w:r>
        <w:rPr>
          <w:rFonts w:hint="eastAsia"/>
          <w:sz w:val="28"/>
          <w:lang w:eastAsia="zh-CN"/>
        </w:rPr>
        <w:t>前</w:t>
      </w:r>
      <w:r>
        <w:rPr>
          <w:sz w:val="28"/>
          <w:lang w:eastAsia="zh-CN"/>
        </w:rPr>
        <w:t>Arduino</w:t>
      </w:r>
      <w:r>
        <w:rPr>
          <w:rFonts w:hint="eastAsia"/>
          <w:sz w:val="28"/>
          <w:lang w:eastAsia="zh-CN"/>
        </w:rPr>
        <w:t>或</w:t>
      </w:r>
      <w:r>
        <w:rPr>
          <w:sz w:val="28"/>
          <w:lang w:eastAsia="zh-CN"/>
        </w:rPr>
        <w:t>Raspberry</w:t>
      </w:r>
      <w:r>
        <w:rPr>
          <w:spacing w:val="19"/>
          <w:sz w:val="28"/>
          <w:lang w:eastAsia="zh-CN"/>
        </w:rPr>
        <w:t xml:space="preserve"> </w:t>
      </w:r>
      <w:r>
        <w:rPr>
          <w:sz w:val="28"/>
          <w:lang w:eastAsia="zh-CN"/>
        </w:rPr>
        <w:t>Pi</w:t>
      </w:r>
      <w:r>
        <w:rPr>
          <w:rFonts w:hint="eastAsia"/>
          <w:spacing w:val="-2"/>
          <w:sz w:val="28"/>
          <w:lang w:eastAsia="zh-CN"/>
        </w:rPr>
        <w:t>装置</w:t>
      </w:r>
      <w:r>
        <w:rPr>
          <w:rFonts w:hint="eastAsia"/>
          <w:sz w:val="28"/>
          <w:lang w:eastAsia="zh-CN"/>
        </w:rPr>
        <w:t>）但不得</w:t>
      </w:r>
      <w:r>
        <w:rPr>
          <w:rFonts w:hint="eastAsia"/>
          <w:spacing w:val="-1"/>
          <w:sz w:val="28"/>
          <w:lang w:eastAsia="zh-CN"/>
        </w:rPr>
        <w:t>以任何方式控制</w:t>
      </w:r>
      <w:r>
        <w:rPr>
          <w:sz w:val="28"/>
          <w:lang w:eastAsia="zh-CN"/>
        </w:rPr>
        <w:t>/</w:t>
      </w:r>
      <w:r>
        <w:rPr>
          <w:rFonts w:hint="eastAsia"/>
          <w:spacing w:val="-3"/>
          <w:sz w:val="28"/>
          <w:lang w:eastAsia="zh-CN"/>
        </w:rPr>
        <w:t>测量行驶距离。必须在竞赛前将程序加载到 控制器</w:t>
      </w:r>
      <w:r>
        <w:rPr>
          <w:sz w:val="28"/>
          <w:lang w:eastAsia="zh-CN"/>
        </w:rPr>
        <w:t>/</w:t>
      </w:r>
      <w:r>
        <w:rPr>
          <w:rFonts w:hint="eastAsia"/>
          <w:spacing w:val="-2"/>
          <w:sz w:val="28"/>
          <w:lang w:eastAsia="zh-CN"/>
        </w:rPr>
        <w:t>计算机</w:t>
      </w:r>
      <w:r>
        <w:rPr>
          <w:sz w:val="28"/>
          <w:lang w:eastAsia="zh-CN"/>
        </w:rPr>
        <w:t>/</w:t>
      </w:r>
      <w:r>
        <w:rPr>
          <w:rFonts w:hint="eastAsia"/>
          <w:spacing w:val="-11"/>
          <w:sz w:val="28"/>
          <w:lang w:eastAsia="zh-CN"/>
        </w:rPr>
        <w:t>处理器上，并且在竞赛开始后相关设置不能改变。</w:t>
      </w:r>
      <w:r>
        <w:rPr>
          <w:rFonts w:hint="eastAsia"/>
          <w:spacing w:val="-11"/>
          <w:sz w:val="28"/>
        </w:rPr>
        <w:t>竞</w:t>
      </w:r>
      <w:r>
        <w:rPr>
          <w:rFonts w:hint="eastAsia"/>
          <w:spacing w:val="-6"/>
          <w:sz w:val="28"/>
        </w:rPr>
        <w:t>赛开始时间定义为竞赛距离宣布的时刻。</w:t>
      </w:r>
    </w:p>
    <w:p>
      <w:pPr>
        <w:pStyle w:val="21"/>
        <w:numPr>
          <w:ilvl w:val="0"/>
          <w:numId w:val="15"/>
        </w:numPr>
        <w:tabs>
          <w:tab w:val="left" w:pos="1450"/>
        </w:tabs>
        <w:spacing w:line="364" w:lineRule="auto"/>
        <w:ind w:left="1499" w:right="370" w:hanging="900"/>
        <w:rPr>
          <w:sz w:val="28"/>
          <w:lang w:eastAsia="zh-CN"/>
        </w:rPr>
      </w:pPr>
      <w:r>
        <w:rPr>
          <w:rFonts w:hint="eastAsia"/>
          <w:sz w:val="28"/>
          <w:lang w:eastAsia="zh-CN"/>
        </w:rPr>
        <w:t>一旦竞赛开始和竞赛期间，不允许与车载计算机</w:t>
      </w:r>
      <w:r>
        <w:rPr>
          <w:sz w:val="28"/>
          <w:lang w:eastAsia="zh-CN"/>
        </w:rPr>
        <w:t>/</w:t>
      </w:r>
      <w:r>
        <w:rPr>
          <w:rFonts w:hint="eastAsia"/>
          <w:sz w:val="28"/>
          <w:lang w:eastAsia="zh-CN"/>
        </w:rPr>
        <w:t>控制器进行有</w:t>
      </w:r>
      <w:r>
        <w:rPr>
          <w:rFonts w:hint="eastAsia"/>
          <w:spacing w:val="-1"/>
          <w:sz w:val="28"/>
          <w:lang w:eastAsia="zh-CN"/>
        </w:rPr>
        <w:t>线或无线通信。</w:t>
      </w:r>
    </w:p>
    <w:p>
      <w:pPr>
        <w:pStyle w:val="21"/>
        <w:numPr>
          <w:ilvl w:val="0"/>
          <w:numId w:val="15"/>
        </w:numPr>
        <w:tabs>
          <w:tab w:val="left" w:pos="1308"/>
        </w:tabs>
        <w:spacing w:line="358" w:lineRule="exact"/>
        <w:ind w:left="1307" w:hanging="709"/>
        <w:rPr>
          <w:sz w:val="28"/>
          <w:lang w:eastAsia="zh-CN"/>
        </w:rPr>
      </w:pPr>
      <w:r>
        <w:rPr>
          <w:rFonts w:hint="eastAsia"/>
          <w:spacing w:val="-3"/>
          <w:sz w:val="28"/>
          <w:lang w:eastAsia="zh-CN"/>
        </w:rPr>
        <w:t>可能会要求队伍在竞赛当日向规则委员会提供其完整程序的副本。</w:t>
      </w:r>
    </w:p>
    <w:p>
      <w:pPr>
        <w:pStyle w:val="21"/>
        <w:numPr>
          <w:ilvl w:val="0"/>
          <w:numId w:val="15"/>
        </w:numPr>
        <w:tabs>
          <w:tab w:val="left" w:pos="1306"/>
        </w:tabs>
        <w:spacing w:before="178"/>
        <w:ind w:left="1305" w:hanging="707"/>
        <w:rPr>
          <w:sz w:val="28"/>
          <w:lang w:eastAsia="zh-CN"/>
        </w:rPr>
      </w:pPr>
      <w:r>
        <w:rPr>
          <w:rFonts w:hint="eastAsia"/>
          <w:spacing w:val="-14"/>
          <w:sz w:val="28"/>
          <w:lang w:eastAsia="zh-CN"/>
        </w:rPr>
        <w:t>编码器。队伍也不允许使用编码器来调节小车的速度以控制距离。</w:t>
      </w:r>
    </w:p>
    <w:p>
      <w:pPr>
        <w:pStyle w:val="21"/>
        <w:numPr>
          <w:ilvl w:val="0"/>
          <w:numId w:val="15"/>
        </w:numPr>
        <w:tabs>
          <w:tab w:val="left" w:pos="1582"/>
        </w:tabs>
        <w:spacing w:before="186" w:line="364" w:lineRule="auto"/>
        <w:ind w:left="1499" w:right="379" w:hanging="900"/>
        <w:jc w:val="both"/>
        <w:rPr>
          <w:sz w:val="28"/>
          <w:lang w:eastAsia="zh-CN"/>
        </w:rPr>
      </w:pPr>
      <w:r>
        <w:rPr>
          <w:rFonts w:hint="eastAsia"/>
          <w:spacing w:val="-4"/>
          <w:sz w:val="28"/>
          <w:lang w:eastAsia="zh-CN"/>
        </w:rPr>
        <w:t>无机械制动：不能对车轮，齿轮，传动轴等施加机械力，也不</w:t>
      </w:r>
      <w:r>
        <w:rPr>
          <w:rFonts w:hint="eastAsia"/>
          <w:spacing w:val="-3"/>
          <w:sz w:val="28"/>
          <w:lang w:eastAsia="zh-CN"/>
        </w:rPr>
        <w:t>能对小车进行减速或停车（</w:t>
      </w:r>
      <w:r>
        <w:rPr>
          <w:rFonts w:hint="eastAsia"/>
          <w:spacing w:val="-2"/>
          <w:sz w:val="28"/>
          <w:lang w:eastAsia="zh-CN"/>
        </w:rPr>
        <w:t>例如无制动</w:t>
      </w:r>
      <w:r>
        <w:rPr>
          <w:rFonts w:hint="eastAsia"/>
          <w:sz w:val="28"/>
          <w:lang w:eastAsia="zh-CN"/>
        </w:rPr>
        <w:t>）。</w:t>
      </w:r>
    </w:p>
    <w:p>
      <w:pPr>
        <w:pStyle w:val="21"/>
        <w:numPr>
          <w:ilvl w:val="0"/>
          <w:numId w:val="15"/>
        </w:numPr>
        <w:tabs>
          <w:tab w:val="left" w:pos="1582"/>
        </w:tabs>
        <w:spacing w:line="364" w:lineRule="auto"/>
        <w:ind w:left="1499" w:right="379" w:hanging="900"/>
        <w:jc w:val="both"/>
        <w:rPr>
          <w:sz w:val="28"/>
        </w:rPr>
      </w:pPr>
      <w:r>
        <w:rPr>
          <w:rFonts w:hint="eastAsia"/>
          <w:spacing w:val="-4"/>
          <w:sz w:val="28"/>
          <w:lang w:eastAsia="zh-CN"/>
        </w:rPr>
        <w:t>机械或电子计时装置：不能有机械或电子计时装置来阻止化学</w:t>
      </w:r>
      <w:r>
        <w:rPr>
          <w:rFonts w:hint="eastAsia"/>
          <w:sz w:val="28"/>
          <w:lang w:eastAsia="zh-CN"/>
        </w:rPr>
        <w:t>反应或停止小车。另外，计时装置不能利用被认为是瞬时反应的反应。例如，不允许向采用瞬时反应（例如酸碱或沉淀）的传感单元提供恒定或排出的液体进料。另一个例子是从容器中排出液体以用作停止开关。</w:t>
      </w:r>
      <w:r>
        <w:rPr>
          <w:rFonts w:hint="eastAsia"/>
          <w:sz w:val="28"/>
        </w:rPr>
        <w:t>这将被视为机械计时装置，不允许使用。</w:t>
      </w:r>
    </w:p>
    <w:p>
      <w:pPr>
        <w:pStyle w:val="21"/>
        <w:numPr>
          <w:ilvl w:val="0"/>
          <w:numId w:val="15"/>
        </w:numPr>
        <w:tabs>
          <w:tab w:val="left" w:pos="1598"/>
        </w:tabs>
        <w:spacing w:line="364" w:lineRule="auto"/>
        <w:ind w:left="1499" w:right="371" w:hanging="900"/>
        <w:jc w:val="both"/>
        <w:rPr>
          <w:sz w:val="28"/>
        </w:rPr>
      </w:pPr>
      <w:r>
        <w:rPr>
          <w:sz w:val="28"/>
          <w:lang w:eastAsia="zh-CN"/>
        </w:rPr>
        <w:t>ICE</w:t>
      </w:r>
      <w:r>
        <w:rPr>
          <w:rFonts w:hint="eastAsia"/>
          <w:sz w:val="28"/>
          <w:lang w:eastAsia="zh-CN"/>
        </w:rPr>
        <w:t>：允许使用替代燃料</w:t>
      </w:r>
      <w:r>
        <w:rPr>
          <w:rFonts w:hint="eastAsia"/>
          <w:spacing w:val="4"/>
          <w:sz w:val="28"/>
          <w:lang w:eastAsia="zh-CN"/>
        </w:rPr>
        <w:t>（</w:t>
      </w:r>
      <w:r>
        <w:rPr>
          <w:rFonts w:hint="eastAsia"/>
          <w:sz w:val="28"/>
          <w:lang w:eastAsia="zh-CN"/>
        </w:rPr>
        <w:t>例如，生物柴油，乙醇等）</w:t>
      </w:r>
      <w:r>
        <w:rPr>
          <w:rFonts w:hint="eastAsia"/>
          <w:spacing w:val="1"/>
          <w:sz w:val="28"/>
          <w:lang w:eastAsia="zh-CN"/>
        </w:rPr>
        <w:t>的内燃机。燃料必须由学生完全合成（不允许添加剂混合）。队伍必须说明该发动机的维护和操作的简洁安全程序，并考虑室内操作。内燃机不允许向竞赛区域发出可见的燃烧烟雾，并且其还</w:t>
      </w:r>
      <w:r>
        <w:rPr>
          <w:rFonts w:hint="eastAsia"/>
          <w:spacing w:val="-3"/>
          <w:sz w:val="28"/>
          <w:lang w:eastAsia="zh-CN"/>
        </w:rPr>
        <w:t>受到声音限制。</w:t>
      </w:r>
      <w:r>
        <w:rPr>
          <w:rFonts w:hint="eastAsia"/>
          <w:spacing w:val="-3"/>
          <w:sz w:val="28"/>
        </w:rPr>
        <w:t>有关更完整的讨论，请参阅安全规则。</w:t>
      </w:r>
    </w:p>
    <w:p>
      <w:pPr>
        <w:pStyle w:val="21"/>
        <w:numPr>
          <w:ilvl w:val="0"/>
          <w:numId w:val="15"/>
        </w:numPr>
        <w:tabs>
          <w:tab w:val="left" w:pos="1443"/>
        </w:tabs>
        <w:spacing w:line="356" w:lineRule="exact"/>
        <w:ind w:left="1442" w:hanging="844"/>
        <w:rPr>
          <w:sz w:val="28"/>
          <w:lang w:eastAsia="zh-CN"/>
        </w:rPr>
      </w:pPr>
      <w:r>
        <w:rPr>
          <w:rFonts w:hint="eastAsia"/>
          <w:spacing w:val="-3"/>
          <w:sz w:val="28"/>
          <w:lang w:eastAsia="zh-CN"/>
        </w:rPr>
        <w:t>从供应商处购买的热电堆在运行时至少有一侧需要由化学反应控</w:t>
      </w:r>
    </w:p>
    <w:p>
      <w:pPr>
        <w:spacing w:line="356" w:lineRule="exact"/>
        <w:rPr>
          <w:sz w:val="28"/>
          <w:lang w:eastAsia="zh-CN"/>
        </w:rPr>
        <w:sectPr>
          <w:pgSz w:w="11910" w:h="16840"/>
          <w:pgMar w:top="1620" w:right="1060" w:bottom="1380" w:left="1320" w:header="852" w:footer="1197" w:gutter="0"/>
          <w:cols w:space="720" w:num="1"/>
        </w:sectPr>
      </w:pPr>
    </w:p>
    <w:p>
      <w:pPr>
        <w:spacing w:line="357" w:lineRule="exact"/>
        <w:ind w:left="1500"/>
        <w:rPr>
          <w:sz w:val="28"/>
          <w:lang w:eastAsia="zh-CN"/>
        </w:rPr>
      </w:pPr>
      <w:r>
        <w:rPr>
          <w:rFonts w:hint="eastAsia"/>
          <w:sz w:val="28"/>
          <w:lang w:eastAsia="zh-CN"/>
        </w:rPr>
        <w:t>制。注意：相变、混合和溶解不被算作化学反应。</w:t>
      </w:r>
    </w:p>
    <w:p>
      <w:pPr>
        <w:pStyle w:val="21"/>
        <w:numPr>
          <w:ilvl w:val="0"/>
          <w:numId w:val="15"/>
        </w:numPr>
        <w:tabs>
          <w:tab w:val="left" w:pos="1582"/>
        </w:tabs>
        <w:spacing w:before="186" w:line="364" w:lineRule="auto"/>
        <w:ind w:right="378" w:hanging="900"/>
        <w:jc w:val="both"/>
        <w:rPr>
          <w:sz w:val="28"/>
          <w:lang w:eastAsia="zh-CN"/>
        </w:rPr>
      </w:pPr>
      <w:r>
        <w:rPr>
          <w:rFonts w:hint="eastAsia"/>
          <w:spacing w:val="-4"/>
          <w:sz w:val="28"/>
          <w:lang w:eastAsia="zh-CN"/>
        </w:rPr>
        <w:t>任何从供应商处购买而未对其进行重大修改的小车将被取消资</w:t>
      </w:r>
      <w:r>
        <w:rPr>
          <w:rFonts w:hint="eastAsia"/>
          <w:sz w:val="28"/>
          <w:lang w:eastAsia="zh-CN"/>
        </w:rPr>
        <w:t>格。例如，一支队伍不能购买燃料电池车并在没有任何修改的情况下用这辆车进行竞赛。用于燃料电池的氢气必须通过化学</w:t>
      </w:r>
      <w:r>
        <w:rPr>
          <w:rFonts w:hint="eastAsia"/>
          <w:spacing w:val="-3"/>
          <w:sz w:val="28"/>
          <w:lang w:eastAsia="zh-CN"/>
        </w:rPr>
        <w:t>反应产生，而不是来自商业装置或预装的容器。</w:t>
      </w:r>
    </w:p>
    <w:p>
      <w:pPr>
        <w:pStyle w:val="21"/>
        <w:numPr>
          <w:ilvl w:val="0"/>
          <w:numId w:val="15"/>
        </w:numPr>
        <w:tabs>
          <w:tab w:val="left" w:pos="1553"/>
        </w:tabs>
        <w:spacing w:line="364" w:lineRule="auto"/>
        <w:ind w:right="376" w:hanging="900"/>
        <w:jc w:val="both"/>
        <w:rPr>
          <w:sz w:val="28"/>
          <w:lang w:eastAsia="zh-CN"/>
        </w:rPr>
      </w:pPr>
      <w:r>
        <w:rPr>
          <w:rFonts w:hint="eastAsia"/>
          <w:spacing w:val="-9"/>
          <w:sz w:val="28"/>
          <w:lang w:eastAsia="zh-CN"/>
        </w:rPr>
        <w:t>商用电池：不允许任何类型的商用电池</w:t>
      </w:r>
      <w:r>
        <w:rPr>
          <w:rFonts w:hint="eastAsia"/>
          <w:sz w:val="28"/>
          <w:lang w:eastAsia="zh-CN"/>
        </w:rPr>
        <w:t>（</w:t>
      </w:r>
      <w:r>
        <w:rPr>
          <w:rFonts w:hint="eastAsia"/>
          <w:spacing w:val="-2"/>
          <w:sz w:val="28"/>
          <w:lang w:eastAsia="zh-CN"/>
        </w:rPr>
        <w:t>例如</w:t>
      </w:r>
      <w:r>
        <w:rPr>
          <w:sz w:val="28"/>
          <w:lang w:eastAsia="zh-CN"/>
        </w:rPr>
        <w:t>AA</w:t>
      </w:r>
      <w:r>
        <w:rPr>
          <w:rFonts w:hint="eastAsia"/>
          <w:sz w:val="28"/>
          <w:lang w:eastAsia="zh-CN"/>
        </w:rPr>
        <w:t>电池</w:t>
      </w:r>
      <w:r>
        <w:rPr>
          <w:rFonts w:hint="eastAsia"/>
          <w:spacing w:val="-32"/>
          <w:sz w:val="28"/>
          <w:lang w:eastAsia="zh-CN"/>
        </w:rPr>
        <w:t>）</w:t>
      </w:r>
      <w:r>
        <w:rPr>
          <w:rFonts w:hint="eastAsia"/>
          <w:sz w:val="28"/>
          <w:lang w:eastAsia="zh-CN"/>
        </w:rPr>
        <w:t>作为驱动小车的电源。商用电池可用于专用仪器（例如探测器，传感器）。</w:t>
      </w:r>
    </w:p>
    <w:p>
      <w:pPr>
        <w:pStyle w:val="21"/>
        <w:numPr>
          <w:ilvl w:val="3"/>
          <w:numId w:val="9"/>
        </w:numPr>
        <w:tabs>
          <w:tab w:val="left" w:pos="1032"/>
        </w:tabs>
        <w:spacing w:line="357" w:lineRule="exact"/>
        <w:ind w:left="1031"/>
        <w:rPr>
          <w:sz w:val="28"/>
        </w:rPr>
      </w:pPr>
      <w:r>
        <w:rPr>
          <w:rFonts w:hint="eastAsia"/>
          <w:spacing w:val="-2"/>
          <w:sz w:val="28"/>
        </w:rPr>
        <w:t>汽车的大小</w:t>
      </w:r>
    </w:p>
    <w:p>
      <w:pPr>
        <w:pStyle w:val="21"/>
        <w:numPr>
          <w:ilvl w:val="0"/>
          <w:numId w:val="16"/>
        </w:numPr>
        <w:tabs>
          <w:tab w:val="left" w:pos="1443"/>
        </w:tabs>
        <w:spacing w:before="181" w:line="364" w:lineRule="auto"/>
        <w:ind w:right="378" w:hanging="900"/>
        <w:jc w:val="both"/>
        <w:rPr>
          <w:sz w:val="28"/>
          <w:lang w:eastAsia="zh-CN"/>
        </w:rPr>
      </w:pPr>
      <w:r>
        <w:rPr>
          <w:rFonts w:hint="eastAsia"/>
          <w:spacing w:val="-3"/>
          <w:sz w:val="28"/>
          <w:lang w:eastAsia="zh-CN"/>
        </w:rPr>
        <w:t>小车的所有部件必须装入尺寸不大于</w:t>
      </w:r>
      <w:r>
        <w:rPr>
          <w:sz w:val="28"/>
          <w:lang w:eastAsia="zh-CN"/>
        </w:rPr>
        <w:t>40</w:t>
      </w:r>
      <w:r>
        <w:rPr>
          <w:rFonts w:hint="eastAsia"/>
          <w:spacing w:val="-2"/>
          <w:sz w:val="28"/>
          <w:lang w:eastAsia="zh-CN"/>
        </w:rPr>
        <w:t>厘米</w:t>
      </w:r>
      <w:r>
        <w:rPr>
          <w:sz w:val="28"/>
          <w:lang w:eastAsia="zh-CN"/>
        </w:rPr>
        <w:t>x30</w:t>
      </w:r>
      <w:r>
        <w:rPr>
          <w:rFonts w:hint="eastAsia"/>
          <w:spacing w:val="-2"/>
          <w:sz w:val="28"/>
          <w:lang w:eastAsia="zh-CN"/>
        </w:rPr>
        <w:t>厘米</w:t>
      </w:r>
      <w:r>
        <w:rPr>
          <w:sz w:val="28"/>
          <w:lang w:eastAsia="zh-CN"/>
        </w:rPr>
        <w:t>x20</w:t>
      </w:r>
      <w:r>
        <w:rPr>
          <w:rFonts w:hint="eastAsia"/>
          <w:spacing w:val="-2"/>
          <w:sz w:val="28"/>
          <w:lang w:eastAsia="zh-CN"/>
        </w:rPr>
        <w:t>厘米的</w:t>
      </w:r>
      <w:r>
        <w:rPr>
          <w:rFonts w:hint="eastAsia"/>
          <w:spacing w:val="-3"/>
          <w:sz w:val="28"/>
          <w:lang w:eastAsia="zh-CN"/>
        </w:rPr>
        <w:t>箱子中。可以拆卸小车以满足此要求。</w:t>
      </w:r>
    </w:p>
    <w:p>
      <w:pPr>
        <w:pStyle w:val="21"/>
        <w:numPr>
          <w:ilvl w:val="0"/>
          <w:numId w:val="16"/>
        </w:numPr>
        <w:tabs>
          <w:tab w:val="left" w:pos="1376"/>
        </w:tabs>
        <w:spacing w:line="364" w:lineRule="auto"/>
        <w:ind w:right="379" w:hanging="900"/>
        <w:jc w:val="both"/>
        <w:rPr>
          <w:sz w:val="28"/>
          <w:lang w:eastAsia="zh-CN"/>
        </w:rPr>
      </w:pPr>
      <w:r>
        <w:rPr>
          <w:rFonts w:hint="eastAsia"/>
          <w:spacing w:val="-8"/>
          <w:sz w:val="28"/>
          <w:lang w:eastAsia="zh-CN"/>
        </w:rPr>
        <w:t>如果裁判不确定在拆卸时小车能否装进箱子内，他们可能会要求</w:t>
      </w:r>
      <w:r>
        <w:rPr>
          <w:rFonts w:hint="eastAsia"/>
          <w:spacing w:val="-3"/>
          <w:sz w:val="28"/>
          <w:lang w:eastAsia="zh-CN"/>
        </w:rPr>
        <w:t>队伍来证明他们可以做到这一点。</w:t>
      </w:r>
    </w:p>
    <w:p>
      <w:pPr>
        <w:pStyle w:val="21"/>
        <w:numPr>
          <w:ilvl w:val="3"/>
          <w:numId w:val="9"/>
        </w:numPr>
        <w:tabs>
          <w:tab w:val="left" w:pos="1032"/>
        </w:tabs>
        <w:spacing w:line="358" w:lineRule="exact"/>
        <w:ind w:left="1031"/>
        <w:rPr>
          <w:sz w:val="28"/>
        </w:rPr>
      </w:pPr>
      <w:r>
        <w:rPr>
          <w:rFonts w:hint="eastAsia"/>
          <w:spacing w:val="-3"/>
          <w:sz w:val="28"/>
        </w:rPr>
        <w:t>小车资金成本</w:t>
      </w:r>
    </w:p>
    <w:p>
      <w:pPr>
        <w:pStyle w:val="21"/>
        <w:numPr>
          <w:ilvl w:val="0"/>
          <w:numId w:val="17"/>
        </w:numPr>
        <w:tabs>
          <w:tab w:val="left" w:pos="1376"/>
        </w:tabs>
        <w:spacing w:before="185" w:line="364" w:lineRule="auto"/>
        <w:ind w:right="378" w:hanging="900"/>
        <w:rPr>
          <w:sz w:val="28"/>
          <w:lang w:eastAsia="zh-CN"/>
        </w:rPr>
      </w:pPr>
      <w:r>
        <w:rPr>
          <w:rFonts w:hint="eastAsia"/>
          <w:spacing w:val="-3"/>
          <w:sz w:val="28"/>
          <w:lang w:eastAsia="zh-CN"/>
        </w:rPr>
        <w:t>所有小车部件和化学品的成本不得超过</w:t>
      </w:r>
      <w:r>
        <w:rPr>
          <w:sz w:val="28"/>
          <w:lang w:eastAsia="zh-CN"/>
        </w:rPr>
        <w:t>3500</w:t>
      </w:r>
      <w:r>
        <w:rPr>
          <w:rFonts w:hint="eastAsia"/>
          <w:spacing w:val="-11"/>
          <w:sz w:val="28"/>
          <w:lang w:eastAsia="zh-CN"/>
        </w:rPr>
        <w:t>美元。小车成本包括</w:t>
      </w:r>
      <w:r>
        <w:rPr>
          <w:rFonts w:hint="eastAsia"/>
          <w:spacing w:val="-3"/>
          <w:sz w:val="28"/>
          <w:lang w:eastAsia="zh-CN"/>
        </w:rPr>
        <w:t>任何设备的捐赠成本。</w:t>
      </w:r>
    </w:p>
    <w:p>
      <w:pPr>
        <w:pStyle w:val="21"/>
        <w:numPr>
          <w:ilvl w:val="0"/>
          <w:numId w:val="17"/>
        </w:numPr>
        <w:tabs>
          <w:tab w:val="left" w:pos="1376"/>
        </w:tabs>
        <w:spacing w:line="364" w:lineRule="auto"/>
        <w:ind w:right="379" w:hanging="900"/>
        <w:rPr>
          <w:sz w:val="28"/>
          <w:lang w:eastAsia="zh-CN"/>
        </w:rPr>
      </w:pPr>
      <w:r>
        <w:rPr>
          <w:rFonts w:hint="eastAsia"/>
          <w:spacing w:val="-7"/>
          <w:sz w:val="28"/>
          <w:lang w:eastAsia="zh-CN"/>
        </w:rPr>
        <w:t>大学的机械车间和其他人员捐赠的时间不包括在小车总价中。预</w:t>
      </w:r>
      <w:r>
        <w:rPr>
          <w:rFonts w:hint="eastAsia"/>
          <w:spacing w:val="-3"/>
          <w:sz w:val="28"/>
          <w:lang w:eastAsia="zh-CN"/>
        </w:rPr>
        <w:t>计每所大学都可以平等地获得这些资源。</w:t>
      </w:r>
    </w:p>
    <w:p>
      <w:pPr>
        <w:pStyle w:val="21"/>
        <w:numPr>
          <w:ilvl w:val="0"/>
          <w:numId w:val="17"/>
        </w:numPr>
        <w:tabs>
          <w:tab w:val="left" w:pos="1443"/>
        </w:tabs>
        <w:spacing w:line="358" w:lineRule="exact"/>
        <w:ind w:left="1442" w:hanging="843"/>
        <w:rPr>
          <w:sz w:val="28"/>
          <w:lang w:eastAsia="zh-CN"/>
        </w:rPr>
      </w:pPr>
      <w:r>
        <w:rPr>
          <w:rFonts w:hint="eastAsia"/>
          <w:spacing w:val="-3"/>
          <w:sz w:val="28"/>
          <w:lang w:eastAsia="zh-CN"/>
        </w:rPr>
        <w:t>压力测试的成本也不包括在汽车的成本中。</w:t>
      </w:r>
    </w:p>
    <w:p>
      <w:pPr>
        <w:pStyle w:val="21"/>
        <w:numPr>
          <w:ilvl w:val="0"/>
          <w:numId w:val="17"/>
        </w:numPr>
        <w:tabs>
          <w:tab w:val="left" w:pos="1376"/>
        </w:tabs>
        <w:spacing w:before="185" w:line="364" w:lineRule="auto"/>
        <w:ind w:right="379" w:hanging="900"/>
        <w:rPr>
          <w:sz w:val="28"/>
          <w:lang w:eastAsia="zh-CN"/>
        </w:rPr>
      </w:pPr>
      <w:r>
        <w:rPr>
          <w:rFonts w:hint="eastAsia"/>
          <w:spacing w:val="-8"/>
          <w:sz w:val="28"/>
          <w:lang w:eastAsia="zh-CN"/>
        </w:rPr>
        <w:t>必须显示用于估算设备捐赠成本的方法。预计标准财务程序将用</w:t>
      </w:r>
      <w:r>
        <w:rPr>
          <w:rFonts w:hint="eastAsia"/>
          <w:spacing w:val="-1"/>
          <w:sz w:val="28"/>
          <w:lang w:eastAsia="zh-CN"/>
        </w:rPr>
        <w:t>于估算此费用。</w:t>
      </w:r>
    </w:p>
    <w:p>
      <w:pPr>
        <w:pStyle w:val="21"/>
        <w:numPr>
          <w:ilvl w:val="3"/>
          <w:numId w:val="9"/>
        </w:numPr>
        <w:tabs>
          <w:tab w:val="left" w:pos="1172"/>
        </w:tabs>
        <w:spacing w:line="358" w:lineRule="exact"/>
        <w:ind w:left="1171" w:hanging="1052"/>
        <w:rPr>
          <w:sz w:val="28"/>
          <w:lang w:eastAsia="zh-CN"/>
        </w:rPr>
      </w:pPr>
      <w:r>
        <w:rPr>
          <w:rFonts w:hint="eastAsia"/>
          <w:spacing w:val="-3"/>
          <w:sz w:val="28"/>
          <w:lang w:eastAsia="zh-CN"/>
        </w:rPr>
        <w:t>和前一年相比汽车设计的变化</w:t>
      </w:r>
    </w:p>
    <w:p>
      <w:pPr>
        <w:pStyle w:val="21"/>
        <w:numPr>
          <w:ilvl w:val="0"/>
          <w:numId w:val="18"/>
        </w:numPr>
        <w:tabs>
          <w:tab w:val="left" w:pos="1451"/>
        </w:tabs>
        <w:spacing w:before="186"/>
        <w:ind w:hanging="851"/>
        <w:rPr>
          <w:sz w:val="28"/>
          <w:lang w:eastAsia="zh-CN"/>
        </w:rPr>
      </w:pPr>
      <w:r>
        <w:rPr>
          <w:rFonts w:hint="eastAsia"/>
          <w:sz w:val="28"/>
          <w:lang w:eastAsia="zh-CN"/>
        </w:rPr>
        <w:t>必须在推进系统和</w:t>
      </w:r>
      <w:r>
        <w:rPr>
          <w:spacing w:val="3"/>
          <w:sz w:val="28"/>
          <w:lang w:eastAsia="zh-CN"/>
        </w:rPr>
        <w:t>/</w:t>
      </w:r>
      <w:r>
        <w:rPr>
          <w:rFonts w:hint="eastAsia"/>
          <w:sz w:val="28"/>
          <w:lang w:eastAsia="zh-CN"/>
        </w:rPr>
        <w:t>或停止机制化学方面进行实质性改变，并在</w:t>
      </w:r>
    </w:p>
    <w:p>
      <w:pPr>
        <w:spacing w:before="186"/>
        <w:ind w:left="1500"/>
        <w:rPr>
          <w:sz w:val="28"/>
        </w:rPr>
      </w:pPr>
      <w:r>
        <w:rPr>
          <w:sz w:val="28"/>
        </w:rPr>
        <w:t>EDP</w:t>
      </w:r>
      <w:r>
        <w:rPr>
          <w:rFonts w:hint="eastAsia"/>
          <w:sz w:val="28"/>
        </w:rPr>
        <w:t>的</w:t>
      </w:r>
      <w:r>
        <w:rPr>
          <w:sz w:val="28"/>
        </w:rPr>
        <w:t>JSA</w:t>
      </w:r>
      <w:r>
        <w:rPr>
          <w:rFonts w:hint="eastAsia"/>
          <w:sz w:val="28"/>
        </w:rPr>
        <w:t>形式中指出。</w:t>
      </w:r>
    </w:p>
    <w:p>
      <w:pPr>
        <w:pStyle w:val="21"/>
        <w:numPr>
          <w:ilvl w:val="0"/>
          <w:numId w:val="18"/>
        </w:numPr>
        <w:tabs>
          <w:tab w:val="left" w:pos="1398"/>
        </w:tabs>
        <w:spacing w:before="186"/>
        <w:ind w:left="1397" w:hanging="798"/>
        <w:rPr>
          <w:sz w:val="28"/>
          <w:lang w:eastAsia="zh-CN"/>
        </w:rPr>
      </w:pPr>
      <w:r>
        <w:rPr>
          <w:rFonts w:hint="eastAsia"/>
          <w:spacing w:val="-9"/>
          <w:sz w:val="28"/>
          <w:lang w:eastAsia="zh-CN"/>
        </w:rPr>
        <w:t>必要时鼓励进行结构改进，但如果不改变化学反应，则不会认为</w:t>
      </w:r>
    </w:p>
    <w:p>
      <w:pPr>
        <w:rPr>
          <w:sz w:val="28"/>
          <w:lang w:eastAsia="zh-CN"/>
        </w:rPr>
        <w:sectPr>
          <w:pgSz w:w="11910" w:h="16840"/>
          <w:pgMar w:top="1620" w:right="1060" w:bottom="1380" w:left="1320" w:header="852" w:footer="1197" w:gutter="0"/>
          <w:cols w:space="720" w:num="1"/>
        </w:sectPr>
      </w:pPr>
    </w:p>
    <w:p>
      <w:pPr>
        <w:spacing w:line="357" w:lineRule="exact"/>
        <w:ind w:left="1500"/>
        <w:rPr>
          <w:sz w:val="28"/>
        </w:rPr>
      </w:pPr>
      <w:r>
        <w:rPr>
          <w:rFonts w:hint="eastAsia"/>
          <w:sz w:val="28"/>
        </w:rPr>
        <w:t>是足够显著的变化。</w:t>
      </w:r>
    </w:p>
    <w:p>
      <w:pPr>
        <w:pStyle w:val="21"/>
        <w:numPr>
          <w:ilvl w:val="3"/>
          <w:numId w:val="9"/>
        </w:numPr>
        <w:tabs>
          <w:tab w:val="left" w:pos="1172"/>
        </w:tabs>
        <w:spacing w:before="186"/>
        <w:ind w:left="1171" w:hanging="1053"/>
        <w:rPr>
          <w:sz w:val="28"/>
        </w:rPr>
      </w:pPr>
      <w:r>
        <w:rPr>
          <w:rFonts w:hint="eastAsia"/>
          <w:spacing w:val="-2"/>
          <w:sz w:val="28"/>
        </w:rPr>
        <w:t>队伍成员身份和行为</w:t>
      </w:r>
    </w:p>
    <w:p>
      <w:pPr>
        <w:pStyle w:val="21"/>
        <w:numPr>
          <w:ilvl w:val="0"/>
          <w:numId w:val="19"/>
        </w:numPr>
        <w:tabs>
          <w:tab w:val="left" w:pos="1399"/>
        </w:tabs>
        <w:spacing w:before="186" w:line="364" w:lineRule="auto"/>
        <w:ind w:right="376" w:hanging="900"/>
        <w:rPr>
          <w:sz w:val="28"/>
          <w:lang w:eastAsia="zh-CN"/>
        </w:rPr>
      </w:pPr>
      <w:r>
        <w:rPr>
          <w:rFonts w:hint="eastAsia"/>
          <w:spacing w:val="-3"/>
          <w:sz w:val="28"/>
          <w:lang w:eastAsia="zh-CN"/>
        </w:rPr>
        <w:t>所有队伍成员必须是活跃的</w:t>
      </w:r>
      <w:r>
        <w:rPr>
          <w:sz w:val="28"/>
          <w:lang w:eastAsia="zh-CN"/>
        </w:rPr>
        <w:t>AIChE</w:t>
      </w:r>
      <w:r>
        <w:rPr>
          <w:rFonts w:hint="eastAsia"/>
          <w:spacing w:val="-8"/>
          <w:sz w:val="28"/>
          <w:lang w:eastAsia="zh-CN"/>
        </w:rPr>
        <w:t>成员，并且必须注册以参加区</w:t>
      </w:r>
      <w:r>
        <w:rPr>
          <w:rFonts w:hint="eastAsia"/>
          <w:spacing w:val="-5"/>
          <w:sz w:val="28"/>
          <w:lang w:eastAsia="zh-CN"/>
        </w:rPr>
        <w:t>域会议或年度学生会议。</w:t>
      </w:r>
    </w:p>
    <w:p>
      <w:pPr>
        <w:pStyle w:val="21"/>
        <w:numPr>
          <w:ilvl w:val="0"/>
          <w:numId w:val="19"/>
        </w:numPr>
        <w:tabs>
          <w:tab w:val="left" w:pos="1306"/>
        </w:tabs>
        <w:spacing w:line="355" w:lineRule="exact"/>
        <w:ind w:left="1305" w:hanging="707"/>
        <w:rPr>
          <w:sz w:val="28"/>
          <w:lang w:eastAsia="zh-CN"/>
        </w:rPr>
      </w:pPr>
      <w:r>
        <w:rPr>
          <w:rFonts w:hint="eastAsia"/>
          <w:spacing w:val="-12"/>
          <w:sz w:val="28"/>
          <w:lang w:eastAsia="zh-CN"/>
        </w:rPr>
        <w:t>教师和研究生只能为学生解决疑问。教师不能为该项目提供想法。</w:t>
      </w:r>
    </w:p>
    <w:p>
      <w:pPr>
        <w:pStyle w:val="21"/>
        <w:numPr>
          <w:ilvl w:val="0"/>
          <w:numId w:val="19"/>
        </w:numPr>
        <w:tabs>
          <w:tab w:val="left" w:pos="1397"/>
        </w:tabs>
        <w:spacing w:before="186" w:line="364" w:lineRule="auto"/>
        <w:ind w:right="376" w:hanging="901"/>
        <w:jc w:val="both"/>
        <w:rPr>
          <w:sz w:val="28"/>
          <w:lang w:eastAsia="zh-CN"/>
        </w:rPr>
      </w:pPr>
      <w:r>
        <w:rPr>
          <w:rFonts w:hint="eastAsia"/>
          <w:spacing w:val="-9"/>
          <w:sz w:val="28"/>
          <w:lang w:eastAsia="zh-CN"/>
        </w:rPr>
        <w:t>在请求小车安全协助方面没有限制。队伍可以向其教师顾问，其</w:t>
      </w:r>
      <w:r>
        <w:rPr>
          <w:rFonts w:hint="eastAsia"/>
          <w:sz w:val="28"/>
          <w:lang w:eastAsia="zh-CN"/>
        </w:rPr>
        <w:t>他教师，其他大学以及工业和其他地方的专业从业人员寻求安全协助。</w:t>
      </w:r>
    </w:p>
    <w:p>
      <w:pPr>
        <w:pStyle w:val="21"/>
        <w:numPr>
          <w:ilvl w:val="0"/>
          <w:numId w:val="19"/>
        </w:numPr>
        <w:tabs>
          <w:tab w:val="left" w:pos="1308"/>
        </w:tabs>
        <w:spacing w:line="364" w:lineRule="auto"/>
        <w:ind w:right="378" w:hanging="900"/>
        <w:jc w:val="both"/>
        <w:rPr>
          <w:sz w:val="28"/>
          <w:lang w:eastAsia="zh-CN"/>
        </w:rPr>
      </w:pPr>
      <w:r>
        <w:rPr>
          <w:rFonts w:hint="eastAsia"/>
          <w:spacing w:val="-4"/>
          <w:sz w:val="28"/>
          <w:lang w:eastAsia="zh-CN"/>
        </w:rPr>
        <w:t>规则和安全审查员在安全审查和海报竞赛上提出的所有问题必须</w:t>
      </w:r>
      <w:r>
        <w:rPr>
          <w:rFonts w:hint="eastAsia"/>
          <w:spacing w:val="-3"/>
          <w:sz w:val="28"/>
          <w:lang w:eastAsia="zh-CN"/>
        </w:rPr>
        <w:t>由本科学生队伍成员回答。解释汽车设计，操作，安全和</w:t>
      </w:r>
      <w:r>
        <w:rPr>
          <w:sz w:val="28"/>
          <w:lang w:eastAsia="zh-CN"/>
        </w:rPr>
        <w:t>/</w:t>
      </w:r>
      <w:r>
        <w:rPr>
          <w:rFonts w:hint="eastAsia"/>
          <w:spacing w:val="-8"/>
          <w:sz w:val="28"/>
          <w:lang w:eastAsia="zh-CN"/>
        </w:rPr>
        <w:t>或规</w:t>
      </w:r>
      <w:r>
        <w:rPr>
          <w:rFonts w:hint="eastAsia"/>
          <w:spacing w:val="-3"/>
          <w:sz w:val="28"/>
          <w:lang w:eastAsia="zh-CN"/>
        </w:rPr>
        <w:t>则合规性的能力是本科生的责任。</w:t>
      </w:r>
    </w:p>
    <w:p>
      <w:pPr>
        <w:pStyle w:val="21"/>
        <w:numPr>
          <w:ilvl w:val="0"/>
          <w:numId w:val="19"/>
        </w:numPr>
        <w:tabs>
          <w:tab w:val="left" w:pos="1397"/>
        </w:tabs>
        <w:spacing w:line="364" w:lineRule="auto"/>
        <w:ind w:right="375" w:hanging="900"/>
        <w:jc w:val="both"/>
        <w:rPr>
          <w:sz w:val="28"/>
          <w:lang w:eastAsia="zh-CN"/>
        </w:rPr>
      </w:pPr>
      <w:r>
        <w:rPr>
          <w:rFonts w:hint="eastAsia"/>
          <w:spacing w:val="-9"/>
          <w:sz w:val="28"/>
          <w:lang w:eastAsia="zh-CN"/>
        </w:rPr>
        <w:t>参与该项目的学生必须签署一份声明，表明他们已阅读，理解并</w:t>
      </w:r>
      <w:r>
        <w:rPr>
          <w:rFonts w:hint="eastAsia"/>
          <w:spacing w:val="-3"/>
          <w:sz w:val="28"/>
          <w:lang w:eastAsia="zh-CN"/>
        </w:rPr>
        <w:t>遵守这些规则。该声明必须包含在</w:t>
      </w:r>
      <w:r>
        <w:rPr>
          <w:spacing w:val="-2"/>
          <w:sz w:val="28"/>
          <w:lang w:eastAsia="zh-CN"/>
        </w:rPr>
        <w:t>EDP</w:t>
      </w:r>
      <w:r>
        <w:rPr>
          <w:rFonts w:hint="eastAsia"/>
          <w:sz w:val="28"/>
          <w:lang w:eastAsia="zh-CN"/>
        </w:rPr>
        <w:t>中。</w:t>
      </w:r>
    </w:p>
    <w:p>
      <w:pPr>
        <w:pStyle w:val="21"/>
        <w:numPr>
          <w:ilvl w:val="0"/>
          <w:numId w:val="19"/>
        </w:numPr>
        <w:tabs>
          <w:tab w:val="left" w:pos="1397"/>
        </w:tabs>
        <w:spacing w:line="364" w:lineRule="auto"/>
        <w:ind w:right="376" w:hanging="901"/>
        <w:jc w:val="both"/>
        <w:rPr>
          <w:sz w:val="28"/>
          <w:lang w:eastAsia="zh-CN"/>
        </w:rPr>
      </w:pPr>
      <w:r>
        <w:rPr>
          <w:rFonts w:hint="eastAsia"/>
          <w:spacing w:val="-11"/>
          <w:sz w:val="28"/>
          <w:lang w:eastAsia="zh-CN"/>
        </w:rPr>
        <w:t>在性能竞赛期间，只有五名队员可以同时进入操作区。队伍成员</w:t>
      </w:r>
      <w:r>
        <w:rPr>
          <w:rFonts w:hint="eastAsia"/>
          <w:spacing w:val="-3"/>
          <w:sz w:val="28"/>
          <w:lang w:eastAsia="zh-CN"/>
        </w:rPr>
        <w:t>可以在竞赛期间进行更换。</w:t>
      </w:r>
    </w:p>
    <w:p>
      <w:pPr>
        <w:pStyle w:val="21"/>
        <w:numPr>
          <w:ilvl w:val="0"/>
          <w:numId w:val="19"/>
        </w:numPr>
        <w:tabs>
          <w:tab w:val="left" w:pos="1462"/>
        </w:tabs>
        <w:spacing w:line="358" w:lineRule="exact"/>
        <w:ind w:left="1461" w:hanging="862"/>
        <w:jc w:val="both"/>
        <w:rPr>
          <w:sz w:val="28"/>
          <w:lang w:eastAsia="zh-CN"/>
        </w:rPr>
      </w:pPr>
      <w:r>
        <w:rPr>
          <w:rFonts w:hint="eastAsia"/>
          <w:sz w:val="28"/>
          <w:lang w:eastAsia="zh-CN"/>
        </w:rPr>
        <w:t>所有队伍成员和指导老师必须完成所需的安全培训课程，可在</w:t>
      </w:r>
    </w:p>
    <w:p>
      <w:pPr>
        <w:spacing w:before="181"/>
        <w:ind w:left="1499"/>
        <w:rPr>
          <w:sz w:val="28"/>
        </w:rPr>
      </w:pPr>
      <w:r>
        <w:fldChar w:fldCharType="begin"/>
      </w:r>
      <w:r>
        <w:instrText xml:space="preserve"> HYPERLINK "http://www.aiche.org/chemecar%E4%B8%8A%E6%89%BE%E5%88%B0" \h </w:instrText>
      </w:r>
      <w:r>
        <w:fldChar w:fldCharType="separate"/>
      </w:r>
      <w:r>
        <w:rPr>
          <w:sz w:val="28"/>
        </w:rPr>
        <w:t>www.aiche.org/chemecar</w:t>
      </w:r>
      <w:r>
        <w:rPr>
          <w:rFonts w:hint="eastAsia"/>
          <w:sz w:val="28"/>
        </w:rPr>
        <w:t>上找到。</w:t>
      </w:r>
      <w:r>
        <w:rPr>
          <w:rFonts w:hint="eastAsia"/>
          <w:sz w:val="28"/>
        </w:rPr>
        <w:fldChar w:fldCharType="end"/>
      </w:r>
    </w:p>
    <w:p>
      <w:pPr>
        <w:pStyle w:val="21"/>
        <w:numPr>
          <w:ilvl w:val="0"/>
          <w:numId w:val="19"/>
        </w:numPr>
        <w:tabs>
          <w:tab w:val="left" w:pos="1325"/>
        </w:tabs>
        <w:spacing w:before="186" w:line="364" w:lineRule="auto"/>
        <w:ind w:right="375" w:hanging="900"/>
        <w:rPr>
          <w:sz w:val="28"/>
          <w:lang w:eastAsia="zh-CN"/>
        </w:rPr>
      </w:pPr>
      <w:r>
        <w:rPr>
          <w:rFonts w:hint="eastAsia"/>
          <w:spacing w:val="-2"/>
          <w:sz w:val="28"/>
          <w:lang w:eastAsia="zh-CN"/>
        </w:rPr>
        <w:t>参加</w:t>
      </w:r>
      <w:r>
        <w:rPr>
          <w:spacing w:val="-1"/>
          <w:sz w:val="28"/>
          <w:lang w:eastAsia="zh-CN"/>
        </w:rPr>
        <w:t>Chem-E-Car</w:t>
      </w:r>
      <w:r>
        <w:rPr>
          <w:rFonts w:hint="eastAsia"/>
          <w:spacing w:val="-3"/>
          <w:sz w:val="28"/>
          <w:lang w:eastAsia="zh-CN"/>
        </w:rPr>
        <w:t>竞赛的所有学生队伍必须在线向</w:t>
      </w:r>
      <w:r>
        <w:rPr>
          <w:sz w:val="28"/>
          <w:lang w:eastAsia="zh-CN"/>
        </w:rPr>
        <w:t>AIChE</w:t>
      </w:r>
      <w:r>
        <w:rPr>
          <w:rFonts w:hint="eastAsia"/>
          <w:spacing w:val="-1"/>
          <w:sz w:val="28"/>
          <w:lang w:eastAsia="zh-CN"/>
        </w:rPr>
        <w:t>提交学生</w:t>
      </w:r>
      <w:r>
        <w:rPr>
          <w:rFonts w:hint="eastAsia"/>
          <w:spacing w:val="-2"/>
          <w:sz w:val="28"/>
          <w:lang w:eastAsia="zh-CN"/>
        </w:rPr>
        <w:t>分会年度报告。</w:t>
      </w:r>
    </w:p>
    <w:p>
      <w:pPr>
        <w:pStyle w:val="21"/>
        <w:numPr>
          <w:ilvl w:val="3"/>
          <w:numId w:val="9"/>
        </w:numPr>
        <w:tabs>
          <w:tab w:val="left" w:pos="1172"/>
        </w:tabs>
        <w:spacing w:line="358" w:lineRule="exact"/>
        <w:ind w:left="1171" w:hanging="1052"/>
        <w:rPr>
          <w:sz w:val="28"/>
        </w:rPr>
      </w:pPr>
      <w:r>
        <w:rPr>
          <w:rFonts w:hint="eastAsia"/>
          <w:spacing w:val="-2"/>
          <w:sz w:val="28"/>
        </w:rPr>
        <w:t>获奖队伍和奖项</w:t>
      </w:r>
    </w:p>
    <w:p>
      <w:pPr>
        <w:pStyle w:val="21"/>
        <w:numPr>
          <w:ilvl w:val="0"/>
          <w:numId w:val="20"/>
        </w:numPr>
        <w:tabs>
          <w:tab w:val="left" w:pos="1376"/>
        </w:tabs>
        <w:spacing w:before="186" w:line="364" w:lineRule="auto"/>
        <w:ind w:left="1499" w:right="379" w:hanging="900"/>
        <w:jc w:val="both"/>
        <w:rPr>
          <w:sz w:val="28"/>
          <w:lang w:eastAsia="zh-CN"/>
        </w:rPr>
      </w:pPr>
      <w:r>
        <w:rPr>
          <w:rFonts w:hint="eastAsia"/>
          <w:spacing w:val="-8"/>
          <w:sz w:val="28"/>
          <w:lang w:eastAsia="zh-CN"/>
        </w:rPr>
        <w:t>获胜的队伍是最接近竞赛距离的队伍。这被定义为小车最前部与</w:t>
      </w:r>
      <w:r>
        <w:rPr>
          <w:rFonts w:hint="eastAsia"/>
          <w:sz w:val="28"/>
          <w:lang w:eastAsia="zh-CN"/>
        </w:rPr>
        <w:t>终点线之间的距离的绝对值，无论小车是否在终点线之前或之后停止。</w:t>
      </w:r>
    </w:p>
    <w:p>
      <w:pPr>
        <w:pStyle w:val="21"/>
        <w:numPr>
          <w:ilvl w:val="0"/>
          <w:numId w:val="20"/>
        </w:numPr>
        <w:tabs>
          <w:tab w:val="left" w:pos="1376"/>
        </w:tabs>
        <w:spacing w:line="364" w:lineRule="auto"/>
        <w:ind w:left="1499" w:right="379" w:hanging="900"/>
        <w:jc w:val="both"/>
        <w:rPr>
          <w:sz w:val="28"/>
          <w:lang w:eastAsia="zh-CN"/>
        </w:rPr>
      </w:pPr>
      <w:r>
        <w:rPr>
          <w:rFonts w:hint="eastAsia"/>
          <w:spacing w:val="-11"/>
          <w:sz w:val="28"/>
          <w:lang w:eastAsia="zh-CN"/>
        </w:rPr>
        <w:t>如果是平局，两次尝试中小车距离平均值最接近竞赛距离的队伍</w:t>
      </w:r>
      <w:r>
        <w:rPr>
          <w:rFonts w:hint="eastAsia"/>
          <w:spacing w:val="-3"/>
          <w:sz w:val="28"/>
          <w:lang w:eastAsia="zh-CN"/>
        </w:rPr>
        <w:t>可能会被宣布为获胜者。</w:t>
      </w:r>
    </w:p>
    <w:p>
      <w:pPr>
        <w:spacing w:line="364" w:lineRule="auto"/>
        <w:jc w:val="both"/>
        <w:rPr>
          <w:sz w:val="28"/>
          <w:lang w:eastAsia="zh-CN"/>
        </w:rPr>
        <w:sectPr>
          <w:pgSz w:w="11910" w:h="16840"/>
          <w:pgMar w:top="1620" w:right="1060" w:bottom="1380" w:left="1320" w:header="852" w:footer="1197" w:gutter="0"/>
          <w:cols w:space="720" w:num="1"/>
        </w:sectPr>
      </w:pPr>
    </w:p>
    <w:p>
      <w:pPr>
        <w:pStyle w:val="21"/>
        <w:numPr>
          <w:ilvl w:val="0"/>
          <w:numId w:val="20"/>
        </w:numPr>
        <w:tabs>
          <w:tab w:val="left" w:pos="1443"/>
        </w:tabs>
        <w:spacing w:line="357" w:lineRule="exact"/>
        <w:ind w:left="1442" w:hanging="843"/>
        <w:rPr>
          <w:sz w:val="28"/>
          <w:lang w:eastAsia="zh-CN"/>
        </w:rPr>
      </w:pPr>
      <w:r>
        <w:rPr>
          <w:sz w:val="28"/>
          <w:lang w:eastAsia="zh-CN"/>
        </w:rPr>
        <w:t>Chem-E-Car</w:t>
      </w:r>
      <w:r>
        <w:rPr>
          <w:rFonts w:hint="eastAsia"/>
          <w:spacing w:val="-3"/>
          <w:sz w:val="28"/>
          <w:lang w:eastAsia="zh-CN"/>
        </w:rPr>
        <w:t>性能竞赛的获奖者将在性能竞赛后立即被告知。</w:t>
      </w:r>
    </w:p>
    <w:p>
      <w:pPr>
        <w:pStyle w:val="21"/>
        <w:numPr>
          <w:ilvl w:val="3"/>
          <w:numId w:val="9"/>
        </w:numPr>
        <w:tabs>
          <w:tab w:val="left" w:pos="1172"/>
        </w:tabs>
        <w:spacing w:before="186"/>
        <w:ind w:left="1171" w:hanging="1052"/>
        <w:rPr>
          <w:sz w:val="28"/>
          <w:lang w:eastAsia="zh-CN"/>
        </w:rPr>
      </w:pPr>
      <w:r>
        <w:rPr>
          <w:rFonts w:hint="eastAsia"/>
          <w:spacing w:val="-3"/>
          <w:sz w:val="28"/>
          <w:lang w:eastAsia="zh-CN"/>
        </w:rPr>
        <w:t>现场安全裁判和规则协调员</w:t>
      </w:r>
    </w:p>
    <w:p>
      <w:pPr>
        <w:spacing w:before="186"/>
        <w:ind w:left="679"/>
        <w:rPr>
          <w:sz w:val="28"/>
          <w:lang w:eastAsia="zh-CN"/>
        </w:rPr>
      </w:pPr>
      <w:r>
        <w:rPr>
          <w:rFonts w:hint="eastAsia"/>
          <w:sz w:val="28"/>
          <w:lang w:eastAsia="zh-CN"/>
        </w:rPr>
        <w:t>如果在安全问题或其他判断标准方面存在任何不确定性，请联系</w:t>
      </w:r>
    </w:p>
    <w:p>
      <w:pPr>
        <w:spacing w:before="186"/>
        <w:ind w:left="120"/>
        <w:rPr>
          <w:sz w:val="28"/>
          <w:lang w:eastAsia="zh-CN"/>
        </w:rPr>
      </w:pPr>
      <w:r>
        <w:rPr>
          <w:sz w:val="28"/>
          <w:lang w:eastAsia="zh-CN"/>
        </w:rPr>
        <w:t xml:space="preserve">Chem-E-Car </w:t>
      </w:r>
      <w:r>
        <w:rPr>
          <w:rFonts w:hint="eastAsia"/>
          <w:sz w:val="28"/>
          <w:lang w:eastAsia="zh-CN"/>
        </w:rPr>
        <w:t>委员会。现场的规则和安全审查员具有最终解释权。</w:t>
      </w:r>
    </w:p>
    <w:p>
      <w:pPr>
        <w:rPr>
          <w:sz w:val="28"/>
          <w:lang w:eastAsia="zh-CN"/>
        </w:rPr>
        <w:sectPr>
          <w:pgSz w:w="11910" w:h="16840"/>
          <w:pgMar w:top="1620" w:right="1060" w:bottom="1380" w:left="1320" w:header="852" w:footer="1197" w:gutter="0"/>
          <w:cols w:space="720" w:num="1"/>
        </w:sectPr>
      </w:pPr>
    </w:p>
    <w:p>
      <w:pPr>
        <w:pStyle w:val="2"/>
        <w:spacing w:before="18"/>
      </w:pPr>
      <w:bookmarkStart w:id="3" w:name="二、2020中国大学生Chem-E-Car安全规则"/>
      <w:bookmarkEnd w:id="3"/>
      <w:bookmarkStart w:id="4" w:name="_TOC_250004"/>
      <w:r>
        <w:t>二、</w:t>
      </w:r>
      <w:r>
        <w:rPr>
          <w:rFonts w:ascii="Times New Roman" w:eastAsia="Times New Roman"/>
        </w:rPr>
        <w:t xml:space="preserve">2021 </w:t>
      </w:r>
      <w:r>
        <w:t xml:space="preserve">中国大学生 </w:t>
      </w:r>
      <w:r>
        <w:rPr>
          <w:rFonts w:ascii="Times New Roman" w:eastAsia="Times New Roman"/>
        </w:rPr>
        <w:t xml:space="preserve">Chem-E-Car </w:t>
      </w:r>
      <w:bookmarkEnd w:id="4"/>
      <w:r>
        <w:t>安全规则</w:t>
      </w:r>
    </w:p>
    <w:p>
      <w:pPr>
        <w:pStyle w:val="21"/>
        <w:numPr>
          <w:ilvl w:val="1"/>
          <w:numId w:val="21"/>
        </w:numPr>
        <w:tabs>
          <w:tab w:val="left" w:pos="600"/>
        </w:tabs>
        <w:spacing w:before="122"/>
        <w:rPr>
          <w:rFonts w:ascii="华文中宋" w:eastAsia="华文中宋"/>
          <w:b/>
          <w:sz w:val="32"/>
        </w:rPr>
      </w:pPr>
      <w:r>
        <w:rPr>
          <w:b/>
          <w:sz w:val="32"/>
        </w:rPr>
        <w:t>Che</w:t>
      </w:r>
      <w:bookmarkStart w:id="5" w:name="2.1_Chem-E-Car安全规则概述"/>
      <w:bookmarkEnd w:id="5"/>
      <w:r>
        <w:rPr>
          <w:b/>
          <w:sz w:val="32"/>
        </w:rPr>
        <w:t xml:space="preserve">m-E-Car </w:t>
      </w:r>
      <w:r>
        <w:rPr>
          <w:rFonts w:hint="eastAsia" w:ascii="华文中宋" w:eastAsia="华文中宋"/>
          <w:b/>
          <w:sz w:val="32"/>
        </w:rPr>
        <w:t>安全规则概述</w:t>
      </w:r>
    </w:p>
    <w:p>
      <w:pPr>
        <w:spacing w:before="101" w:line="302" w:lineRule="auto"/>
        <w:ind w:left="119" w:right="412" w:firstLine="600"/>
        <w:jc w:val="both"/>
        <w:rPr>
          <w:sz w:val="30"/>
          <w:lang w:eastAsia="zh-CN"/>
        </w:rPr>
      </w:pPr>
      <w:r>
        <w:rPr>
          <w:sz w:val="30"/>
          <w:lang w:eastAsia="zh-CN"/>
        </w:rPr>
        <w:t>AIChE</w:t>
      </w:r>
      <w:r>
        <w:rPr>
          <w:spacing w:val="-4"/>
          <w:sz w:val="30"/>
          <w:lang w:eastAsia="zh-CN"/>
        </w:rPr>
        <w:t xml:space="preserve"> </w:t>
      </w:r>
      <w:r>
        <w:rPr>
          <w:rFonts w:hint="eastAsia"/>
          <w:spacing w:val="-38"/>
          <w:sz w:val="30"/>
          <w:lang w:eastAsia="zh-CN"/>
        </w:rPr>
        <w:t xml:space="preserve">的 </w:t>
      </w:r>
      <w:r>
        <w:rPr>
          <w:sz w:val="30"/>
          <w:lang w:eastAsia="zh-CN"/>
        </w:rPr>
        <w:t>Chem-E-Car</w:t>
      </w:r>
      <w:r>
        <w:rPr>
          <w:spacing w:val="-1"/>
          <w:sz w:val="30"/>
          <w:lang w:eastAsia="zh-CN"/>
        </w:rPr>
        <w:t xml:space="preserve"> </w:t>
      </w:r>
      <w:r>
        <w:rPr>
          <w:rFonts w:hint="eastAsia"/>
          <w:spacing w:val="-4"/>
          <w:sz w:val="30"/>
          <w:lang w:eastAsia="zh-CN"/>
        </w:rPr>
        <w:t>竞赛安全规则的目的是确保在竞赛各个阶段</w:t>
      </w:r>
      <w:r>
        <w:rPr>
          <w:rFonts w:hint="eastAsia"/>
          <w:sz w:val="30"/>
          <w:lang w:eastAsia="zh-CN"/>
        </w:rPr>
        <w:t>（包</w:t>
      </w:r>
      <w:r>
        <w:rPr>
          <w:rFonts w:hint="eastAsia"/>
          <w:spacing w:val="3"/>
          <w:sz w:val="30"/>
          <w:lang w:eastAsia="zh-CN"/>
        </w:rPr>
        <w:t>括制造，测试和竞赛</w:t>
      </w:r>
      <w:r>
        <w:rPr>
          <w:rFonts w:hint="eastAsia"/>
          <w:spacing w:val="4"/>
          <w:sz w:val="30"/>
          <w:lang w:eastAsia="zh-CN"/>
        </w:rPr>
        <w:t>）</w:t>
      </w:r>
      <w:r>
        <w:rPr>
          <w:rFonts w:hint="eastAsia"/>
          <w:spacing w:val="2"/>
          <w:sz w:val="30"/>
          <w:lang w:eastAsia="zh-CN"/>
        </w:rPr>
        <w:t>的安全准备与操作。我们将根据您的队伍提供的文</w:t>
      </w:r>
      <w:r>
        <w:rPr>
          <w:rFonts w:hint="eastAsia"/>
          <w:sz w:val="30"/>
          <w:lang w:eastAsia="zh-CN"/>
        </w:rPr>
        <w:t>档对您的系统设计和安全合规性进行审核。</w:t>
      </w:r>
    </w:p>
    <w:p>
      <w:pPr>
        <w:spacing w:before="6"/>
        <w:ind w:left="719"/>
        <w:rPr>
          <w:sz w:val="30"/>
          <w:lang w:eastAsia="zh-CN"/>
        </w:rPr>
      </w:pPr>
      <w:r>
        <w:rPr>
          <w:rFonts w:hint="eastAsia"/>
          <w:sz w:val="30"/>
          <w:lang w:eastAsia="zh-CN"/>
        </w:rPr>
        <w:t>您的小车安全审核将分两个阶段进行：</w:t>
      </w:r>
    </w:p>
    <w:p>
      <w:pPr>
        <w:pStyle w:val="21"/>
        <w:numPr>
          <w:ilvl w:val="2"/>
          <w:numId w:val="21"/>
        </w:numPr>
        <w:tabs>
          <w:tab w:val="left" w:pos="1500"/>
        </w:tabs>
        <w:spacing w:before="100" w:line="304" w:lineRule="auto"/>
        <w:ind w:right="414"/>
        <w:jc w:val="both"/>
        <w:rPr>
          <w:sz w:val="30"/>
          <w:lang w:eastAsia="zh-CN"/>
        </w:rPr>
      </w:pPr>
      <w:r>
        <w:rPr>
          <w:rFonts w:hint="eastAsia"/>
          <w:spacing w:val="-2"/>
          <w:sz w:val="30"/>
          <w:lang w:eastAsia="zh-CN"/>
        </w:rPr>
        <w:t>在线审核：队伍将以电子方式提交工程文档包</w:t>
      </w:r>
      <w:r>
        <w:rPr>
          <w:rFonts w:hint="eastAsia"/>
          <w:sz w:val="30"/>
          <w:lang w:eastAsia="zh-CN"/>
        </w:rPr>
        <w:t>（</w:t>
      </w:r>
      <w:r>
        <w:rPr>
          <w:sz w:val="30"/>
          <w:lang w:eastAsia="zh-CN"/>
        </w:rPr>
        <w:t>EDP</w:t>
      </w:r>
      <w:r>
        <w:rPr>
          <w:rFonts w:hint="eastAsia"/>
          <w:sz w:val="30"/>
          <w:lang w:eastAsia="zh-CN"/>
        </w:rPr>
        <w:t>）并且会收</w:t>
      </w:r>
      <w:r>
        <w:rPr>
          <w:rFonts w:hint="eastAsia"/>
          <w:spacing w:val="-12"/>
          <w:sz w:val="30"/>
          <w:lang w:eastAsia="zh-CN"/>
        </w:rPr>
        <w:t>到反馈。</w:t>
      </w:r>
      <w:r>
        <w:rPr>
          <w:sz w:val="30"/>
          <w:lang w:eastAsia="zh-CN"/>
        </w:rPr>
        <w:t>AICHE</w:t>
      </w:r>
      <w:r>
        <w:rPr>
          <w:spacing w:val="-4"/>
          <w:sz w:val="30"/>
          <w:lang w:eastAsia="zh-CN"/>
        </w:rPr>
        <w:t xml:space="preserve"> </w:t>
      </w:r>
      <w:r>
        <w:rPr>
          <w:rFonts w:hint="eastAsia"/>
          <w:spacing w:val="-6"/>
          <w:sz w:val="30"/>
          <w:lang w:eastAsia="zh-CN"/>
        </w:rPr>
        <w:t xml:space="preserve">工作人员将向所有队伍传达 </w:t>
      </w:r>
      <w:r>
        <w:rPr>
          <w:sz w:val="30"/>
          <w:lang w:eastAsia="zh-CN"/>
        </w:rPr>
        <w:t>EDP</w:t>
      </w:r>
      <w:r>
        <w:rPr>
          <w:spacing w:val="-1"/>
          <w:sz w:val="30"/>
          <w:lang w:eastAsia="zh-CN"/>
        </w:rPr>
        <w:t xml:space="preserve"> </w:t>
      </w:r>
      <w:r>
        <w:rPr>
          <w:rFonts w:hint="eastAsia"/>
          <w:spacing w:val="-8"/>
          <w:sz w:val="30"/>
          <w:lang w:eastAsia="zh-CN"/>
        </w:rPr>
        <w:t>修改意见。 若</w:t>
      </w:r>
      <w:r>
        <w:rPr>
          <w:rFonts w:hint="eastAsia"/>
          <w:spacing w:val="4"/>
          <w:sz w:val="30"/>
          <w:lang w:eastAsia="zh-CN"/>
        </w:rPr>
        <w:t>超过了规定的截止日期将取消队伍的竞赛资格。</w:t>
      </w:r>
      <w:r>
        <w:rPr>
          <w:sz w:val="30"/>
          <w:lang w:eastAsia="zh-CN"/>
        </w:rPr>
        <w:t>EDP</w:t>
      </w:r>
      <w:r>
        <w:rPr>
          <w:spacing w:val="2"/>
          <w:sz w:val="30"/>
          <w:lang w:eastAsia="zh-CN"/>
        </w:rPr>
        <w:t xml:space="preserve"> </w:t>
      </w:r>
      <w:r>
        <w:rPr>
          <w:rFonts w:hint="eastAsia"/>
          <w:spacing w:val="4"/>
          <w:sz w:val="30"/>
          <w:lang w:eastAsia="zh-CN"/>
        </w:rPr>
        <w:t>模板可从</w:t>
      </w:r>
      <w:r>
        <w:rPr>
          <w:sz w:val="30"/>
          <w:lang w:eastAsia="zh-CN"/>
        </w:rPr>
        <w:t>Chem-E-Car</w:t>
      </w:r>
      <w:r>
        <w:rPr>
          <w:spacing w:val="-5"/>
          <w:sz w:val="30"/>
          <w:lang w:eastAsia="zh-CN"/>
        </w:rPr>
        <w:t xml:space="preserve"> </w:t>
      </w:r>
      <w:r>
        <w:rPr>
          <w:rFonts w:hint="eastAsia"/>
          <w:spacing w:val="-12"/>
          <w:sz w:val="30"/>
          <w:lang w:eastAsia="zh-CN"/>
        </w:rPr>
        <w:t xml:space="preserve">竞赛规则网站 </w:t>
      </w:r>
      <w:r>
        <w:fldChar w:fldCharType="begin"/>
      </w:r>
      <w:r>
        <w:instrText xml:space="preserve"> HYPERLINK "http://www.aiche.org/chemecar" \h </w:instrText>
      </w:r>
      <w:r>
        <w:fldChar w:fldCharType="separate"/>
      </w:r>
      <w:r>
        <w:rPr>
          <w:sz w:val="30"/>
          <w:lang w:eastAsia="zh-CN"/>
        </w:rPr>
        <w:t>www.aiche.org/chemecar</w:t>
      </w:r>
      <w:r>
        <w:rPr>
          <w:spacing w:val="-5"/>
          <w:sz w:val="30"/>
          <w:lang w:eastAsia="zh-CN"/>
        </w:rPr>
        <w:t xml:space="preserve"> </w:t>
      </w:r>
      <w:r>
        <w:rPr>
          <w:spacing w:val="-5"/>
          <w:sz w:val="30"/>
          <w:lang w:eastAsia="zh-CN"/>
        </w:rPr>
        <w:fldChar w:fldCharType="end"/>
      </w:r>
      <w:r>
        <w:rPr>
          <w:rFonts w:hint="eastAsia"/>
          <w:spacing w:val="-21"/>
          <w:sz w:val="30"/>
          <w:lang w:eastAsia="zh-CN"/>
        </w:rPr>
        <w:t>下载。</w:t>
      </w:r>
      <w:r>
        <w:rPr>
          <w:rFonts w:hint="eastAsia"/>
          <w:sz w:val="30"/>
          <w:lang w:eastAsia="zh-CN"/>
        </w:rPr>
        <w:t>（中国</w:t>
      </w:r>
      <w:r>
        <w:rPr>
          <w:rFonts w:hint="eastAsia"/>
          <w:spacing w:val="-7"/>
          <w:sz w:val="30"/>
          <w:lang w:eastAsia="zh-CN"/>
        </w:rPr>
        <w:t xml:space="preserve">地区赛将由组委会负责 </w:t>
      </w:r>
      <w:r>
        <w:rPr>
          <w:sz w:val="30"/>
          <w:lang w:eastAsia="zh-CN"/>
        </w:rPr>
        <w:t xml:space="preserve">EDP </w:t>
      </w:r>
      <w:r>
        <w:rPr>
          <w:rFonts w:hint="eastAsia"/>
          <w:sz w:val="30"/>
          <w:lang w:eastAsia="zh-CN"/>
        </w:rPr>
        <w:t>的审核工作）</w:t>
      </w:r>
    </w:p>
    <w:p>
      <w:pPr>
        <w:pStyle w:val="21"/>
        <w:numPr>
          <w:ilvl w:val="2"/>
          <w:numId w:val="21"/>
        </w:numPr>
        <w:tabs>
          <w:tab w:val="left" w:pos="1500"/>
        </w:tabs>
        <w:spacing w:line="304" w:lineRule="auto"/>
        <w:ind w:right="419"/>
        <w:jc w:val="both"/>
        <w:rPr>
          <w:sz w:val="30"/>
          <w:lang w:eastAsia="zh-CN"/>
        </w:rPr>
      </w:pPr>
      <w:r>
        <w:rPr>
          <w:rFonts w:hint="eastAsia"/>
          <w:spacing w:val="-5"/>
          <w:sz w:val="30"/>
          <w:lang w:eastAsia="zh-CN"/>
        </w:rPr>
        <w:t>在竞赛当日进行现场审核，队伍必须在文件夹或活页夹中携带打</w:t>
      </w:r>
      <w:r>
        <w:rPr>
          <w:rFonts w:hint="eastAsia"/>
          <w:spacing w:val="-19"/>
          <w:sz w:val="30"/>
          <w:lang w:eastAsia="zh-CN"/>
        </w:rPr>
        <w:t xml:space="preserve">印好的 </w:t>
      </w:r>
      <w:r>
        <w:rPr>
          <w:spacing w:val="-5"/>
          <w:sz w:val="30"/>
          <w:lang w:eastAsia="zh-CN"/>
        </w:rPr>
        <w:t>EDP</w:t>
      </w:r>
      <w:r>
        <w:rPr>
          <w:rFonts w:hint="eastAsia"/>
          <w:spacing w:val="-5"/>
          <w:sz w:val="30"/>
          <w:lang w:eastAsia="zh-CN"/>
        </w:rPr>
        <w:t>，</w:t>
      </w:r>
      <w:r>
        <w:rPr>
          <w:spacing w:val="-5"/>
          <w:sz w:val="30"/>
          <w:lang w:eastAsia="zh-CN"/>
        </w:rPr>
        <w:t>EDP</w:t>
      </w:r>
      <w:r>
        <w:rPr>
          <w:spacing w:val="-2"/>
          <w:sz w:val="30"/>
          <w:lang w:eastAsia="zh-CN"/>
        </w:rPr>
        <w:t xml:space="preserve"> </w:t>
      </w:r>
      <w:r>
        <w:rPr>
          <w:rFonts w:hint="eastAsia"/>
          <w:spacing w:val="-2"/>
          <w:sz w:val="30"/>
          <w:lang w:eastAsia="zh-CN"/>
        </w:rPr>
        <w:t>补充文件，</w:t>
      </w:r>
      <w:r>
        <w:rPr>
          <w:spacing w:val="-9"/>
          <w:sz w:val="30"/>
          <w:lang w:eastAsia="zh-CN"/>
        </w:rPr>
        <w:t>EDP</w:t>
      </w:r>
      <w:r>
        <w:rPr>
          <w:sz w:val="30"/>
          <w:lang w:eastAsia="zh-CN"/>
        </w:rPr>
        <w:t xml:space="preserve"> </w:t>
      </w:r>
      <w:r>
        <w:rPr>
          <w:rFonts w:hint="eastAsia"/>
          <w:spacing w:val="-13"/>
          <w:sz w:val="30"/>
          <w:lang w:eastAsia="zh-CN"/>
        </w:rPr>
        <w:t xml:space="preserve">反馈文件和 </w:t>
      </w:r>
      <w:r>
        <w:rPr>
          <w:sz w:val="30"/>
          <w:lang w:eastAsia="zh-CN"/>
        </w:rPr>
        <w:t>MOC</w:t>
      </w:r>
      <w:r>
        <w:rPr>
          <w:spacing w:val="-2"/>
          <w:sz w:val="30"/>
          <w:lang w:eastAsia="zh-CN"/>
        </w:rPr>
        <w:t xml:space="preserve"> </w:t>
      </w:r>
      <w:r>
        <w:rPr>
          <w:rFonts w:hint="eastAsia"/>
          <w:spacing w:val="-8"/>
          <w:sz w:val="30"/>
          <w:lang w:eastAsia="zh-CN"/>
        </w:rPr>
        <w:t>表格，并准</w:t>
      </w:r>
      <w:r>
        <w:rPr>
          <w:rFonts w:hint="eastAsia"/>
          <w:spacing w:val="-11"/>
          <w:sz w:val="30"/>
          <w:lang w:eastAsia="zh-CN"/>
        </w:rPr>
        <w:t>备好回答现场安全审查员提出的问题。队伍若未能通过竞赛的这</w:t>
      </w:r>
      <w:r>
        <w:rPr>
          <w:rFonts w:hint="eastAsia"/>
          <w:sz w:val="30"/>
          <w:lang w:eastAsia="zh-CN"/>
        </w:rPr>
        <w:t>一阶段将导致其被取消竞赛资格。</w:t>
      </w:r>
    </w:p>
    <w:p>
      <w:pPr>
        <w:pStyle w:val="8"/>
        <w:spacing w:before="10"/>
        <w:rPr>
          <w:sz w:val="26"/>
          <w:lang w:eastAsia="zh-CN"/>
        </w:rPr>
      </w:pPr>
    </w:p>
    <w:p>
      <w:pPr>
        <w:pStyle w:val="21"/>
        <w:numPr>
          <w:ilvl w:val="1"/>
          <w:numId w:val="21"/>
        </w:numPr>
        <w:tabs>
          <w:tab w:val="left" w:pos="679"/>
        </w:tabs>
        <w:ind w:left="678" w:hanging="560"/>
        <w:rPr>
          <w:rFonts w:ascii="华文中宋" w:eastAsia="华文中宋"/>
          <w:b/>
          <w:sz w:val="32"/>
        </w:rPr>
      </w:pPr>
      <w:bookmarkStart w:id="6" w:name="_TOC_250003"/>
      <w:bookmarkEnd w:id="6"/>
      <w:r>
        <w:rPr>
          <w:rFonts w:hint="eastAsia" w:ascii="华文中宋" w:eastAsia="华文中宋"/>
          <w:b/>
          <w:sz w:val="32"/>
        </w:rPr>
        <w:t>竞赛安全规则</w:t>
      </w:r>
    </w:p>
    <w:p>
      <w:pPr>
        <w:pStyle w:val="21"/>
        <w:numPr>
          <w:ilvl w:val="2"/>
          <w:numId w:val="22"/>
        </w:numPr>
        <w:tabs>
          <w:tab w:val="left" w:pos="871"/>
        </w:tabs>
        <w:spacing w:before="93"/>
        <w:rPr>
          <w:rFonts w:ascii="华文中宋" w:eastAsia="华文中宋"/>
          <w:b/>
          <w:sz w:val="30"/>
        </w:rPr>
      </w:pPr>
      <w:r>
        <w:rPr>
          <w:rFonts w:hint="eastAsia" w:ascii="华文中宋" w:eastAsia="华文中宋"/>
          <w:b/>
          <w:sz w:val="30"/>
        </w:rPr>
        <w:t>安全审核：在线</w:t>
      </w:r>
    </w:p>
    <w:p>
      <w:pPr>
        <w:pStyle w:val="21"/>
        <w:numPr>
          <w:ilvl w:val="3"/>
          <w:numId w:val="22"/>
        </w:numPr>
        <w:tabs>
          <w:tab w:val="left" w:pos="1022"/>
        </w:tabs>
        <w:spacing w:before="99"/>
        <w:rPr>
          <w:b/>
          <w:sz w:val="30"/>
        </w:rPr>
      </w:pPr>
      <w:r>
        <w:rPr>
          <w:b/>
          <w:sz w:val="30"/>
        </w:rPr>
        <w:t>EDP</w:t>
      </w:r>
    </w:p>
    <w:p>
      <w:pPr>
        <w:spacing w:before="86" w:line="302" w:lineRule="auto"/>
        <w:ind w:left="119" w:right="263" w:firstLine="600"/>
        <w:rPr>
          <w:sz w:val="30"/>
        </w:rPr>
      </w:pPr>
      <w:r>
        <w:rPr>
          <w:rFonts w:hint="eastAsia"/>
          <w:spacing w:val="-1"/>
          <w:sz w:val="30"/>
        </w:rPr>
        <w:t xml:space="preserve">您必须在截止日期前填写并提交 </w:t>
      </w:r>
      <w:r>
        <w:rPr>
          <w:sz w:val="30"/>
        </w:rPr>
        <w:t>Chem-E-Car</w:t>
      </w:r>
      <w:bookmarkStart w:id="7" w:name="2.2_竞赛安全规则"/>
      <w:bookmarkEnd w:id="7"/>
      <w:r>
        <w:rPr>
          <w:spacing w:val="68"/>
          <w:sz w:val="30"/>
        </w:rPr>
        <w:t xml:space="preserve"> </w:t>
      </w:r>
      <w:r>
        <w:rPr>
          <w:rFonts w:hint="eastAsia"/>
          <w:sz w:val="30"/>
        </w:rPr>
        <w:t>的工程文档包（</w:t>
      </w:r>
      <w:r>
        <w:rPr>
          <w:sz w:val="30"/>
        </w:rPr>
        <w:t>EDP</w:t>
      </w:r>
      <w:r>
        <w:rPr>
          <w:rFonts w:hint="eastAsia"/>
          <w:sz w:val="30"/>
        </w:rPr>
        <w:t>）。</w:t>
      </w:r>
      <w:r>
        <w:rPr>
          <w:rFonts w:hint="eastAsia"/>
          <w:spacing w:val="-19"/>
          <w:sz w:val="30"/>
        </w:rPr>
        <w:t xml:space="preserve">完整的 </w:t>
      </w:r>
      <w:r>
        <w:rPr>
          <w:sz w:val="30"/>
        </w:rPr>
        <w:t xml:space="preserve">EDP </w:t>
      </w:r>
      <w:r>
        <w:rPr>
          <w:rFonts w:hint="eastAsia"/>
          <w:sz w:val="30"/>
        </w:rPr>
        <w:t>将按以下顺序包括以下内容：</w:t>
      </w:r>
    </w:p>
    <w:p>
      <w:pPr>
        <w:pStyle w:val="21"/>
        <w:numPr>
          <w:ilvl w:val="4"/>
          <w:numId w:val="22"/>
        </w:numPr>
        <w:tabs>
          <w:tab w:val="left" w:pos="1500"/>
        </w:tabs>
        <w:spacing w:before="3"/>
        <w:ind w:hanging="901"/>
        <w:rPr>
          <w:sz w:val="30"/>
        </w:rPr>
      </w:pPr>
      <w:r>
        <w:rPr>
          <w:rFonts w:hint="eastAsia"/>
          <w:sz w:val="30"/>
        </w:rPr>
        <w:t>工作安全分析</w:t>
      </w:r>
    </w:p>
    <w:p>
      <w:pPr>
        <w:spacing w:before="103"/>
        <w:ind w:left="719"/>
        <w:rPr>
          <w:sz w:val="30"/>
          <w:lang w:eastAsia="zh-CN"/>
        </w:rPr>
      </w:pPr>
      <w:r>
        <w:rPr>
          <w:rFonts w:hint="eastAsia"/>
          <w:sz w:val="30"/>
          <w:lang w:eastAsia="zh-CN"/>
        </w:rPr>
        <w:t>包括您的小车及其工作原理的描述。</w:t>
      </w:r>
    </w:p>
    <w:p>
      <w:pPr>
        <w:pStyle w:val="21"/>
        <w:numPr>
          <w:ilvl w:val="4"/>
          <w:numId w:val="22"/>
        </w:numPr>
        <w:tabs>
          <w:tab w:val="left" w:pos="1500"/>
        </w:tabs>
        <w:spacing w:before="101"/>
        <w:ind w:hanging="901"/>
        <w:rPr>
          <w:sz w:val="30"/>
        </w:rPr>
      </w:pPr>
      <w:r>
        <w:rPr>
          <w:rFonts w:hint="eastAsia"/>
          <w:sz w:val="30"/>
        </w:rPr>
        <w:t>照片</w:t>
      </w:r>
    </w:p>
    <w:p>
      <w:pPr>
        <w:spacing w:before="102" w:line="304" w:lineRule="auto"/>
        <w:ind w:left="119" w:right="412" w:firstLine="600"/>
        <w:rPr>
          <w:sz w:val="30"/>
          <w:lang w:eastAsia="zh-CN"/>
        </w:rPr>
      </w:pPr>
      <w:r>
        <w:rPr>
          <w:rFonts w:hint="eastAsia"/>
          <w:sz w:val="30"/>
          <w:lang w:eastAsia="zh-CN"/>
        </w:rPr>
        <w:t>建造完成后的小车图片。这些图片必须是最新的。整辆车必须在图片中可见。如有必要，移除小车顶部以露出电气控制装置。需要从不同角度</w:t>
      </w:r>
    </w:p>
    <w:p>
      <w:pPr>
        <w:spacing w:line="304" w:lineRule="auto"/>
        <w:rPr>
          <w:sz w:val="30"/>
          <w:lang w:eastAsia="zh-CN"/>
        </w:rPr>
        <w:sectPr>
          <w:headerReference r:id="rId5" w:type="default"/>
          <w:footerReference r:id="rId6" w:type="default"/>
          <w:pgSz w:w="12240" w:h="15840"/>
          <w:pgMar w:top="1640" w:right="860" w:bottom="840" w:left="1100" w:header="594" w:footer="658" w:gutter="0"/>
          <w:pgNumType w:start="15"/>
          <w:cols w:space="720" w:num="1"/>
        </w:sectPr>
      </w:pPr>
    </w:p>
    <w:p>
      <w:pPr>
        <w:spacing w:before="36"/>
        <w:ind w:left="119"/>
        <w:rPr>
          <w:sz w:val="30"/>
        </w:rPr>
      </w:pPr>
      <w:r>
        <w:rPr>
          <w:rFonts w:hint="eastAsia"/>
          <w:sz w:val="30"/>
          <w:lang w:eastAsia="zh-CN"/>
        </w:rPr>
        <w:t>拍摄小车。</w:t>
      </w:r>
      <w:r>
        <w:rPr>
          <w:rFonts w:hint="eastAsia"/>
          <w:sz w:val="30"/>
        </w:rPr>
        <w:t xml:space="preserve">不接受图纸或 </w:t>
      </w:r>
      <w:r>
        <w:rPr>
          <w:sz w:val="30"/>
        </w:rPr>
        <w:t xml:space="preserve">AutoCAD </w:t>
      </w:r>
      <w:r>
        <w:rPr>
          <w:rFonts w:hint="eastAsia"/>
          <w:sz w:val="30"/>
        </w:rPr>
        <w:t>文档。</w:t>
      </w:r>
    </w:p>
    <w:p>
      <w:pPr>
        <w:pStyle w:val="21"/>
        <w:numPr>
          <w:ilvl w:val="4"/>
          <w:numId w:val="22"/>
        </w:numPr>
        <w:tabs>
          <w:tab w:val="left" w:pos="1500"/>
        </w:tabs>
        <w:spacing w:before="100"/>
        <w:ind w:hanging="901"/>
        <w:rPr>
          <w:sz w:val="30"/>
        </w:rPr>
      </w:pPr>
      <w:r>
        <w:rPr>
          <w:rFonts w:hint="eastAsia"/>
          <w:sz w:val="30"/>
        </w:rPr>
        <w:t>安全培训和规则认证页</w:t>
      </w:r>
    </w:p>
    <w:p>
      <w:pPr>
        <w:spacing w:before="103"/>
        <w:ind w:left="719"/>
        <w:rPr>
          <w:sz w:val="30"/>
          <w:lang w:eastAsia="zh-CN"/>
        </w:rPr>
      </w:pPr>
      <w:r>
        <w:rPr>
          <w:rFonts w:hint="eastAsia"/>
          <w:sz w:val="30"/>
          <w:lang w:eastAsia="zh-CN"/>
        </w:rPr>
        <w:t>此页面必须由所有队伍成员和指导老师签署。裁判将使用此页面确定：</w:t>
      </w:r>
    </w:p>
    <w:p>
      <w:pPr>
        <w:pStyle w:val="21"/>
        <w:numPr>
          <w:ilvl w:val="0"/>
          <w:numId w:val="23"/>
        </w:numPr>
        <w:tabs>
          <w:tab w:val="left" w:pos="763"/>
        </w:tabs>
        <w:spacing w:before="100"/>
        <w:ind w:left="762"/>
        <w:rPr>
          <w:sz w:val="30"/>
          <w:lang w:eastAsia="zh-CN"/>
        </w:rPr>
      </w:pPr>
      <w:r>
        <w:rPr>
          <w:rFonts w:hint="eastAsia"/>
          <w:sz w:val="30"/>
          <w:lang w:eastAsia="zh-CN"/>
        </w:rPr>
        <w:t>启动和停止机制是否符合规则</w:t>
      </w:r>
    </w:p>
    <w:p>
      <w:pPr>
        <w:pStyle w:val="21"/>
        <w:numPr>
          <w:ilvl w:val="0"/>
          <w:numId w:val="23"/>
        </w:numPr>
        <w:tabs>
          <w:tab w:val="left" w:pos="763"/>
        </w:tabs>
        <w:spacing w:before="103"/>
        <w:ind w:left="762"/>
        <w:rPr>
          <w:sz w:val="30"/>
          <w:lang w:eastAsia="zh-CN"/>
        </w:rPr>
      </w:pPr>
      <w:r>
        <w:rPr>
          <w:rFonts w:hint="eastAsia"/>
          <w:sz w:val="30"/>
          <w:lang w:eastAsia="zh-CN"/>
        </w:rPr>
        <w:t>每个人是否都已完成所需的安全培训</w:t>
      </w:r>
    </w:p>
    <w:p>
      <w:pPr>
        <w:pStyle w:val="21"/>
        <w:numPr>
          <w:ilvl w:val="0"/>
          <w:numId w:val="23"/>
        </w:numPr>
        <w:tabs>
          <w:tab w:val="left" w:pos="763"/>
        </w:tabs>
        <w:spacing w:before="103" w:line="302" w:lineRule="auto"/>
        <w:ind w:right="407" w:hanging="152"/>
        <w:jc w:val="both"/>
        <w:rPr>
          <w:sz w:val="30"/>
        </w:rPr>
      </w:pPr>
      <w:r>
        <w:rPr>
          <w:rFonts w:hint="eastAsia"/>
          <w:sz w:val="30"/>
          <w:lang w:eastAsia="zh-CN"/>
        </w:rPr>
        <w:t>已明确主要危险并已正确控制它们。认证页必须在竞赛前签字。请注意，队伍成员在认证页上签字之前，其对小车的操作时间必须至少有</w:t>
      </w:r>
      <w:r>
        <w:rPr>
          <w:sz w:val="30"/>
          <w:lang w:eastAsia="zh-CN"/>
        </w:rPr>
        <w:t>10</w:t>
      </w:r>
      <w:r>
        <w:rPr>
          <w:spacing w:val="-2"/>
          <w:sz w:val="30"/>
          <w:lang w:eastAsia="zh-CN"/>
        </w:rPr>
        <w:t xml:space="preserve"> </w:t>
      </w:r>
      <w:r>
        <w:rPr>
          <w:rFonts w:hint="eastAsia"/>
          <w:sz w:val="30"/>
          <w:lang w:eastAsia="zh-CN"/>
        </w:rPr>
        <w:t>小时。</w:t>
      </w:r>
      <w:r>
        <w:rPr>
          <w:rFonts w:hint="eastAsia"/>
          <w:sz w:val="30"/>
        </w:rPr>
        <w:t>注意：建造小车的时间不能算作操作时间。</w:t>
      </w:r>
    </w:p>
    <w:p>
      <w:pPr>
        <w:pStyle w:val="21"/>
        <w:numPr>
          <w:ilvl w:val="4"/>
          <w:numId w:val="22"/>
        </w:numPr>
        <w:tabs>
          <w:tab w:val="left" w:pos="1500"/>
        </w:tabs>
        <w:spacing w:before="6"/>
        <w:ind w:hanging="901"/>
        <w:rPr>
          <w:sz w:val="30"/>
        </w:rPr>
      </w:pPr>
      <w:r>
        <w:rPr>
          <w:rFonts w:hint="eastAsia"/>
          <w:sz w:val="30"/>
        </w:rPr>
        <w:t>危害分析</w:t>
      </w:r>
    </w:p>
    <w:p>
      <w:pPr>
        <w:spacing w:before="101"/>
        <w:ind w:left="719"/>
        <w:rPr>
          <w:sz w:val="30"/>
          <w:lang w:eastAsia="zh-CN"/>
        </w:rPr>
      </w:pPr>
      <w:r>
        <w:rPr>
          <w:rFonts w:hint="eastAsia"/>
          <w:sz w:val="30"/>
          <w:lang w:eastAsia="zh-CN"/>
        </w:rPr>
        <w:t>完成所有页面，包括附上制作小车的实验室平面图</w:t>
      </w:r>
      <w:r>
        <w:rPr>
          <w:sz w:val="30"/>
          <w:lang w:eastAsia="zh-CN"/>
        </w:rPr>
        <w:t>/</w:t>
      </w:r>
      <w:r>
        <w:rPr>
          <w:rFonts w:hint="eastAsia"/>
          <w:sz w:val="30"/>
          <w:lang w:eastAsia="zh-CN"/>
        </w:rPr>
        <w:t>图表。</w:t>
      </w:r>
    </w:p>
    <w:p>
      <w:pPr>
        <w:pStyle w:val="21"/>
        <w:numPr>
          <w:ilvl w:val="4"/>
          <w:numId w:val="22"/>
        </w:numPr>
        <w:tabs>
          <w:tab w:val="left" w:pos="1500"/>
        </w:tabs>
        <w:spacing w:before="103"/>
        <w:ind w:hanging="901"/>
        <w:rPr>
          <w:sz w:val="30"/>
        </w:rPr>
      </w:pPr>
      <w:r>
        <w:rPr>
          <w:rFonts w:hint="eastAsia"/>
          <w:sz w:val="30"/>
        </w:rPr>
        <w:t>化学信息</w:t>
      </w:r>
    </w:p>
    <w:p>
      <w:pPr>
        <w:spacing w:before="102"/>
        <w:ind w:left="719"/>
        <w:rPr>
          <w:sz w:val="30"/>
          <w:lang w:eastAsia="zh-CN"/>
        </w:rPr>
      </w:pPr>
      <w:r>
        <w:rPr>
          <w:rFonts w:hint="eastAsia"/>
          <w:sz w:val="30"/>
          <w:lang w:eastAsia="zh-CN"/>
        </w:rPr>
        <w:t>包括所涉化学品的描述，以及要发送给竞赛主办方的化学品清单。</w:t>
      </w:r>
    </w:p>
    <w:p>
      <w:pPr>
        <w:pStyle w:val="21"/>
        <w:numPr>
          <w:ilvl w:val="4"/>
          <w:numId w:val="22"/>
        </w:numPr>
        <w:tabs>
          <w:tab w:val="left" w:pos="1500"/>
        </w:tabs>
        <w:spacing w:before="101"/>
        <w:ind w:hanging="901"/>
        <w:rPr>
          <w:sz w:val="30"/>
        </w:rPr>
      </w:pPr>
      <w:r>
        <w:rPr>
          <w:rFonts w:hint="eastAsia"/>
          <w:sz w:val="30"/>
        </w:rPr>
        <w:t>化学危害和处置</w:t>
      </w:r>
    </w:p>
    <w:p>
      <w:pPr>
        <w:spacing w:before="103"/>
        <w:ind w:left="719"/>
        <w:rPr>
          <w:sz w:val="30"/>
          <w:lang w:eastAsia="zh-CN"/>
        </w:rPr>
      </w:pPr>
      <w:r>
        <w:rPr>
          <w:rFonts w:hint="eastAsia"/>
          <w:sz w:val="30"/>
          <w:lang w:eastAsia="zh-CN"/>
        </w:rPr>
        <w:t xml:space="preserve">列出能在 </w:t>
      </w:r>
      <w:r>
        <w:rPr>
          <w:sz w:val="30"/>
          <w:lang w:eastAsia="zh-CN"/>
        </w:rPr>
        <w:t xml:space="preserve">SDS </w:t>
      </w:r>
      <w:r>
        <w:rPr>
          <w:rFonts w:hint="eastAsia"/>
          <w:sz w:val="30"/>
          <w:lang w:eastAsia="zh-CN"/>
        </w:rPr>
        <w:t>上找到的每种化学品的属性。如果化学品不易燃，请写</w:t>
      </w:r>
    </w:p>
    <w:p>
      <w:pPr>
        <w:spacing w:before="100"/>
        <w:ind w:left="119"/>
        <w:rPr>
          <w:sz w:val="30"/>
        </w:rPr>
      </w:pPr>
      <w:r>
        <w:rPr>
          <w:sz w:val="30"/>
        </w:rPr>
        <w:t>N/A</w:t>
      </w:r>
      <w:r>
        <w:rPr>
          <w:rFonts w:hint="eastAsia"/>
          <w:sz w:val="30"/>
        </w:rPr>
        <w:t>。</w:t>
      </w:r>
    </w:p>
    <w:p>
      <w:pPr>
        <w:pStyle w:val="21"/>
        <w:numPr>
          <w:ilvl w:val="4"/>
          <w:numId w:val="22"/>
        </w:numPr>
        <w:tabs>
          <w:tab w:val="left" w:pos="1500"/>
        </w:tabs>
        <w:spacing w:before="103"/>
        <w:ind w:hanging="901"/>
        <w:rPr>
          <w:sz w:val="30"/>
        </w:rPr>
      </w:pPr>
      <w:r>
        <w:rPr>
          <w:rFonts w:hint="eastAsia"/>
          <w:sz w:val="30"/>
        </w:rPr>
        <w:t>标准</w:t>
      </w:r>
      <w:r>
        <w:rPr>
          <w:sz w:val="30"/>
        </w:rPr>
        <w:t>/</w:t>
      </w:r>
      <w:r>
        <w:rPr>
          <w:rFonts w:hint="eastAsia"/>
          <w:sz w:val="30"/>
        </w:rPr>
        <w:t>安全操作流程页面</w:t>
      </w:r>
    </w:p>
    <w:p>
      <w:pPr>
        <w:spacing w:before="103" w:line="302" w:lineRule="auto"/>
        <w:ind w:left="119" w:right="417" w:firstLine="600"/>
        <w:rPr>
          <w:sz w:val="30"/>
        </w:rPr>
      </w:pPr>
      <w:r>
        <w:rPr>
          <w:rFonts w:hint="eastAsia"/>
          <w:spacing w:val="-5"/>
          <w:sz w:val="30"/>
          <w:lang w:eastAsia="zh-CN"/>
        </w:rPr>
        <w:t xml:space="preserve">此部分要求写出您的队伍进行化学实验的具体步骤。请访问 </w:t>
      </w:r>
      <w:r>
        <w:rPr>
          <w:sz w:val="30"/>
          <w:lang w:eastAsia="zh-CN"/>
        </w:rPr>
        <w:t xml:space="preserve">NIOSH </w:t>
      </w:r>
      <w:r>
        <w:rPr>
          <w:rFonts w:hint="eastAsia"/>
          <w:spacing w:val="-14"/>
          <w:sz w:val="30"/>
          <w:lang w:eastAsia="zh-CN"/>
        </w:rPr>
        <w:t>网</w:t>
      </w:r>
      <w:r>
        <w:rPr>
          <w:rFonts w:hint="eastAsia"/>
          <w:spacing w:val="-4"/>
          <w:sz w:val="30"/>
          <w:lang w:eastAsia="zh-CN"/>
        </w:rPr>
        <w:t>站搜索并查找此类信息。</w:t>
      </w:r>
      <w:r>
        <w:rPr>
          <w:rFonts w:hint="eastAsia"/>
          <w:spacing w:val="-4"/>
          <w:sz w:val="30"/>
        </w:rPr>
        <w:t xml:space="preserve">如果不适用，请用 </w:t>
      </w:r>
      <w:r>
        <w:rPr>
          <w:sz w:val="30"/>
        </w:rPr>
        <w:t xml:space="preserve">N / A </w:t>
      </w:r>
      <w:r>
        <w:rPr>
          <w:rFonts w:hint="eastAsia"/>
          <w:sz w:val="30"/>
        </w:rPr>
        <w:t>表示。</w:t>
      </w:r>
    </w:p>
    <w:p>
      <w:pPr>
        <w:pStyle w:val="21"/>
        <w:numPr>
          <w:ilvl w:val="4"/>
          <w:numId w:val="22"/>
        </w:numPr>
        <w:tabs>
          <w:tab w:val="left" w:pos="1500"/>
        </w:tabs>
        <w:spacing w:before="3"/>
        <w:ind w:hanging="901"/>
        <w:rPr>
          <w:sz w:val="30"/>
        </w:rPr>
      </w:pPr>
      <w:r>
        <w:rPr>
          <w:rFonts w:hint="eastAsia"/>
          <w:sz w:val="30"/>
        </w:rPr>
        <w:t>设备表</w:t>
      </w:r>
    </w:p>
    <w:p>
      <w:pPr>
        <w:spacing w:before="103" w:line="302" w:lineRule="auto"/>
        <w:ind w:left="119" w:right="267" w:firstLine="600"/>
        <w:rPr>
          <w:sz w:val="30"/>
          <w:lang w:eastAsia="zh-CN"/>
        </w:rPr>
      </w:pPr>
      <w:r>
        <w:rPr>
          <w:rFonts w:hint="eastAsia"/>
          <w:spacing w:val="-2"/>
          <w:sz w:val="30"/>
          <w:lang w:eastAsia="zh-CN"/>
        </w:rPr>
        <w:t>以表格形式列出小车上每件设备的完整清单，包括每件设备的制造商。</w:t>
      </w:r>
      <w:r>
        <w:rPr>
          <w:rFonts w:hint="eastAsia"/>
          <w:spacing w:val="-5"/>
          <w:sz w:val="30"/>
          <w:lang w:eastAsia="zh-CN"/>
        </w:rPr>
        <w:t>包括每件设备的操作限制</w:t>
      </w:r>
      <w:r>
        <w:rPr>
          <w:rFonts w:hint="eastAsia"/>
          <w:sz w:val="30"/>
          <w:lang w:eastAsia="zh-CN"/>
        </w:rPr>
        <w:t>（最高温度和压力</w:t>
      </w:r>
      <w:r>
        <w:rPr>
          <w:rFonts w:hint="eastAsia"/>
          <w:spacing w:val="-53"/>
          <w:sz w:val="30"/>
          <w:lang w:eastAsia="zh-CN"/>
        </w:rPr>
        <w:t>），</w:t>
      </w:r>
      <w:r>
        <w:rPr>
          <w:rFonts w:hint="eastAsia"/>
          <w:sz w:val="30"/>
          <w:lang w:eastAsia="zh-CN"/>
        </w:rPr>
        <w:t>并确保相关的材料兼容性。如果没有制造规格表，学生应该列出与上述限制相关的材料的性质。</w:t>
      </w:r>
    </w:p>
    <w:p>
      <w:pPr>
        <w:pStyle w:val="21"/>
        <w:numPr>
          <w:ilvl w:val="4"/>
          <w:numId w:val="22"/>
        </w:numPr>
        <w:tabs>
          <w:tab w:val="left" w:pos="1500"/>
        </w:tabs>
        <w:spacing w:before="6"/>
        <w:ind w:hanging="901"/>
        <w:jc w:val="both"/>
        <w:rPr>
          <w:sz w:val="30"/>
        </w:rPr>
      </w:pPr>
      <w:r>
        <w:rPr>
          <w:rFonts w:hint="eastAsia"/>
          <w:sz w:val="30"/>
        </w:rPr>
        <w:t>压力</w:t>
      </w:r>
    </w:p>
    <w:p>
      <w:pPr>
        <w:spacing w:before="101" w:line="304" w:lineRule="auto"/>
        <w:ind w:left="119" w:right="412" w:firstLine="600"/>
        <w:jc w:val="both"/>
        <w:rPr>
          <w:sz w:val="30"/>
          <w:lang w:eastAsia="zh-CN"/>
        </w:rPr>
      </w:pPr>
      <w:r>
        <w:rPr>
          <w:rFonts w:hint="eastAsia"/>
          <w:spacing w:val="-7"/>
          <w:sz w:val="30"/>
          <w:lang w:eastAsia="zh-CN"/>
        </w:rPr>
        <w:t xml:space="preserve">对于压力大于 </w:t>
      </w:r>
      <w:r>
        <w:rPr>
          <w:sz w:val="30"/>
          <w:lang w:eastAsia="zh-CN"/>
        </w:rPr>
        <w:t xml:space="preserve">1psig </w:t>
      </w:r>
      <w:r>
        <w:rPr>
          <w:rFonts w:hint="eastAsia"/>
          <w:spacing w:val="-3"/>
          <w:sz w:val="30"/>
          <w:lang w:eastAsia="zh-CN"/>
        </w:rPr>
        <w:t xml:space="preserve">的小车：请完成并将以下内容添加到您的 </w:t>
      </w:r>
      <w:r>
        <w:rPr>
          <w:sz w:val="30"/>
          <w:lang w:eastAsia="zh-CN"/>
        </w:rPr>
        <w:t xml:space="preserve">EDP </w:t>
      </w:r>
      <w:r>
        <w:rPr>
          <w:rFonts w:hint="eastAsia"/>
          <w:sz w:val="30"/>
          <w:lang w:eastAsia="zh-CN"/>
        </w:rPr>
        <w:t>文</w:t>
      </w:r>
      <w:r>
        <w:rPr>
          <w:rFonts w:hint="eastAsia"/>
          <w:spacing w:val="1"/>
          <w:sz w:val="30"/>
          <w:lang w:eastAsia="zh-CN"/>
        </w:rPr>
        <w:t>档中：压力释放负载的定量设计基础；压力释放装置的尺寸计算；压力释</w:t>
      </w:r>
      <w:r>
        <w:rPr>
          <w:rFonts w:hint="eastAsia"/>
          <w:spacing w:val="-2"/>
          <w:sz w:val="30"/>
          <w:lang w:eastAsia="zh-CN"/>
        </w:rPr>
        <w:t xml:space="preserve">放的测试方法和结果。 </w:t>
      </w:r>
      <w:r>
        <w:rPr>
          <w:sz w:val="30"/>
          <w:lang w:eastAsia="zh-CN"/>
        </w:rPr>
        <w:t xml:space="preserve">Crowl </w:t>
      </w:r>
      <w:r>
        <w:rPr>
          <w:rFonts w:hint="eastAsia"/>
          <w:spacing w:val="-38"/>
          <w:sz w:val="30"/>
          <w:lang w:eastAsia="zh-CN"/>
        </w:rPr>
        <w:t xml:space="preserve">和 </w:t>
      </w:r>
      <w:r>
        <w:rPr>
          <w:sz w:val="30"/>
          <w:lang w:eastAsia="zh-CN"/>
        </w:rPr>
        <w:t xml:space="preserve">Louvar </w:t>
      </w:r>
      <w:r>
        <w:rPr>
          <w:rFonts w:hint="eastAsia"/>
          <w:sz w:val="30"/>
          <w:lang w:eastAsia="zh-CN"/>
        </w:rPr>
        <w:t>的教科书</w:t>
      </w:r>
      <w:r>
        <w:rPr>
          <w:sz w:val="30"/>
          <w:lang w:eastAsia="zh-CN"/>
        </w:rPr>
        <w:t>“</w:t>
      </w:r>
      <w:r>
        <w:rPr>
          <w:rFonts w:hint="eastAsia"/>
          <w:sz w:val="30"/>
          <w:lang w:eastAsia="zh-CN"/>
        </w:rPr>
        <w:t>化学过程安全</w:t>
      </w:r>
      <w:r>
        <w:rPr>
          <w:sz w:val="30"/>
          <w:lang w:eastAsia="zh-CN"/>
        </w:rPr>
        <w:t>”</w:t>
      </w:r>
      <w:r>
        <w:rPr>
          <w:rFonts w:hint="eastAsia"/>
          <w:sz w:val="30"/>
          <w:lang w:eastAsia="zh-CN"/>
        </w:rPr>
        <w:t>可以作为参考。有关压力测试所需内容的完整说明，请参阅</w:t>
      </w:r>
      <w:r>
        <w:rPr>
          <w:sz w:val="30"/>
          <w:lang w:eastAsia="zh-CN"/>
        </w:rPr>
        <w:t>“</w:t>
      </w:r>
      <w:r>
        <w:rPr>
          <w:rFonts w:hint="eastAsia"/>
          <w:sz w:val="30"/>
          <w:lang w:eastAsia="zh-CN"/>
        </w:rPr>
        <w:t>安全规则</w:t>
      </w:r>
      <w:r>
        <w:rPr>
          <w:sz w:val="30"/>
          <w:lang w:eastAsia="zh-CN"/>
        </w:rPr>
        <w:t>”</w:t>
      </w:r>
      <w:r>
        <w:rPr>
          <w:rFonts w:hint="eastAsia"/>
          <w:spacing w:val="-19"/>
          <w:sz w:val="30"/>
          <w:lang w:eastAsia="zh-CN"/>
        </w:rPr>
        <w:t xml:space="preserve">的附录 </w:t>
      </w:r>
      <w:r>
        <w:rPr>
          <w:sz w:val="30"/>
          <w:lang w:eastAsia="zh-CN"/>
        </w:rPr>
        <w:t>A.</w:t>
      </w:r>
    </w:p>
    <w:p>
      <w:pPr>
        <w:numPr>
          <w:ilvl w:val="4"/>
          <w:numId w:val="22"/>
        </w:numPr>
        <w:tabs>
          <w:tab w:val="left" w:pos="462"/>
        </w:tabs>
        <w:ind w:hanging="901"/>
        <w:rPr>
          <w:sz w:val="30"/>
        </w:rPr>
      </w:pPr>
      <w:r>
        <w:rPr>
          <w:rFonts w:hint="eastAsia"/>
          <w:sz w:val="30"/>
        </w:rPr>
        <w:t>氢气排放计算</w:t>
      </w:r>
    </w:p>
    <w:p>
      <w:pPr>
        <w:spacing w:before="100" w:line="304" w:lineRule="auto"/>
        <w:ind w:left="119" w:right="414" w:firstLine="600"/>
        <w:rPr>
          <w:sz w:val="30"/>
          <w:lang w:eastAsia="zh-CN"/>
        </w:rPr>
      </w:pPr>
      <w:r>
        <w:rPr>
          <w:rFonts w:hint="eastAsia"/>
          <w:sz w:val="30"/>
          <w:lang w:eastAsia="zh-CN"/>
        </w:rPr>
        <w:t xml:space="preserve">如果您使用氢气并计划少量排放，则必须提供计算，证明排放量低于控制体积的 </w:t>
      </w:r>
      <w:r>
        <w:rPr>
          <w:sz w:val="30"/>
          <w:lang w:eastAsia="zh-CN"/>
        </w:rPr>
        <w:t>LEL / LFL</w:t>
      </w:r>
      <w:r>
        <w:rPr>
          <w:rFonts w:hint="eastAsia"/>
          <w:sz w:val="30"/>
          <w:lang w:eastAsia="zh-CN"/>
        </w:rPr>
        <w:t>。</w:t>
      </w:r>
    </w:p>
    <w:p>
      <w:pPr>
        <w:pStyle w:val="21"/>
        <w:numPr>
          <w:ilvl w:val="4"/>
          <w:numId w:val="22"/>
        </w:numPr>
        <w:tabs>
          <w:tab w:val="left" w:pos="1651"/>
        </w:tabs>
        <w:spacing w:line="380" w:lineRule="exact"/>
        <w:ind w:left="1650" w:hanging="1052"/>
        <w:rPr>
          <w:sz w:val="30"/>
        </w:rPr>
      </w:pPr>
      <w:r>
        <w:rPr>
          <w:sz w:val="30"/>
        </w:rPr>
        <w:t>MOC</w:t>
      </w:r>
      <w:r>
        <w:rPr>
          <w:spacing w:val="-2"/>
          <w:sz w:val="30"/>
        </w:rPr>
        <w:t xml:space="preserve"> </w:t>
      </w:r>
      <w:r>
        <w:rPr>
          <w:rFonts w:hint="eastAsia"/>
          <w:sz w:val="30"/>
        </w:rPr>
        <w:t>表格</w:t>
      </w:r>
    </w:p>
    <w:p>
      <w:pPr>
        <w:spacing w:before="103" w:line="304" w:lineRule="auto"/>
        <w:ind w:left="119" w:right="417" w:firstLine="600"/>
        <w:rPr>
          <w:sz w:val="30"/>
          <w:lang w:eastAsia="zh-CN"/>
        </w:rPr>
      </w:pPr>
      <w:r>
        <w:rPr>
          <w:rFonts w:hint="eastAsia"/>
          <w:spacing w:val="-25"/>
          <w:sz w:val="30"/>
          <w:lang w:eastAsia="zh-CN"/>
        </w:rPr>
        <w:t xml:space="preserve">在线 </w:t>
      </w:r>
      <w:r>
        <w:rPr>
          <w:sz w:val="30"/>
          <w:lang w:eastAsia="zh-CN"/>
        </w:rPr>
        <w:t xml:space="preserve">EDP </w:t>
      </w:r>
      <w:r>
        <w:rPr>
          <w:rFonts w:hint="eastAsia"/>
          <w:spacing w:val="-15"/>
          <w:sz w:val="30"/>
          <w:lang w:eastAsia="zh-CN"/>
        </w:rPr>
        <w:t xml:space="preserve">审核后，如果您对您的小车设计或 </w:t>
      </w:r>
      <w:r>
        <w:rPr>
          <w:sz w:val="30"/>
          <w:lang w:eastAsia="zh-CN"/>
        </w:rPr>
        <w:t xml:space="preserve">EDP </w:t>
      </w:r>
      <w:r>
        <w:rPr>
          <w:rFonts w:hint="eastAsia"/>
          <w:spacing w:val="-2"/>
          <w:sz w:val="30"/>
          <w:lang w:eastAsia="zh-CN"/>
        </w:rPr>
        <w:t>本身需要进行任何更</w:t>
      </w:r>
      <w:r>
        <w:rPr>
          <w:rFonts w:hint="eastAsia"/>
          <w:sz w:val="30"/>
          <w:lang w:eastAsia="zh-CN"/>
        </w:rPr>
        <w:t>改，您必须填写变更管理（</w:t>
      </w:r>
      <w:r>
        <w:rPr>
          <w:sz w:val="30"/>
          <w:lang w:eastAsia="zh-CN"/>
        </w:rPr>
        <w:t>MOC</w:t>
      </w:r>
      <w:r>
        <w:rPr>
          <w:rFonts w:hint="eastAsia"/>
          <w:sz w:val="30"/>
          <w:lang w:eastAsia="zh-CN"/>
        </w:rPr>
        <w:t>）</w:t>
      </w:r>
      <w:r>
        <w:rPr>
          <w:rFonts w:hint="eastAsia"/>
          <w:spacing w:val="-8"/>
          <w:sz w:val="30"/>
          <w:lang w:eastAsia="zh-CN"/>
        </w:rPr>
        <w:t xml:space="preserve">表格并将其放在您的 </w:t>
      </w:r>
      <w:r>
        <w:rPr>
          <w:sz w:val="30"/>
          <w:lang w:eastAsia="zh-CN"/>
        </w:rPr>
        <w:t xml:space="preserve">EDP </w:t>
      </w:r>
      <w:r>
        <w:rPr>
          <w:rFonts w:hint="eastAsia"/>
          <w:sz w:val="30"/>
          <w:lang w:eastAsia="zh-CN"/>
        </w:rPr>
        <w:t>中。</w:t>
      </w:r>
    </w:p>
    <w:p>
      <w:pPr>
        <w:pStyle w:val="21"/>
        <w:numPr>
          <w:ilvl w:val="3"/>
          <w:numId w:val="22"/>
        </w:numPr>
        <w:tabs>
          <w:tab w:val="left" w:pos="1022"/>
        </w:tabs>
        <w:spacing w:line="467" w:lineRule="exact"/>
        <w:rPr>
          <w:rFonts w:ascii="华文中宋" w:eastAsia="华文中宋"/>
          <w:b/>
          <w:sz w:val="30"/>
        </w:rPr>
      </w:pPr>
      <w:r>
        <w:rPr>
          <w:b/>
          <w:sz w:val="30"/>
        </w:rPr>
        <w:t>EDP</w:t>
      </w:r>
      <w:r>
        <w:rPr>
          <w:b/>
          <w:spacing w:val="-3"/>
          <w:sz w:val="30"/>
        </w:rPr>
        <w:t xml:space="preserve"> </w:t>
      </w:r>
      <w:r>
        <w:rPr>
          <w:rFonts w:hint="eastAsia" w:ascii="华文中宋" w:eastAsia="华文中宋"/>
          <w:b/>
          <w:sz w:val="30"/>
        </w:rPr>
        <w:t>增补文件</w:t>
      </w:r>
    </w:p>
    <w:p>
      <w:pPr>
        <w:spacing w:before="91" w:line="304" w:lineRule="auto"/>
        <w:ind w:left="119" w:right="377" w:firstLine="600"/>
        <w:rPr>
          <w:sz w:val="30"/>
          <w:lang w:eastAsia="zh-CN"/>
        </w:rPr>
      </w:pPr>
      <w:r>
        <w:rPr>
          <w:rFonts w:hint="eastAsia"/>
          <w:sz w:val="30"/>
          <w:lang w:eastAsia="zh-CN"/>
        </w:rPr>
        <w:t xml:space="preserve">请将以下信息合并到另一个单独的 </w:t>
      </w:r>
      <w:r>
        <w:rPr>
          <w:sz w:val="30"/>
          <w:lang w:eastAsia="zh-CN"/>
        </w:rPr>
        <w:t xml:space="preserve">PDF </w:t>
      </w:r>
      <w:r>
        <w:rPr>
          <w:rFonts w:hint="eastAsia"/>
          <w:sz w:val="30"/>
          <w:lang w:eastAsia="zh-CN"/>
        </w:rPr>
        <w:t>中，并标题为</w:t>
      </w:r>
      <w:r>
        <w:rPr>
          <w:sz w:val="30"/>
          <w:lang w:eastAsia="zh-CN"/>
        </w:rPr>
        <w:t>“</w:t>
      </w:r>
      <w:r>
        <w:rPr>
          <w:rFonts w:hint="eastAsia"/>
          <w:sz w:val="30"/>
          <w:lang w:eastAsia="zh-CN"/>
        </w:rPr>
        <w:t>大学名称</w:t>
      </w:r>
      <w:r>
        <w:rPr>
          <w:sz w:val="30"/>
          <w:lang w:eastAsia="zh-CN"/>
        </w:rPr>
        <w:t xml:space="preserve">+EDP </w:t>
      </w:r>
      <w:r>
        <w:rPr>
          <w:rFonts w:hint="eastAsia"/>
          <w:sz w:val="30"/>
          <w:lang w:eastAsia="zh-CN"/>
        </w:rPr>
        <w:t>增补文件</w:t>
      </w:r>
      <w:r>
        <w:rPr>
          <w:sz w:val="30"/>
          <w:lang w:eastAsia="zh-CN"/>
        </w:rPr>
        <w:t>”</w:t>
      </w:r>
      <w:r>
        <w:rPr>
          <w:rFonts w:hint="eastAsia"/>
          <w:sz w:val="30"/>
          <w:lang w:eastAsia="zh-CN"/>
        </w:rPr>
        <w:t>。</w:t>
      </w:r>
    </w:p>
    <w:p>
      <w:pPr>
        <w:pStyle w:val="21"/>
        <w:numPr>
          <w:ilvl w:val="0"/>
          <w:numId w:val="24"/>
        </w:numPr>
        <w:tabs>
          <w:tab w:val="left" w:pos="1500"/>
        </w:tabs>
        <w:spacing w:line="302" w:lineRule="auto"/>
        <w:ind w:right="419"/>
        <w:rPr>
          <w:sz w:val="30"/>
          <w:lang w:eastAsia="zh-CN"/>
        </w:rPr>
      </w:pPr>
      <w:r>
        <w:rPr>
          <w:rFonts w:hint="eastAsia"/>
          <w:sz w:val="30"/>
          <w:lang w:eastAsia="zh-CN"/>
        </w:rPr>
        <w:t>安全数据表（</w:t>
      </w:r>
      <w:r>
        <w:rPr>
          <w:sz w:val="30"/>
          <w:lang w:eastAsia="zh-CN"/>
        </w:rPr>
        <w:t>SDS</w:t>
      </w:r>
      <w:r>
        <w:rPr>
          <w:rFonts w:hint="eastAsia"/>
          <w:sz w:val="30"/>
          <w:lang w:eastAsia="zh-CN"/>
        </w:rPr>
        <w:t>），</w:t>
      </w:r>
      <w:r>
        <w:rPr>
          <w:rFonts w:hint="eastAsia"/>
          <w:spacing w:val="-1"/>
          <w:sz w:val="30"/>
          <w:lang w:eastAsia="zh-CN"/>
        </w:rPr>
        <w:t>用于反应中使用或产生的所有化学品的填</w:t>
      </w:r>
      <w:r>
        <w:rPr>
          <w:rFonts w:hint="eastAsia"/>
          <w:sz w:val="30"/>
          <w:lang w:eastAsia="zh-CN"/>
        </w:rPr>
        <w:t>写。</w:t>
      </w:r>
    </w:p>
    <w:p>
      <w:pPr>
        <w:pStyle w:val="21"/>
        <w:numPr>
          <w:ilvl w:val="0"/>
          <w:numId w:val="24"/>
        </w:numPr>
        <w:tabs>
          <w:tab w:val="left" w:pos="1500"/>
        </w:tabs>
        <w:spacing w:before="1"/>
        <w:ind w:hanging="901"/>
        <w:rPr>
          <w:sz w:val="30"/>
          <w:lang w:eastAsia="zh-CN"/>
        </w:rPr>
      </w:pPr>
      <w:r>
        <w:rPr>
          <w:rFonts w:hint="eastAsia"/>
          <w:sz w:val="30"/>
          <w:lang w:eastAsia="zh-CN"/>
        </w:rPr>
        <w:t>制造商的规范文档或定制组件的规范参数。</w:t>
      </w:r>
    </w:p>
    <w:p>
      <w:pPr>
        <w:pStyle w:val="21"/>
        <w:numPr>
          <w:ilvl w:val="0"/>
          <w:numId w:val="24"/>
        </w:numPr>
        <w:tabs>
          <w:tab w:val="left" w:pos="1500"/>
        </w:tabs>
        <w:spacing w:before="103" w:line="302" w:lineRule="auto"/>
        <w:ind w:right="419"/>
        <w:rPr>
          <w:sz w:val="30"/>
          <w:lang w:eastAsia="zh-CN"/>
        </w:rPr>
      </w:pPr>
      <w:r>
        <w:rPr>
          <w:rFonts w:hint="eastAsia"/>
          <w:spacing w:val="-1"/>
          <w:sz w:val="30"/>
          <w:lang w:eastAsia="zh-CN"/>
        </w:rPr>
        <w:t xml:space="preserve">您需要保存的有关 </w:t>
      </w:r>
      <w:r>
        <w:rPr>
          <w:sz w:val="30"/>
          <w:lang w:eastAsia="zh-CN"/>
        </w:rPr>
        <w:t>EDP</w:t>
      </w:r>
      <w:r>
        <w:rPr>
          <w:spacing w:val="69"/>
          <w:sz w:val="30"/>
          <w:lang w:eastAsia="zh-CN"/>
        </w:rPr>
        <w:t xml:space="preserve"> </w:t>
      </w:r>
      <w:r>
        <w:rPr>
          <w:rFonts w:hint="eastAsia"/>
          <w:spacing w:val="-1"/>
          <w:sz w:val="30"/>
          <w:lang w:eastAsia="zh-CN"/>
        </w:rPr>
        <w:t>的任何其他信息，这些信息不包含在原</w:t>
      </w:r>
      <w:r>
        <w:rPr>
          <w:rFonts w:hint="eastAsia"/>
          <w:spacing w:val="-38"/>
          <w:sz w:val="30"/>
          <w:lang w:eastAsia="zh-CN"/>
        </w:rPr>
        <w:t xml:space="preserve">始 </w:t>
      </w:r>
      <w:r>
        <w:rPr>
          <w:sz w:val="30"/>
          <w:lang w:eastAsia="zh-CN"/>
        </w:rPr>
        <w:t xml:space="preserve">EDP </w:t>
      </w:r>
      <w:r>
        <w:rPr>
          <w:rFonts w:hint="eastAsia"/>
          <w:sz w:val="30"/>
          <w:lang w:eastAsia="zh-CN"/>
        </w:rPr>
        <w:t>文档中。</w:t>
      </w:r>
    </w:p>
    <w:p>
      <w:pPr>
        <w:pStyle w:val="21"/>
        <w:numPr>
          <w:ilvl w:val="2"/>
          <w:numId w:val="22"/>
        </w:numPr>
        <w:tabs>
          <w:tab w:val="left" w:pos="871"/>
        </w:tabs>
        <w:spacing w:line="474" w:lineRule="exact"/>
        <w:rPr>
          <w:rFonts w:ascii="华文中宋" w:eastAsia="华文中宋"/>
          <w:b/>
          <w:sz w:val="30"/>
        </w:rPr>
      </w:pPr>
      <w:r>
        <w:rPr>
          <w:rFonts w:hint="eastAsia" w:ascii="华文中宋" w:eastAsia="华文中宋"/>
          <w:b/>
          <w:sz w:val="30"/>
        </w:rPr>
        <w:t>安全审核：现场</w:t>
      </w:r>
    </w:p>
    <w:p>
      <w:pPr>
        <w:spacing w:before="90" w:line="304" w:lineRule="auto"/>
        <w:ind w:left="119" w:right="412" w:firstLine="600"/>
        <w:jc w:val="both"/>
        <w:rPr>
          <w:sz w:val="30"/>
          <w:lang w:eastAsia="zh-CN"/>
        </w:rPr>
      </w:pPr>
      <w:r>
        <w:rPr>
          <w:rFonts w:hint="eastAsia"/>
          <w:sz w:val="30"/>
          <w:lang w:eastAsia="zh-CN"/>
        </w:rPr>
        <w:t>在竞赛当天，审查小组将检查每辆车，以确保满足所有安全要求，并且确保小车将在对操作员，竞赛工作人员和观众没有危险的情况下操作。无论小车是否被允许在以前的区域竞赛中操作，竞赛现场的安全审查员都有最终决定权。</w:t>
      </w:r>
    </w:p>
    <w:p>
      <w:pPr>
        <w:spacing w:line="304" w:lineRule="auto"/>
        <w:ind w:left="119" w:right="419" w:firstLine="600"/>
        <w:jc w:val="both"/>
        <w:rPr>
          <w:sz w:val="30"/>
          <w:lang w:eastAsia="zh-CN"/>
        </w:rPr>
      </w:pPr>
      <w:r>
        <w:rPr>
          <w:rFonts w:hint="eastAsia"/>
          <w:spacing w:val="-4"/>
          <w:sz w:val="30"/>
          <w:lang w:eastAsia="zh-CN"/>
        </w:rPr>
        <w:t>如果审查小组认为小车可以安全操作，那么小车将获准参与竞赛。 如</w:t>
      </w:r>
      <w:r>
        <w:rPr>
          <w:rFonts w:hint="eastAsia"/>
          <w:sz w:val="30"/>
          <w:lang w:eastAsia="zh-CN"/>
        </w:rPr>
        <w:t>果小车被认为是不安全的，那么它将不会获得竞赛许可。</w:t>
      </w:r>
    </w:p>
    <w:p>
      <w:pPr>
        <w:pStyle w:val="21"/>
        <w:numPr>
          <w:ilvl w:val="2"/>
          <w:numId w:val="22"/>
        </w:numPr>
        <w:tabs>
          <w:tab w:val="left" w:pos="871"/>
        </w:tabs>
        <w:spacing w:line="469" w:lineRule="exact"/>
        <w:rPr>
          <w:rFonts w:ascii="华文中宋" w:eastAsia="华文中宋"/>
          <w:b/>
          <w:sz w:val="30"/>
          <w:lang w:eastAsia="zh-CN"/>
        </w:rPr>
      </w:pPr>
      <w:r>
        <w:rPr>
          <w:rFonts w:hint="eastAsia" w:ascii="华文中宋" w:eastAsia="华文中宋"/>
          <w:b/>
          <w:sz w:val="30"/>
          <w:lang w:eastAsia="zh-CN"/>
        </w:rPr>
        <w:t>禁止化学品处理</w:t>
      </w:r>
      <w:r>
        <w:rPr>
          <w:b/>
          <w:sz w:val="30"/>
          <w:lang w:eastAsia="zh-CN"/>
        </w:rPr>
        <w:t>/</w:t>
      </w:r>
      <w:r>
        <w:rPr>
          <w:rFonts w:hint="eastAsia" w:ascii="华文中宋" w:eastAsia="华文中宋"/>
          <w:b/>
          <w:sz w:val="30"/>
          <w:lang w:eastAsia="zh-CN"/>
        </w:rPr>
        <w:t>违规化学品运输和储存</w:t>
      </w:r>
    </w:p>
    <w:p>
      <w:pPr>
        <w:spacing w:before="82" w:line="302" w:lineRule="auto"/>
        <w:ind w:left="119" w:right="414" w:firstLine="600"/>
        <w:rPr>
          <w:sz w:val="30"/>
          <w:lang w:eastAsia="zh-CN"/>
        </w:rPr>
      </w:pPr>
      <w:r>
        <w:rPr>
          <w:rFonts w:hint="eastAsia"/>
          <w:sz w:val="30"/>
          <w:lang w:eastAsia="zh-CN"/>
        </w:rPr>
        <w:t>队伍不允许通过汽车将危险化学品运输到竞赛现场。私人，大学或租赁车辆不得在竞赛现场运输任何化学品，即使是在短距离内也是如此。</w:t>
      </w:r>
    </w:p>
    <w:p>
      <w:pPr>
        <w:pStyle w:val="21"/>
        <w:numPr>
          <w:ilvl w:val="0"/>
          <w:numId w:val="25"/>
        </w:numPr>
        <w:tabs>
          <w:tab w:val="left" w:pos="1500"/>
        </w:tabs>
        <w:spacing w:before="4"/>
        <w:ind w:hanging="901"/>
        <w:rPr>
          <w:sz w:val="30"/>
        </w:rPr>
      </w:pPr>
      <w:r>
        <w:rPr>
          <w:rFonts w:hint="eastAsia"/>
          <w:sz w:val="30"/>
        </w:rPr>
        <w:t>家用化学品</w:t>
      </w:r>
    </w:p>
    <w:p>
      <w:pPr>
        <w:spacing w:before="103"/>
        <w:ind w:left="719"/>
        <w:rPr>
          <w:sz w:val="30"/>
          <w:lang w:eastAsia="zh-CN"/>
        </w:rPr>
      </w:pPr>
      <w:r>
        <w:rPr>
          <w:rFonts w:hint="eastAsia"/>
          <w:sz w:val="30"/>
          <w:lang w:eastAsia="zh-CN"/>
        </w:rPr>
        <w:t>普通的家用化学品，如小苏打等，不受此规定的约束。要获得普通家用化学品的使用资格，必须在杂货店或业余商店购买该化学品。</w:t>
      </w:r>
    </w:p>
    <w:p>
      <w:pPr>
        <w:pStyle w:val="21"/>
        <w:numPr>
          <w:ilvl w:val="0"/>
          <w:numId w:val="25"/>
        </w:numPr>
        <w:tabs>
          <w:tab w:val="left" w:pos="1500"/>
        </w:tabs>
        <w:spacing w:before="100"/>
        <w:ind w:hanging="901"/>
        <w:rPr>
          <w:sz w:val="30"/>
        </w:rPr>
      </w:pPr>
      <w:r>
        <w:rPr>
          <w:rFonts w:hint="eastAsia"/>
          <w:sz w:val="30"/>
        </w:rPr>
        <w:t>航运化学品</w:t>
      </w:r>
    </w:p>
    <w:p>
      <w:pPr>
        <w:spacing w:before="103"/>
        <w:ind w:left="719"/>
        <w:rPr>
          <w:sz w:val="30"/>
        </w:rPr>
      </w:pPr>
      <w:r>
        <w:rPr>
          <w:sz w:val="30"/>
        </w:rPr>
        <w:t xml:space="preserve">Chem-E-Car </w:t>
      </w:r>
      <w:r>
        <w:rPr>
          <w:rFonts w:hint="eastAsia"/>
          <w:sz w:val="30"/>
        </w:rPr>
        <w:t xml:space="preserve">队伍应与他们的大学 </w:t>
      </w:r>
      <w:r>
        <w:rPr>
          <w:sz w:val="30"/>
        </w:rPr>
        <w:t xml:space="preserve">EHS </w:t>
      </w:r>
      <w:r>
        <w:rPr>
          <w:rFonts w:hint="eastAsia"/>
          <w:sz w:val="30"/>
        </w:rPr>
        <w:t>部门合作，确保根据所有</w:t>
      </w:r>
    </w:p>
    <w:p>
      <w:pPr>
        <w:spacing w:before="100"/>
        <w:ind w:left="119"/>
        <w:rPr>
          <w:sz w:val="30"/>
          <w:lang w:eastAsia="zh-CN"/>
        </w:rPr>
      </w:pPr>
      <w:r>
        <w:rPr>
          <w:sz w:val="30"/>
          <w:lang w:eastAsia="zh-CN"/>
        </w:rPr>
        <w:t xml:space="preserve">DOT/HAZ </w:t>
      </w:r>
      <w:r>
        <w:rPr>
          <w:rFonts w:hint="eastAsia"/>
          <w:sz w:val="30"/>
          <w:lang w:eastAsia="zh-CN"/>
        </w:rPr>
        <w:t>物流运输法律运送所有物品。确保一切化学品都贴上标签。</w:t>
      </w:r>
    </w:p>
    <w:p>
      <w:pPr>
        <w:pStyle w:val="21"/>
        <w:numPr>
          <w:ilvl w:val="0"/>
          <w:numId w:val="25"/>
        </w:numPr>
        <w:tabs>
          <w:tab w:val="left" w:pos="1500"/>
        </w:tabs>
        <w:spacing w:before="103"/>
        <w:ind w:hanging="901"/>
        <w:rPr>
          <w:sz w:val="30"/>
        </w:rPr>
      </w:pPr>
      <w:r>
        <w:rPr>
          <w:rFonts w:hint="eastAsia"/>
          <w:sz w:val="30"/>
        </w:rPr>
        <w:t>违规化学品储存</w:t>
      </w:r>
    </w:p>
    <w:p>
      <w:pPr>
        <w:spacing w:before="103" w:line="302" w:lineRule="auto"/>
        <w:ind w:left="119" w:right="414" w:firstLine="600"/>
        <w:rPr>
          <w:sz w:val="30"/>
          <w:lang w:eastAsia="zh-CN"/>
        </w:rPr>
      </w:pPr>
      <w:r>
        <w:rPr>
          <w:rFonts w:hint="eastAsia"/>
          <w:sz w:val="30"/>
          <w:lang w:eastAsia="zh-CN"/>
        </w:rPr>
        <w:t>化学品不得存放在酒店房间或其他不符合化学品储存条件的设施中。此规则的例外是常见的家居用品，如小苏打和盐。</w:t>
      </w:r>
    </w:p>
    <w:p>
      <w:pPr>
        <w:pStyle w:val="21"/>
        <w:numPr>
          <w:ilvl w:val="2"/>
          <w:numId w:val="22"/>
        </w:numPr>
        <w:tabs>
          <w:tab w:val="left" w:pos="871"/>
        </w:tabs>
        <w:spacing w:line="474" w:lineRule="exact"/>
        <w:rPr>
          <w:rFonts w:ascii="华文中宋" w:eastAsia="华文中宋"/>
          <w:b/>
          <w:sz w:val="30"/>
        </w:rPr>
      </w:pPr>
      <w:r>
        <w:rPr>
          <w:rFonts w:hint="eastAsia" w:ascii="华文中宋" w:eastAsia="华文中宋"/>
          <w:b/>
          <w:sz w:val="30"/>
        </w:rPr>
        <w:t>不得使用压缩氢气瓶</w:t>
      </w:r>
    </w:p>
    <w:p>
      <w:pPr>
        <w:pStyle w:val="21"/>
        <w:numPr>
          <w:ilvl w:val="0"/>
          <w:numId w:val="26"/>
        </w:numPr>
        <w:tabs>
          <w:tab w:val="left" w:pos="1500"/>
        </w:tabs>
        <w:spacing w:before="91"/>
        <w:ind w:hanging="901"/>
        <w:jc w:val="both"/>
        <w:rPr>
          <w:sz w:val="30"/>
        </w:rPr>
      </w:pPr>
      <w:r>
        <w:rPr>
          <w:rFonts w:hint="eastAsia"/>
          <w:sz w:val="30"/>
        </w:rPr>
        <w:t>氢生成</w:t>
      </w:r>
    </w:p>
    <w:p>
      <w:pPr>
        <w:spacing w:before="102" w:line="302" w:lineRule="auto"/>
        <w:ind w:left="119" w:right="414" w:firstLine="600"/>
        <w:jc w:val="both"/>
        <w:rPr>
          <w:sz w:val="30"/>
        </w:rPr>
      </w:pPr>
      <w:r>
        <w:rPr>
          <w:rFonts w:hint="eastAsia"/>
          <w:spacing w:val="4"/>
          <w:sz w:val="30"/>
          <w:lang w:eastAsia="zh-CN"/>
        </w:rPr>
        <w:t xml:space="preserve">小车上使用的所有氢气（例如燃料电池）必须在现场或小车上生成， </w:t>
      </w:r>
      <w:r>
        <w:rPr>
          <w:rFonts w:hint="eastAsia"/>
          <w:spacing w:val="-11"/>
          <w:sz w:val="30"/>
          <w:lang w:eastAsia="zh-CN"/>
        </w:rPr>
        <w:t xml:space="preserve">保持压力低于 </w:t>
      </w:r>
      <w:r>
        <w:rPr>
          <w:sz w:val="30"/>
          <w:lang w:eastAsia="zh-CN"/>
        </w:rPr>
        <w:t>5 psig</w:t>
      </w:r>
      <w:r>
        <w:rPr>
          <w:rFonts w:hint="eastAsia"/>
          <w:sz w:val="30"/>
          <w:lang w:eastAsia="zh-CN"/>
        </w:rPr>
        <w:t>（</w:t>
      </w:r>
      <w:r>
        <w:rPr>
          <w:sz w:val="30"/>
          <w:lang w:eastAsia="zh-CN"/>
        </w:rPr>
        <w:t>0.345 bar</w:t>
      </w:r>
      <w:r>
        <w:rPr>
          <w:rFonts w:hint="eastAsia"/>
          <w:sz w:val="30"/>
          <w:lang w:eastAsia="zh-CN"/>
        </w:rPr>
        <w:t>）。必须证明有适当的安全预防措施和安全操作。</w:t>
      </w:r>
      <w:r>
        <w:rPr>
          <w:rFonts w:hint="eastAsia"/>
          <w:sz w:val="30"/>
        </w:rPr>
        <w:t>在竞赛当天给出化学品之前，不能制造氢气。</w:t>
      </w:r>
    </w:p>
    <w:p>
      <w:pPr>
        <w:pStyle w:val="21"/>
        <w:numPr>
          <w:ilvl w:val="0"/>
          <w:numId w:val="26"/>
        </w:numPr>
        <w:tabs>
          <w:tab w:val="left" w:pos="1500"/>
        </w:tabs>
        <w:spacing w:before="7"/>
        <w:ind w:hanging="901"/>
        <w:jc w:val="both"/>
        <w:rPr>
          <w:sz w:val="30"/>
        </w:rPr>
      </w:pPr>
      <w:r>
        <w:rPr>
          <w:rFonts w:hint="eastAsia"/>
          <w:sz w:val="30"/>
        </w:rPr>
        <w:t>商用储氢罐</w:t>
      </w:r>
    </w:p>
    <w:p>
      <w:pPr>
        <w:spacing w:before="100" w:line="304" w:lineRule="auto"/>
        <w:ind w:left="119" w:right="414" w:firstLine="600"/>
        <w:rPr>
          <w:sz w:val="30"/>
          <w:lang w:eastAsia="zh-CN"/>
        </w:rPr>
      </w:pPr>
      <w:r>
        <w:rPr>
          <w:rFonts w:hint="eastAsia"/>
          <w:sz w:val="30"/>
          <w:lang w:eastAsia="zh-CN"/>
        </w:rPr>
        <w:t>不允许从压缩氢气瓶或商用储氢罐（例如水溶液或固体氢气筒）中填充容器。</w:t>
      </w:r>
    </w:p>
    <w:p>
      <w:pPr>
        <w:pStyle w:val="21"/>
        <w:numPr>
          <w:ilvl w:val="2"/>
          <w:numId w:val="22"/>
        </w:numPr>
        <w:tabs>
          <w:tab w:val="left" w:pos="871"/>
        </w:tabs>
        <w:spacing w:line="467" w:lineRule="exact"/>
        <w:rPr>
          <w:rFonts w:ascii="华文中宋" w:eastAsia="华文中宋"/>
          <w:b/>
          <w:sz w:val="30"/>
        </w:rPr>
      </w:pPr>
      <w:r>
        <w:rPr>
          <w:rFonts w:hint="eastAsia" w:ascii="华文中宋" w:eastAsia="华文中宋"/>
          <w:b/>
          <w:sz w:val="30"/>
        </w:rPr>
        <w:t>违规的小车调试</w:t>
      </w:r>
    </w:p>
    <w:p>
      <w:pPr>
        <w:spacing w:before="91" w:line="304" w:lineRule="auto"/>
        <w:ind w:left="119" w:right="412" w:firstLine="600"/>
        <w:jc w:val="both"/>
        <w:rPr>
          <w:sz w:val="30"/>
          <w:lang w:eastAsia="zh-CN"/>
        </w:rPr>
      </w:pPr>
      <w:r>
        <w:rPr>
          <w:rFonts w:hint="eastAsia"/>
          <w:sz w:val="30"/>
          <w:lang w:eastAsia="zh-CN"/>
        </w:rPr>
        <w:t>小车的测试只能在具有化学处理能力的实验室或其他设施中进行。不允许在酒店或宿舍走廊，仓库或其他非化学处理设施进行测试。酒店或宿舍走廊不允许混合化学品，包括普通家用化学品。</w:t>
      </w:r>
    </w:p>
    <w:p>
      <w:pPr>
        <w:pStyle w:val="21"/>
        <w:numPr>
          <w:ilvl w:val="2"/>
          <w:numId w:val="22"/>
        </w:numPr>
        <w:tabs>
          <w:tab w:val="left" w:pos="871"/>
        </w:tabs>
        <w:spacing w:line="466" w:lineRule="exact"/>
        <w:rPr>
          <w:rFonts w:ascii="华文中宋" w:eastAsia="华文中宋"/>
          <w:b/>
          <w:sz w:val="30"/>
        </w:rPr>
      </w:pPr>
      <w:r>
        <w:rPr>
          <w:rFonts w:hint="eastAsia" w:ascii="华文中宋" w:eastAsia="华文中宋"/>
          <w:b/>
          <w:sz w:val="30"/>
        </w:rPr>
        <w:t>违规的化学品处理</w:t>
      </w:r>
    </w:p>
    <w:p>
      <w:pPr>
        <w:spacing w:before="90" w:line="304" w:lineRule="auto"/>
        <w:ind w:left="119" w:right="412" w:firstLine="600"/>
        <w:jc w:val="both"/>
        <w:rPr>
          <w:sz w:val="30"/>
          <w:lang w:eastAsia="zh-CN"/>
        </w:rPr>
      </w:pPr>
      <w:r>
        <w:rPr>
          <w:rFonts w:hint="eastAsia"/>
          <w:sz w:val="30"/>
          <w:lang w:eastAsia="zh-CN"/>
        </w:rPr>
        <w:t>运往竞赛场地的所有化学品必须根据所有地方，州和国家的监管措施以安全和环保的方式进行处理。如果不遵守这些化学处理规则，将导致此大学禁赛多年。请尽量减少运往竞赛现场的化学品，以降低处理成本。</w:t>
      </w:r>
    </w:p>
    <w:p>
      <w:pPr>
        <w:pStyle w:val="21"/>
        <w:numPr>
          <w:ilvl w:val="2"/>
          <w:numId w:val="22"/>
        </w:numPr>
        <w:tabs>
          <w:tab w:val="left" w:pos="871"/>
        </w:tabs>
        <w:spacing w:line="466" w:lineRule="exact"/>
        <w:rPr>
          <w:rFonts w:ascii="华文中宋" w:eastAsia="华文中宋"/>
          <w:b/>
          <w:sz w:val="30"/>
        </w:rPr>
      </w:pPr>
      <w:r>
        <w:rPr>
          <w:rFonts w:hint="eastAsia" w:ascii="华文中宋" w:eastAsia="华文中宋"/>
          <w:b/>
          <w:sz w:val="30"/>
        </w:rPr>
        <w:t>火焰</w:t>
      </w:r>
      <w:r>
        <w:rPr>
          <w:b/>
          <w:sz w:val="30"/>
        </w:rPr>
        <w:t>/</w:t>
      </w:r>
      <w:r>
        <w:rPr>
          <w:rFonts w:hint="eastAsia" w:ascii="华文中宋" w:eastAsia="华文中宋"/>
          <w:b/>
          <w:sz w:val="30"/>
        </w:rPr>
        <w:t>烟</w:t>
      </w:r>
      <w:r>
        <w:rPr>
          <w:b/>
          <w:sz w:val="30"/>
        </w:rPr>
        <w:t>/</w:t>
      </w:r>
      <w:r>
        <w:rPr>
          <w:rFonts w:hint="eastAsia" w:ascii="华文中宋" w:eastAsia="华文中宋"/>
          <w:b/>
          <w:sz w:val="30"/>
        </w:rPr>
        <w:t>噪声</w:t>
      </w:r>
    </w:p>
    <w:p>
      <w:pPr>
        <w:spacing w:before="91"/>
        <w:ind w:left="719"/>
        <w:rPr>
          <w:sz w:val="30"/>
        </w:rPr>
      </w:pPr>
      <w:r>
        <w:rPr>
          <w:rFonts w:hint="eastAsia"/>
          <w:sz w:val="30"/>
          <w:lang w:eastAsia="zh-CN"/>
        </w:rPr>
        <w:t>所有小车不允许出现任何明火或冒烟。</w:t>
      </w:r>
      <w:r>
        <w:rPr>
          <w:rFonts w:hint="eastAsia"/>
          <w:sz w:val="30"/>
        </w:rPr>
        <w:t>小车不应有内部火焰。</w:t>
      </w:r>
    </w:p>
    <w:p>
      <w:pPr>
        <w:pStyle w:val="21"/>
        <w:numPr>
          <w:ilvl w:val="0"/>
          <w:numId w:val="27"/>
        </w:numPr>
        <w:tabs>
          <w:tab w:val="left" w:pos="1500"/>
        </w:tabs>
        <w:spacing w:before="103"/>
        <w:ind w:hanging="901"/>
        <w:rPr>
          <w:sz w:val="30"/>
        </w:rPr>
      </w:pPr>
      <w:r>
        <w:rPr>
          <w:rFonts w:hint="eastAsia"/>
          <w:sz w:val="30"/>
        </w:rPr>
        <w:t>内燃机（</w:t>
      </w:r>
      <w:r>
        <w:rPr>
          <w:sz w:val="30"/>
        </w:rPr>
        <w:t>ICE</w:t>
      </w:r>
      <w:r>
        <w:rPr>
          <w:rFonts w:hint="eastAsia"/>
          <w:sz w:val="30"/>
        </w:rPr>
        <w:t>）</w:t>
      </w:r>
    </w:p>
    <w:p/>
    <w:p>
      <w:pPr>
        <w:tabs>
          <w:tab w:val="left" w:pos="972"/>
        </w:tabs>
        <w:rPr>
          <w:sz w:val="30"/>
          <w:lang w:eastAsia="zh-CN"/>
        </w:rPr>
      </w:pPr>
      <w:r>
        <w:rPr>
          <w:rFonts w:hint="eastAsia"/>
          <w:lang w:eastAsia="zh-CN"/>
        </w:rPr>
        <w:tab/>
      </w:r>
      <w:r>
        <w:rPr>
          <w:rFonts w:hint="eastAsia"/>
          <w:spacing w:val="-2"/>
          <w:sz w:val="30"/>
          <w:lang w:eastAsia="zh-CN"/>
        </w:rPr>
        <w:t>该规则的唯一例外是商用内燃机</w:t>
      </w:r>
      <w:r>
        <w:rPr>
          <w:rFonts w:hint="eastAsia"/>
          <w:spacing w:val="-4"/>
          <w:sz w:val="30"/>
          <w:lang w:eastAsia="zh-CN"/>
        </w:rPr>
        <w:t>（</w:t>
      </w:r>
      <w:r>
        <w:rPr>
          <w:spacing w:val="-4"/>
          <w:sz w:val="30"/>
          <w:lang w:eastAsia="zh-CN"/>
        </w:rPr>
        <w:t>ICE</w:t>
      </w:r>
      <w:r>
        <w:rPr>
          <w:rFonts w:hint="eastAsia"/>
          <w:spacing w:val="-4"/>
          <w:sz w:val="30"/>
          <w:lang w:eastAsia="zh-CN"/>
        </w:rPr>
        <w:t>）</w:t>
      </w:r>
      <w:r>
        <w:rPr>
          <w:rFonts w:hint="eastAsia"/>
          <w:spacing w:val="-2"/>
          <w:sz w:val="30"/>
          <w:lang w:eastAsia="zh-CN"/>
        </w:rPr>
        <w:t>的内部火焰是被允许的，该商</w:t>
      </w:r>
      <w:r>
        <w:rPr>
          <w:rFonts w:hint="eastAsia"/>
          <w:spacing w:val="-3"/>
          <w:sz w:val="30"/>
          <w:lang w:eastAsia="zh-CN"/>
        </w:rPr>
        <w:t xml:space="preserve">用内燃机使用的燃料必须是由学生合成的。在实验期间，带有 </w:t>
      </w:r>
      <w:r>
        <w:rPr>
          <w:sz w:val="30"/>
          <w:lang w:eastAsia="zh-CN"/>
        </w:rPr>
        <w:t>ICE</w:t>
      </w:r>
      <w:r>
        <w:rPr>
          <w:spacing w:val="51"/>
          <w:sz w:val="30"/>
          <w:lang w:eastAsia="zh-CN"/>
        </w:rPr>
        <w:t xml:space="preserve"> </w:t>
      </w:r>
      <w:r>
        <w:rPr>
          <w:rFonts w:hint="eastAsia"/>
          <w:sz w:val="30"/>
          <w:lang w:eastAsia="zh-CN"/>
        </w:rPr>
        <w:t>的小车</w:t>
      </w:r>
      <w:r>
        <w:rPr>
          <w:rFonts w:hint="eastAsia"/>
          <w:spacing w:val="1"/>
          <w:sz w:val="30"/>
          <w:lang w:eastAsia="zh-CN"/>
        </w:rPr>
        <w:t>不允许产生烟雾。队伍必须说明该发动机的维护和操作的简洁安全操作步</w:t>
      </w:r>
      <w:r>
        <w:rPr>
          <w:rFonts w:hint="eastAsia"/>
          <w:spacing w:val="-35"/>
          <w:sz w:val="30"/>
          <w:lang w:eastAsia="zh-CN"/>
        </w:rPr>
        <w:t xml:space="preserve">骤。此外，带有 </w:t>
      </w:r>
      <w:r>
        <w:rPr>
          <w:sz w:val="30"/>
          <w:lang w:eastAsia="zh-CN"/>
        </w:rPr>
        <w:t xml:space="preserve">ICE </w:t>
      </w:r>
      <w:r>
        <w:rPr>
          <w:rFonts w:hint="eastAsia"/>
          <w:sz w:val="30"/>
          <w:lang w:eastAsia="zh-CN"/>
        </w:rPr>
        <w:t>的小车必须展示一个可证明且重要的学生设计的组件。</w:t>
      </w:r>
    </w:p>
    <w:p>
      <w:pPr>
        <w:pStyle w:val="21"/>
        <w:numPr>
          <w:ilvl w:val="0"/>
          <w:numId w:val="27"/>
        </w:numPr>
        <w:tabs>
          <w:tab w:val="left" w:pos="1500"/>
        </w:tabs>
        <w:spacing w:before="6"/>
        <w:ind w:hanging="901"/>
        <w:rPr>
          <w:sz w:val="30"/>
        </w:rPr>
      </w:pPr>
      <w:r>
        <w:rPr>
          <w:rFonts w:hint="eastAsia"/>
          <w:sz w:val="30"/>
        </w:rPr>
        <w:t>噪声</w:t>
      </w:r>
    </w:p>
    <w:p>
      <w:pPr>
        <w:spacing w:before="103"/>
        <w:ind w:left="719"/>
        <w:rPr>
          <w:sz w:val="30"/>
          <w:lang w:eastAsia="zh-CN"/>
        </w:rPr>
      </w:pPr>
      <w:r>
        <w:rPr>
          <w:rFonts w:hint="eastAsia"/>
          <w:sz w:val="30"/>
          <w:lang w:eastAsia="zh-CN"/>
        </w:rPr>
        <w:t xml:space="preserve">内燃机的噪音不得超过 </w:t>
      </w:r>
      <w:r>
        <w:rPr>
          <w:sz w:val="30"/>
          <w:lang w:eastAsia="zh-CN"/>
        </w:rPr>
        <w:t xml:space="preserve">90 </w:t>
      </w:r>
      <w:r>
        <w:rPr>
          <w:rFonts w:hint="eastAsia"/>
          <w:sz w:val="30"/>
          <w:lang w:eastAsia="zh-CN"/>
        </w:rPr>
        <w:t xml:space="preserve">分贝（从 </w:t>
      </w:r>
      <w:r>
        <w:rPr>
          <w:sz w:val="30"/>
          <w:lang w:eastAsia="zh-CN"/>
        </w:rPr>
        <w:t xml:space="preserve">1 </w:t>
      </w:r>
      <w:r>
        <w:rPr>
          <w:rFonts w:hint="eastAsia"/>
          <w:sz w:val="30"/>
          <w:lang w:eastAsia="zh-CN"/>
        </w:rPr>
        <w:t>米的距离测量）。</w:t>
      </w:r>
    </w:p>
    <w:p>
      <w:pPr>
        <w:pStyle w:val="21"/>
        <w:numPr>
          <w:ilvl w:val="0"/>
          <w:numId w:val="27"/>
        </w:numPr>
        <w:tabs>
          <w:tab w:val="left" w:pos="1500"/>
        </w:tabs>
        <w:spacing w:before="101"/>
        <w:ind w:hanging="901"/>
        <w:rPr>
          <w:sz w:val="30"/>
        </w:rPr>
      </w:pPr>
      <w:r>
        <w:rPr>
          <w:rFonts w:hint="eastAsia"/>
          <w:sz w:val="30"/>
        </w:rPr>
        <w:t>气体排放</w:t>
      </w:r>
    </w:p>
    <w:p>
      <w:pPr>
        <w:spacing w:before="103" w:line="304" w:lineRule="auto"/>
        <w:ind w:left="119" w:right="414" w:firstLine="600"/>
        <w:rPr>
          <w:sz w:val="30"/>
          <w:lang w:eastAsia="zh-CN"/>
        </w:rPr>
      </w:pPr>
      <w:r>
        <w:rPr>
          <w:rFonts w:hint="eastAsia"/>
          <w:sz w:val="30"/>
          <w:lang w:eastAsia="zh-CN"/>
        </w:rPr>
        <w:t xml:space="preserve">当排气已经被催化转换器或其他过滤介质适当过滤以除去含有烟灰， 令人讨厌的气味和烟雾的危险废气物质时，允许从 </w:t>
      </w:r>
      <w:r>
        <w:rPr>
          <w:sz w:val="30"/>
          <w:lang w:eastAsia="zh-CN"/>
        </w:rPr>
        <w:t xml:space="preserve">ICE </w:t>
      </w:r>
      <w:r>
        <w:rPr>
          <w:rFonts w:hint="eastAsia"/>
          <w:sz w:val="30"/>
          <w:lang w:eastAsia="zh-CN"/>
        </w:rPr>
        <w:t>中排出气体。</w:t>
      </w:r>
    </w:p>
    <w:p>
      <w:pPr>
        <w:pStyle w:val="21"/>
        <w:numPr>
          <w:ilvl w:val="2"/>
          <w:numId w:val="22"/>
        </w:numPr>
        <w:tabs>
          <w:tab w:val="left" w:pos="871"/>
        </w:tabs>
        <w:spacing w:line="467" w:lineRule="exact"/>
        <w:rPr>
          <w:rFonts w:ascii="华文中宋" w:eastAsia="华文中宋"/>
          <w:b/>
          <w:sz w:val="30"/>
        </w:rPr>
      </w:pPr>
      <w:r>
        <w:rPr>
          <w:rFonts w:hint="eastAsia" w:ascii="华文中宋" w:eastAsia="华文中宋"/>
          <w:b/>
          <w:sz w:val="30"/>
        </w:rPr>
        <w:t>液体</w:t>
      </w:r>
      <w:r>
        <w:rPr>
          <w:b/>
          <w:sz w:val="30"/>
        </w:rPr>
        <w:t>/</w:t>
      </w:r>
      <w:r>
        <w:rPr>
          <w:rFonts w:hint="eastAsia" w:ascii="华文中宋" w:eastAsia="华文中宋"/>
          <w:b/>
          <w:sz w:val="30"/>
        </w:rPr>
        <w:t>蒸气</w:t>
      </w:r>
      <w:r>
        <w:rPr>
          <w:b/>
          <w:sz w:val="30"/>
        </w:rPr>
        <w:t>/</w:t>
      </w:r>
      <w:r>
        <w:rPr>
          <w:rFonts w:hint="eastAsia" w:ascii="华文中宋" w:eastAsia="华文中宋"/>
          <w:b/>
          <w:sz w:val="30"/>
        </w:rPr>
        <w:t>气味排放</w:t>
      </w:r>
    </w:p>
    <w:p>
      <w:pPr>
        <w:spacing w:before="90" w:line="304" w:lineRule="auto"/>
        <w:ind w:left="119" w:right="414" w:firstLine="600"/>
        <w:jc w:val="both"/>
        <w:rPr>
          <w:sz w:val="30"/>
          <w:lang w:eastAsia="zh-CN"/>
        </w:rPr>
      </w:pPr>
      <w:r>
        <w:rPr>
          <w:rFonts w:hint="eastAsia"/>
          <w:sz w:val="30"/>
          <w:lang w:eastAsia="zh-CN"/>
        </w:rPr>
        <w:t>不允许排放液体，包括水。不允许令人讨厌的气味排放。所有反应的液体产物应适当地收集并包含在容器内，且妥善处理（例如，使用洗涤器</w:t>
      </w:r>
      <w:r>
        <w:rPr>
          <w:sz w:val="30"/>
          <w:lang w:eastAsia="zh-CN"/>
        </w:rPr>
        <w:t xml:space="preserve">/ </w:t>
      </w:r>
      <w:r>
        <w:rPr>
          <w:rFonts w:hint="eastAsia"/>
          <w:sz w:val="30"/>
          <w:lang w:eastAsia="zh-CN"/>
        </w:rPr>
        <w:t>储罐）。只有在紧急救援情况下才能进行排放，以保护设备免受破裂和</w:t>
      </w:r>
      <w:r>
        <w:rPr>
          <w:sz w:val="30"/>
          <w:lang w:eastAsia="zh-CN"/>
        </w:rPr>
        <w:t>/</w:t>
      </w:r>
      <w:r>
        <w:rPr>
          <w:rFonts w:hint="eastAsia"/>
          <w:sz w:val="30"/>
          <w:lang w:eastAsia="zh-CN"/>
        </w:rPr>
        <w:t>或爆炸。</w:t>
      </w:r>
    </w:p>
    <w:p>
      <w:pPr>
        <w:pStyle w:val="21"/>
        <w:numPr>
          <w:ilvl w:val="0"/>
          <w:numId w:val="28"/>
        </w:numPr>
        <w:tabs>
          <w:tab w:val="left" w:pos="1500"/>
        </w:tabs>
        <w:spacing w:line="378" w:lineRule="exact"/>
        <w:ind w:hanging="901"/>
        <w:jc w:val="both"/>
        <w:rPr>
          <w:sz w:val="30"/>
        </w:rPr>
      </w:pPr>
      <w:r>
        <w:rPr>
          <w:rFonts w:hint="eastAsia"/>
          <w:sz w:val="30"/>
        </w:rPr>
        <w:t>氢气排放</w:t>
      </w:r>
    </w:p>
    <w:p>
      <w:pPr>
        <w:spacing w:before="101" w:line="304" w:lineRule="auto"/>
        <w:ind w:left="119" w:right="119" w:firstLine="600"/>
        <w:rPr>
          <w:sz w:val="30"/>
          <w:lang w:eastAsia="zh-CN"/>
        </w:rPr>
      </w:pPr>
      <w:r>
        <w:rPr>
          <w:sz w:val="30"/>
          <w:lang w:eastAsia="zh-CN"/>
        </w:rPr>
        <w:t>“</w:t>
      </w:r>
      <w:r>
        <w:rPr>
          <w:rFonts w:hint="eastAsia"/>
          <w:sz w:val="30"/>
          <w:lang w:eastAsia="zh-CN"/>
        </w:rPr>
        <w:t>无气体排放</w:t>
      </w:r>
      <w:r>
        <w:rPr>
          <w:spacing w:val="-4"/>
          <w:sz w:val="30"/>
          <w:lang w:eastAsia="zh-CN"/>
        </w:rPr>
        <w:t>”</w:t>
      </w:r>
      <w:r>
        <w:rPr>
          <w:rFonts w:hint="eastAsia"/>
          <w:spacing w:val="-8"/>
          <w:sz w:val="30"/>
          <w:lang w:eastAsia="zh-CN"/>
        </w:rPr>
        <w:t>规则的一个例外是允许少量的氢气排放。对于给定体积的储</w:t>
      </w:r>
      <w:r>
        <w:rPr>
          <w:rFonts w:hint="eastAsia"/>
          <w:spacing w:val="-25"/>
          <w:sz w:val="30"/>
          <w:lang w:eastAsia="zh-CN"/>
        </w:rPr>
        <w:t>存氢气的反应器，腔室或燃料电池，</w:t>
      </w:r>
      <w:r>
        <w:rPr>
          <w:spacing w:val="-2"/>
          <w:sz w:val="30"/>
          <w:lang w:eastAsia="zh-CN"/>
        </w:rPr>
        <w:t>“</w:t>
      </w:r>
      <w:r>
        <w:rPr>
          <w:rFonts w:hint="eastAsia"/>
          <w:spacing w:val="2"/>
          <w:sz w:val="30"/>
          <w:lang w:eastAsia="zh-CN"/>
        </w:rPr>
        <w:t>少量</w:t>
      </w:r>
      <w:r>
        <w:rPr>
          <w:spacing w:val="-4"/>
          <w:sz w:val="30"/>
          <w:lang w:eastAsia="zh-CN"/>
        </w:rPr>
        <w:t>”</w:t>
      </w:r>
      <w:r>
        <w:rPr>
          <w:rFonts w:hint="eastAsia"/>
          <w:spacing w:val="-9"/>
          <w:sz w:val="30"/>
          <w:lang w:eastAsia="zh-CN"/>
        </w:rPr>
        <w:t xml:space="preserve">被认为是低于氢气的 </w:t>
      </w:r>
      <w:r>
        <w:rPr>
          <w:spacing w:val="-1"/>
          <w:sz w:val="30"/>
          <w:lang w:eastAsia="zh-CN"/>
        </w:rPr>
        <w:t>L</w:t>
      </w:r>
      <w:r>
        <w:rPr>
          <w:spacing w:val="1"/>
          <w:sz w:val="30"/>
          <w:lang w:eastAsia="zh-CN"/>
        </w:rPr>
        <w:t>F</w:t>
      </w:r>
      <w:r>
        <w:rPr>
          <w:sz w:val="30"/>
          <w:lang w:eastAsia="zh-CN"/>
        </w:rPr>
        <w:t xml:space="preserve">L / </w:t>
      </w:r>
      <w:r>
        <w:rPr>
          <w:spacing w:val="-1"/>
          <w:sz w:val="30"/>
          <w:lang w:eastAsia="zh-CN"/>
        </w:rPr>
        <w:t>LEL</w:t>
      </w:r>
      <w:r>
        <w:rPr>
          <w:rFonts w:hint="eastAsia"/>
          <w:spacing w:val="-7"/>
          <w:sz w:val="30"/>
          <w:lang w:eastAsia="zh-CN"/>
        </w:rPr>
        <w:t>。学</w:t>
      </w:r>
      <w:r>
        <w:rPr>
          <w:rFonts w:hint="eastAsia"/>
          <w:spacing w:val="-17"/>
          <w:sz w:val="30"/>
          <w:lang w:eastAsia="zh-CN"/>
        </w:rPr>
        <w:t xml:space="preserve">生应在 </w:t>
      </w:r>
      <w:r>
        <w:rPr>
          <w:sz w:val="30"/>
          <w:lang w:eastAsia="zh-CN"/>
        </w:rPr>
        <w:t xml:space="preserve">EDP </w:t>
      </w:r>
      <w:r>
        <w:rPr>
          <w:rFonts w:hint="eastAsia"/>
          <w:spacing w:val="-2"/>
          <w:sz w:val="30"/>
          <w:lang w:eastAsia="zh-CN"/>
        </w:rPr>
        <w:t xml:space="preserve">中进行计算，以向审查员证明任何排出的氢气远低于 </w:t>
      </w:r>
      <w:r>
        <w:rPr>
          <w:sz w:val="30"/>
          <w:lang w:eastAsia="zh-CN"/>
        </w:rPr>
        <w:t>LFL</w:t>
      </w:r>
      <w:r>
        <w:rPr>
          <w:spacing w:val="70"/>
          <w:sz w:val="30"/>
          <w:lang w:eastAsia="zh-CN"/>
        </w:rPr>
        <w:t xml:space="preserve"> </w:t>
      </w:r>
      <w:r>
        <w:rPr>
          <w:sz w:val="30"/>
          <w:lang w:eastAsia="zh-CN"/>
        </w:rPr>
        <w:t>/ LEL</w:t>
      </w:r>
      <w:r>
        <w:rPr>
          <w:rFonts w:hint="eastAsia"/>
          <w:sz w:val="30"/>
          <w:lang w:eastAsia="zh-CN"/>
        </w:rPr>
        <w:t>。</w:t>
      </w:r>
    </w:p>
    <w:p>
      <w:pPr>
        <w:pStyle w:val="21"/>
        <w:numPr>
          <w:ilvl w:val="0"/>
          <w:numId w:val="28"/>
        </w:numPr>
        <w:tabs>
          <w:tab w:val="left" w:pos="1500"/>
        </w:tabs>
        <w:spacing w:line="378" w:lineRule="exact"/>
        <w:ind w:hanging="901"/>
        <w:jc w:val="both"/>
        <w:rPr>
          <w:sz w:val="30"/>
        </w:rPr>
      </w:pPr>
      <w:r>
        <w:rPr>
          <w:rFonts w:hint="eastAsia"/>
          <w:sz w:val="30"/>
        </w:rPr>
        <w:t>释放加压气体</w:t>
      </w:r>
    </w:p>
    <w:p>
      <w:pPr>
        <w:spacing w:before="102" w:line="302" w:lineRule="auto"/>
        <w:ind w:left="119" w:right="414" w:firstLine="600"/>
        <w:jc w:val="both"/>
        <w:rPr>
          <w:sz w:val="30"/>
          <w:lang w:eastAsia="zh-CN"/>
        </w:rPr>
      </w:pPr>
      <w:r>
        <w:rPr>
          <w:rFonts w:hint="eastAsia"/>
          <w:spacing w:val="4"/>
          <w:sz w:val="30"/>
          <w:lang w:eastAsia="zh-CN"/>
        </w:rPr>
        <w:t>尽管需要使用减压装置作为保护手段，但不允许在竞赛期间释放加压</w:t>
      </w:r>
      <w:r>
        <w:rPr>
          <w:rFonts w:hint="eastAsia"/>
          <w:spacing w:val="-8"/>
          <w:sz w:val="30"/>
          <w:lang w:eastAsia="zh-CN"/>
        </w:rPr>
        <w:t>气体</w:t>
      </w:r>
      <w:r>
        <w:rPr>
          <w:rFonts w:hint="eastAsia"/>
          <w:sz w:val="30"/>
          <w:lang w:eastAsia="zh-CN"/>
        </w:rPr>
        <w:t>（</w:t>
      </w:r>
      <w:r>
        <w:rPr>
          <w:rFonts w:hint="eastAsia"/>
          <w:spacing w:val="-25"/>
          <w:sz w:val="30"/>
          <w:lang w:eastAsia="zh-CN"/>
        </w:rPr>
        <w:t xml:space="preserve">大于 </w:t>
      </w:r>
      <w:r>
        <w:rPr>
          <w:sz w:val="30"/>
          <w:lang w:eastAsia="zh-CN"/>
        </w:rPr>
        <w:t xml:space="preserve">1 </w:t>
      </w:r>
      <w:r>
        <w:rPr>
          <w:spacing w:val="-4"/>
          <w:sz w:val="30"/>
          <w:lang w:eastAsia="zh-CN"/>
        </w:rPr>
        <w:t>psig</w:t>
      </w:r>
      <w:r>
        <w:rPr>
          <w:rFonts w:hint="eastAsia"/>
          <w:spacing w:val="-4"/>
          <w:sz w:val="30"/>
          <w:lang w:eastAsia="zh-CN"/>
        </w:rPr>
        <w:t>）</w:t>
      </w:r>
      <w:r>
        <w:rPr>
          <w:rFonts w:hint="eastAsia"/>
          <w:spacing w:val="-5"/>
          <w:sz w:val="30"/>
          <w:lang w:eastAsia="zh-CN"/>
        </w:rPr>
        <w:t>。如果减压装置在竞赛期间因任何原因而失效，则该队伍将被取消此次成绩。</w:t>
      </w:r>
    </w:p>
    <w:p>
      <w:pPr>
        <w:pStyle w:val="21"/>
        <w:numPr>
          <w:ilvl w:val="0"/>
          <w:numId w:val="28"/>
        </w:numPr>
        <w:tabs>
          <w:tab w:val="left" w:pos="1500"/>
        </w:tabs>
        <w:spacing w:before="7"/>
        <w:ind w:hanging="901"/>
        <w:jc w:val="both"/>
        <w:rPr>
          <w:sz w:val="30"/>
        </w:rPr>
      </w:pPr>
      <w:r>
        <w:rPr>
          <w:rFonts w:hint="eastAsia"/>
          <w:sz w:val="30"/>
        </w:rPr>
        <w:t>气体排放</w:t>
      </w:r>
    </w:p>
    <w:p>
      <w:pPr>
        <w:spacing w:before="100" w:line="302" w:lineRule="auto"/>
        <w:ind w:left="119" w:right="417" w:firstLine="600"/>
        <w:jc w:val="both"/>
        <w:rPr>
          <w:sz w:val="30"/>
          <w:lang w:eastAsia="zh-CN"/>
        </w:rPr>
      </w:pPr>
      <w:r>
        <w:rPr>
          <w:rFonts w:hint="eastAsia"/>
          <w:spacing w:val="-9"/>
          <w:sz w:val="30"/>
          <w:lang w:eastAsia="zh-CN"/>
        </w:rPr>
        <w:t xml:space="preserve">对于含有 </w:t>
      </w:r>
      <w:r>
        <w:rPr>
          <w:sz w:val="30"/>
          <w:lang w:eastAsia="zh-CN"/>
        </w:rPr>
        <w:t xml:space="preserve">NFPA </w:t>
      </w:r>
      <w:r>
        <w:rPr>
          <w:rFonts w:hint="eastAsia"/>
          <w:spacing w:val="-11"/>
          <w:sz w:val="30"/>
          <w:lang w:eastAsia="zh-CN"/>
        </w:rPr>
        <w:t xml:space="preserve">等级为 </w:t>
      </w:r>
      <w:r>
        <w:rPr>
          <w:sz w:val="30"/>
          <w:lang w:eastAsia="zh-CN"/>
        </w:rPr>
        <w:t xml:space="preserve">3 </w:t>
      </w:r>
      <w:r>
        <w:rPr>
          <w:rFonts w:hint="eastAsia"/>
          <w:spacing w:val="-1"/>
          <w:sz w:val="30"/>
          <w:lang w:eastAsia="zh-CN"/>
        </w:rPr>
        <w:t>或更低的气体，允许不加压的、未经处理的</w:t>
      </w:r>
      <w:r>
        <w:rPr>
          <w:rFonts w:hint="eastAsia"/>
          <w:spacing w:val="-8"/>
          <w:sz w:val="30"/>
          <w:lang w:eastAsia="zh-CN"/>
        </w:rPr>
        <w:t>气体作为反应副产物排放。</w:t>
      </w:r>
      <w:r>
        <w:rPr>
          <w:rFonts w:hint="eastAsia"/>
          <w:sz w:val="30"/>
          <w:lang w:eastAsia="zh-CN"/>
        </w:rPr>
        <w:t>（例如</w:t>
      </w:r>
      <w:r>
        <w:rPr>
          <w:spacing w:val="-3"/>
          <w:sz w:val="30"/>
          <w:lang w:eastAsia="zh-CN"/>
        </w:rPr>
        <w:t>—</w:t>
      </w:r>
      <w:r>
        <w:rPr>
          <w:rFonts w:hint="eastAsia"/>
          <w:spacing w:val="-3"/>
          <w:sz w:val="30"/>
          <w:lang w:eastAsia="zh-CN"/>
        </w:rPr>
        <w:t>水蒸汽，</w:t>
      </w:r>
      <w:r>
        <w:rPr>
          <w:spacing w:val="-11"/>
          <w:sz w:val="30"/>
          <w:lang w:eastAsia="zh-CN"/>
        </w:rPr>
        <w:t xml:space="preserve">CO2 </w:t>
      </w:r>
      <w:r>
        <w:rPr>
          <w:rFonts w:hint="eastAsia"/>
          <w:spacing w:val="-3"/>
          <w:sz w:val="30"/>
          <w:lang w:eastAsia="zh-CN"/>
        </w:rPr>
        <w:t>都可以，</w:t>
      </w:r>
      <w:r>
        <w:rPr>
          <w:spacing w:val="-11"/>
          <w:sz w:val="30"/>
          <w:lang w:eastAsia="zh-CN"/>
        </w:rPr>
        <w:t xml:space="preserve">H2S </w:t>
      </w:r>
      <w:r>
        <w:rPr>
          <w:rFonts w:hint="eastAsia"/>
          <w:sz w:val="30"/>
          <w:lang w:eastAsia="zh-CN"/>
        </w:rPr>
        <w:t>则不行</w:t>
      </w:r>
      <w:r>
        <w:rPr>
          <w:rFonts w:hint="eastAsia"/>
          <w:spacing w:val="-44"/>
          <w:sz w:val="30"/>
          <w:lang w:eastAsia="zh-CN"/>
        </w:rPr>
        <w:t>）。</w:t>
      </w:r>
      <w:r>
        <w:rPr>
          <w:rFonts w:hint="eastAsia"/>
          <w:sz w:val="30"/>
          <w:lang w:eastAsia="zh-CN"/>
        </w:rPr>
        <w:t>如果小车排出的气体被认为是不合适的，现场安全审查员可能会取消其参赛资格。由于产生过量气体而导致的资格取消将由安全委员会自行决定， 并且该裁决是最终的，不能受到质疑。</w:t>
      </w:r>
    </w:p>
    <w:p>
      <w:pPr>
        <w:pStyle w:val="21"/>
        <w:numPr>
          <w:ilvl w:val="2"/>
          <w:numId w:val="22"/>
        </w:numPr>
        <w:tabs>
          <w:tab w:val="left" w:pos="871"/>
        </w:tabs>
        <w:spacing w:line="474" w:lineRule="exact"/>
        <w:rPr>
          <w:rFonts w:ascii="华文中宋" w:eastAsia="华文中宋"/>
          <w:b/>
          <w:sz w:val="30"/>
        </w:rPr>
      </w:pPr>
      <w:r>
        <w:rPr>
          <w:rFonts w:hint="eastAsia" w:ascii="华文中宋" w:eastAsia="华文中宋"/>
          <w:b/>
          <w:sz w:val="30"/>
        </w:rPr>
        <w:t>敞口和</w:t>
      </w:r>
      <w:r>
        <w:rPr>
          <w:b/>
          <w:sz w:val="30"/>
        </w:rPr>
        <w:t>/</w:t>
      </w:r>
      <w:r>
        <w:rPr>
          <w:rFonts w:hint="eastAsia" w:ascii="华文中宋" w:eastAsia="华文中宋"/>
          <w:b/>
          <w:sz w:val="30"/>
        </w:rPr>
        <w:t>或不安全的容器</w:t>
      </w:r>
    </w:p>
    <w:p>
      <w:pPr>
        <w:spacing w:before="90" w:line="304" w:lineRule="auto"/>
        <w:ind w:left="119" w:right="412" w:firstLine="600"/>
        <w:jc w:val="both"/>
        <w:rPr>
          <w:sz w:val="30"/>
          <w:lang w:eastAsia="zh-CN"/>
        </w:rPr>
      </w:pPr>
      <w:r>
        <w:rPr>
          <w:rFonts w:hint="eastAsia"/>
          <w:spacing w:val="-9"/>
          <w:sz w:val="30"/>
          <w:lang w:eastAsia="zh-CN"/>
        </w:rPr>
        <w:t>小车上含有化学物质</w:t>
      </w:r>
      <w:r>
        <w:rPr>
          <w:rFonts w:hint="eastAsia"/>
          <w:sz w:val="30"/>
          <w:lang w:eastAsia="zh-CN"/>
        </w:rPr>
        <w:t>（包括水</w:t>
      </w:r>
      <w:r>
        <w:rPr>
          <w:rFonts w:hint="eastAsia"/>
          <w:spacing w:val="-80"/>
          <w:sz w:val="30"/>
          <w:lang w:eastAsia="zh-CN"/>
        </w:rPr>
        <w:t>）</w:t>
      </w:r>
      <w:r>
        <w:rPr>
          <w:rFonts w:hint="eastAsia"/>
          <w:spacing w:val="-2"/>
          <w:sz w:val="30"/>
          <w:lang w:eastAsia="zh-CN"/>
        </w:rPr>
        <w:t xml:space="preserve">的所有容器必须牢固地连接到小车上， </w:t>
      </w:r>
      <w:r>
        <w:rPr>
          <w:rFonts w:hint="eastAsia"/>
          <w:spacing w:val="1"/>
          <w:sz w:val="30"/>
          <w:lang w:eastAsia="zh-CN"/>
        </w:rPr>
        <w:t xml:space="preserve">以防止容器在竞赛期间翻倒。该容器的盖子也必须牢固地连接到容器上， </w:t>
      </w:r>
      <w:r>
        <w:rPr>
          <w:rFonts w:hint="eastAsia"/>
          <w:sz w:val="30"/>
          <w:lang w:eastAsia="zh-CN"/>
        </w:rPr>
        <w:t>并且在竞赛的任何阶段其必须能够防止化学品逸出，任何阶段也包括翻车事故。</w:t>
      </w:r>
    </w:p>
    <w:p>
      <w:pPr>
        <w:pStyle w:val="21"/>
        <w:numPr>
          <w:ilvl w:val="2"/>
          <w:numId w:val="22"/>
        </w:numPr>
        <w:tabs>
          <w:tab w:val="left" w:pos="1020"/>
        </w:tabs>
        <w:spacing w:line="462" w:lineRule="exact"/>
        <w:ind w:left="1019" w:hanging="901"/>
        <w:rPr>
          <w:rFonts w:ascii="华文中宋" w:eastAsia="华文中宋"/>
          <w:b/>
          <w:sz w:val="30"/>
          <w:lang w:eastAsia="zh-CN"/>
        </w:rPr>
      </w:pPr>
      <w:r>
        <w:rPr>
          <w:rFonts w:hint="eastAsia" w:ascii="华文中宋" w:eastAsia="华文中宋"/>
          <w:b/>
          <w:sz w:val="30"/>
          <w:lang w:eastAsia="zh-CN"/>
        </w:rPr>
        <w:t>起跑线上没有开放式容器或化学品加入</w:t>
      </w:r>
    </w:p>
    <w:p>
      <w:pPr>
        <w:spacing w:before="91" w:line="304" w:lineRule="auto"/>
        <w:ind w:left="119" w:right="412" w:firstLine="600"/>
        <w:jc w:val="both"/>
        <w:rPr>
          <w:sz w:val="30"/>
          <w:lang w:eastAsia="zh-CN"/>
        </w:rPr>
      </w:pPr>
      <w:r>
        <w:rPr>
          <w:rFonts w:hint="eastAsia"/>
          <w:sz w:val="30"/>
          <w:lang w:eastAsia="zh-CN"/>
        </w:rPr>
        <w:t>起始线上不允许打开容器或加入化学品。可以通过重力流通过阀门或使用注射器添加化学品，注射器必须保留在汽车中。小车上的所有容器必须有一个安全的盖子，必须妥善安装以防止溢出。这包括承载小车水负荷的容器。</w:t>
      </w:r>
    </w:p>
    <w:p>
      <w:pPr>
        <w:spacing w:line="302" w:lineRule="auto"/>
        <w:ind w:left="119" w:right="261" w:firstLine="600"/>
        <w:rPr>
          <w:sz w:val="30"/>
          <w:lang w:eastAsia="zh-CN"/>
        </w:rPr>
      </w:pPr>
      <w:r>
        <w:rPr>
          <w:rFonts w:hint="eastAsia"/>
          <w:sz w:val="30"/>
          <w:lang w:eastAsia="zh-CN"/>
        </w:rPr>
        <w:t>如果您选择使用注射器在起跑线上添加化学品，则在前往起始线之前， 必须将其牢固地固定在小车上。分离的、空的或部分满的注射器不能从起始线带走。如果包括注射器在内的任何部件在起跑线或竞赛中脱落，将导致此次竞赛成绩被取消。所有带到起跑线的容器，注射器，小包等必须正确贴上标签。</w:t>
      </w:r>
    </w:p>
    <w:p>
      <w:pPr>
        <w:pStyle w:val="21"/>
        <w:numPr>
          <w:ilvl w:val="2"/>
          <w:numId w:val="22"/>
        </w:numPr>
        <w:tabs>
          <w:tab w:val="left" w:pos="1020"/>
        </w:tabs>
        <w:ind w:left="1019" w:hanging="901"/>
        <w:rPr>
          <w:rFonts w:ascii="华文中宋" w:eastAsia="华文中宋"/>
          <w:b/>
          <w:sz w:val="30"/>
        </w:rPr>
      </w:pPr>
      <w:r>
        <w:rPr>
          <w:rFonts w:hint="eastAsia" w:ascii="华文中宋" w:eastAsia="华文中宋"/>
          <w:b/>
          <w:sz w:val="30"/>
        </w:rPr>
        <w:t>没有受管制的化学品</w:t>
      </w:r>
    </w:p>
    <w:p>
      <w:pPr>
        <w:spacing w:before="89" w:line="304" w:lineRule="auto"/>
        <w:ind w:left="119" w:right="419" w:firstLine="600"/>
        <w:jc w:val="both"/>
        <w:rPr>
          <w:sz w:val="30"/>
          <w:lang w:eastAsia="zh-CN"/>
        </w:rPr>
      </w:pPr>
      <w:r>
        <w:rPr>
          <w:rFonts w:hint="eastAsia"/>
          <w:spacing w:val="-2"/>
          <w:sz w:val="30"/>
          <w:lang w:eastAsia="zh-CN"/>
        </w:rPr>
        <w:t xml:space="preserve">由于涉及的危险，参加竞赛的任何小车都不允许有 </w:t>
      </w:r>
      <w:r>
        <w:rPr>
          <w:sz w:val="30"/>
          <w:lang w:eastAsia="zh-CN"/>
        </w:rPr>
        <w:t xml:space="preserve">OSHA </w:t>
      </w:r>
      <w:r>
        <w:rPr>
          <w:rFonts w:hint="eastAsia"/>
          <w:spacing w:val="-3"/>
          <w:sz w:val="30"/>
          <w:lang w:eastAsia="zh-CN"/>
        </w:rPr>
        <w:t>监管的化学</w:t>
      </w:r>
      <w:r>
        <w:rPr>
          <w:rFonts w:hint="eastAsia"/>
          <w:spacing w:val="2"/>
          <w:sz w:val="30"/>
          <w:lang w:eastAsia="zh-CN"/>
        </w:rPr>
        <w:t>品。</w:t>
      </w:r>
      <w:r>
        <w:rPr>
          <w:sz w:val="30"/>
          <w:lang w:eastAsia="zh-CN"/>
        </w:rPr>
        <w:t xml:space="preserve">OSHA </w:t>
      </w:r>
      <w:r>
        <w:rPr>
          <w:rFonts w:hint="eastAsia"/>
          <w:sz w:val="30"/>
          <w:lang w:eastAsia="zh-CN"/>
        </w:rPr>
        <w:t>列出了许多具有特殊危害的化学品。这些化学品的处理超出了</w:t>
      </w:r>
      <w:r>
        <w:rPr>
          <w:rFonts w:hint="eastAsia"/>
          <w:spacing w:val="-1"/>
          <w:sz w:val="30"/>
          <w:lang w:eastAsia="zh-CN"/>
        </w:rPr>
        <w:t xml:space="preserve">竞赛期间可用的管理系统的范围。有关详细信息，请访 </w:t>
      </w:r>
      <w:r>
        <w:fldChar w:fldCharType="begin"/>
      </w:r>
      <w:r>
        <w:instrText xml:space="preserve"> HYPERLINK "http://www.osha.gov/" \h </w:instrText>
      </w:r>
      <w:r>
        <w:fldChar w:fldCharType="separate"/>
      </w:r>
      <w:r>
        <w:rPr>
          <w:sz w:val="30"/>
          <w:lang w:eastAsia="zh-CN"/>
        </w:rPr>
        <w:t>www.osha.gov</w:t>
      </w:r>
      <w:r>
        <w:rPr>
          <w:sz w:val="30"/>
          <w:lang w:eastAsia="zh-CN"/>
        </w:rPr>
        <w:fldChar w:fldCharType="end"/>
      </w:r>
      <w:r>
        <w:rPr>
          <w:rFonts w:hint="eastAsia"/>
          <w:spacing w:val="-6"/>
          <w:sz w:val="30"/>
          <w:lang w:eastAsia="zh-CN"/>
        </w:rPr>
        <w:t>。受</w:t>
      </w:r>
      <w:r>
        <w:rPr>
          <w:rFonts w:hint="eastAsia"/>
          <w:sz w:val="30"/>
          <w:lang w:eastAsia="zh-CN"/>
        </w:rPr>
        <w:t>管制的化学品包括：</w:t>
      </w:r>
    </w:p>
    <w:tbl>
      <w:tblPr>
        <w:tblStyle w:val="1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4"/>
        <w:gridCol w:w="4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sz w:val="30"/>
              </w:rPr>
              <w:t>1,2-</w:t>
            </w:r>
            <w:r>
              <w:rPr>
                <w:rFonts w:hint="eastAsia"/>
                <w:sz w:val="30"/>
              </w:rPr>
              <w:t>二溴</w:t>
            </w:r>
            <w:r>
              <w:rPr>
                <w:sz w:val="30"/>
              </w:rPr>
              <w:t>-3-</w:t>
            </w:r>
            <w:r>
              <w:rPr>
                <w:rFonts w:hint="eastAsia"/>
                <w:sz w:val="30"/>
              </w:rPr>
              <w:t>氯丙烷</w:t>
            </w:r>
          </w:p>
        </w:tc>
        <w:tc>
          <w:tcPr>
            <w:tcW w:w="4754" w:type="dxa"/>
          </w:tcPr>
          <w:p>
            <w:pPr>
              <w:pStyle w:val="22"/>
              <w:spacing w:line="382" w:lineRule="exact"/>
              <w:ind w:left="605"/>
              <w:rPr>
                <w:sz w:val="30"/>
              </w:rPr>
            </w:pPr>
            <w:r>
              <w:rPr>
                <w:sz w:val="30"/>
              </w:rPr>
              <w:t>β-</w:t>
            </w:r>
            <w:r>
              <w:rPr>
                <w:rFonts w:hint="eastAsia"/>
                <w:sz w:val="30"/>
              </w:rPr>
              <w:t>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994" w:type="dxa"/>
          </w:tcPr>
          <w:p>
            <w:pPr>
              <w:pStyle w:val="22"/>
              <w:ind w:left="604"/>
              <w:rPr>
                <w:sz w:val="30"/>
              </w:rPr>
            </w:pPr>
            <w:r>
              <w:rPr>
                <w:sz w:val="30"/>
              </w:rPr>
              <w:t>1,3-</w:t>
            </w:r>
            <w:r>
              <w:rPr>
                <w:rFonts w:hint="eastAsia"/>
                <w:sz w:val="30"/>
              </w:rPr>
              <w:t>丁二烯</w:t>
            </w:r>
          </w:p>
        </w:tc>
        <w:tc>
          <w:tcPr>
            <w:tcW w:w="4754" w:type="dxa"/>
          </w:tcPr>
          <w:p>
            <w:pPr>
              <w:pStyle w:val="22"/>
              <w:ind w:left="605"/>
              <w:rPr>
                <w:sz w:val="30"/>
              </w:rPr>
            </w:pPr>
            <w:r>
              <w:rPr>
                <w:sz w:val="30"/>
              </w:rPr>
              <w:t>β-</w:t>
            </w:r>
            <w:r>
              <w:rPr>
                <w:rFonts w:hint="eastAsia"/>
                <w:sz w:val="30"/>
              </w:rPr>
              <w:t>丙内酯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sz w:val="30"/>
              </w:rPr>
              <w:t>2-</w:t>
            </w:r>
            <w:r>
              <w:rPr>
                <w:rFonts w:hint="eastAsia"/>
                <w:sz w:val="30"/>
              </w:rPr>
              <w:t>乙酰氨基芴</w:t>
            </w:r>
          </w:p>
        </w:tc>
        <w:tc>
          <w:tcPr>
            <w:tcW w:w="4754" w:type="dxa"/>
          </w:tcPr>
          <w:p>
            <w:pPr>
              <w:pStyle w:val="22"/>
              <w:spacing w:line="382" w:lineRule="exact"/>
              <w:ind w:left="605"/>
              <w:rPr>
                <w:sz w:val="30"/>
              </w:rPr>
            </w:pPr>
            <w:r>
              <w:rPr>
                <w:rFonts w:hint="eastAsia"/>
                <w:sz w:val="30"/>
              </w:rPr>
              <w:t>双氯甲基醚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sz w:val="30"/>
              </w:rPr>
              <w:t>3,3'-</w:t>
            </w:r>
            <w:r>
              <w:rPr>
                <w:rFonts w:hint="eastAsia"/>
                <w:sz w:val="30"/>
              </w:rPr>
              <w:t>二氯联苯胺</w:t>
            </w:r>
          </w:p>
        </w:tc>
        <w:tc>
          <w:tcPr>
            <w:tcW w:w="4754" w:type="dxa"/>
          </w:tcPr>
          <w:p>
            <w:pPr>
              <w:pStyle w:val="22"/>
              <w:spacing w:line="382" w:lineRule="exact"/>
              <w:ind w:left="605"/>
              <w:rPr>
                <w:sz w:val="30"/>
              </w:rPr>
            </w:pPr>
            <w:r>
              <w:rPr>
                <w:rFonts w:hint="eastAsia"/>
                <w:sz w:val="30"/>
              </w:rPr>
              <w:t>煤焦油沥青挥发物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sz w:val="30"/>
              </w:rPr>
              <w:t>4,4'-</w:t>
            </w:r>
            <w:r>
              <w:rPr>
                <w:rFonts w:hint="eastAsia"/>
                <w:sz w:val="30"/>
              </w:rPr>
              <w:t>亚甲基二苯胺</w:t>
            </w:r>
          </w:p>
        </w:tc>
        <w:tc>
          <w:tcPr>
            <w:tcW w:w="4754" w:type="dxa"/>
          </w:tcPr>
          <w:p>
            <w:pPr>
              <w:pStyle w:val="22"/>
              <w:spacing w:line="382" w:lineRule="exact"/>
              <w:ind w:left="605"/>
              <w:rPr>
                <w:sz w:val="30"/>
              </w:rPr>
            </w:pPr>
            <w:r>
              <w:rPr>
                <w:rFonts w:hint="eastAsia"/>
                <w:sz w:val="30"/>
              </w:rPr>
              <w:t>环氧乙烷</w:t>
            </w:r>
          </w:p>
        </w:tc>
      </w:tr>
    </w:tbl>
    <w:p>
      <w:pPr>
        <w:spacing w:line="382" w:lineRule="exact"/>
        <w:rPr>
          <w:sz w:val="30"/>
        </w:rPr>
        <w:sectPr>
          <w:pgSz w:w="12240" w:h="15840"/>
          <w:pgMar w:top="1640" w:right="860" w:bottom="840" w:left="1100" w:header="594" w:footer="658" w:gutter="0"/>
          <w:cols w:space="720" w:num="1"/>
        </w:sectPr>
      </w:pPr>
    </w:p>
    <w:p>
      <w:pPr>
        <w:pStyle w:val="8"/>
        <w:spacing w:before="12"/>
        <w:rPr>
          <w:sz w:val="2"/>
        </w:rPr>
      </w:pPr>
    </w:p>
    <w:tbl>
      <w:tblPr>
        <w:tblStyle w:val="1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4"/>
        <w:gridCol w:w="4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4994" w:type="dxa"/>
          </w:tcPr>
          <w:p>
            <w:pPr>
              <w:pStyle w:val="22"/>
              <w:spacing w:line="382" w:lineRule="exact"/>
              <w:ind w:left="604"/>
              <w:rPr>
                <w:sz w:val="30"/>
              </w:rPr>
            </w:pPr>
            <w:r>
              <w:rPr>
                <w:sz w:val="30"/>
              </w:rPr>
              <w:t>4-</w:t>
            </w:r>
            <w:r>
              <w:rPr>
                <w:rFonts w:hint="eastAsia"/>
                <w:sz w:val="30"/>
              </w:rPr>
              <w:t>氨基二苯</w:t>
            </w:r>
          </w:p>
        </w:tc>
        <w:tc>
          <w:tcPr>
            <w:tcW w:w="4754" w:type="dxa"/>
          </w:tcPr>
          <w:p>
            <w:pPr>
              <w:pStyle w:val="22"/>
              <w:spacing w:line="382" w:lineRule="exact"/>
              <w:ind w:left="605"/>
              <w:rPr>
                <w:sz w:val="30"/>
              </w:rPr>
            </w:pPr>
            <w:r>
              <w:rPr>
                <w:rFonts w:hint="eastAsia"/>
                <w:sz w:val="30"/>
              </w:rPr>
              <w:t>乙烯亚胺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sz w:val="30"/>
              </w:rPr>
              <w:t>4-</w:t>
            </w:r>
            <w:r>
              <w:rPr>
                <w:rFonts w:hint="eastAsia"/>
                <w:sz w:val="30"/>
              </w:rPr>
              <w:t>二甲胺基</w:t>
            </w:r>
          </w:p>
        </w:tc>
        <w:tc>
          <w:tcPr>
            <w:tcW w:w="4754" w:type="dxa"/>
          </w:tcPr>
          <w:p>
            <w:pPr>
              <w:pStyle w:val="22"/>
              <w:spacing w:line="382" w:lineRule="exact"/>
              <w:ind w:left="605"/>
              <w:rPr>
                <w:sz w:val="30"/>
              </w:rPr>
            </w:pPr>
            <w:r>
              <w:rPr>
                <w:rFonts w:hint="eastAsia"/>
                <w:sz w:val="30"/>
              </w:rPr>
              <w:t>甲醛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sz w:val="30"/>
              </w:rPr>
              <w:t>4-</w:t>
            </w:r>
            <w:r>
              <w:rPr>
                <w:rFonts w:hint="eastAsia"/>
                <w:sz w:val="30"/>
              </w:rPr>
              <w:t>硝基联苯</w:t>
            </w:r>
          </w:p>
        </w:tc>
        <w:tc>
          <w:tcPr>
            <w:tcW w:w="4754" w:type="dxa"/>
          </w:tcPr>
          <w:p>
            <w:pPr>
              <w:pStyle w:val="22"/>
              <w:spacing w:line="382" w:lineRule="exact"/>
              <w:ind w:left="605"/>
              <w:rPr>
                <w:sz w:val="30"/>
              </w:rPr>
            </w:pPr>
            <w:r>
              <w:rPr>
                <w:rFonts w:hint="eastAsia"/>
                <w:sz w:val="30"/>
              </w:rPr>
              <w:t>无机砷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rFonts w:hint="eastAsia"/>
                <w:sz w:val="30"/>
              </w:rPr>
              <w:t>丙烯腈</w:t>
            </w:r>
          </w:p>
        </w:tc>
        <w:tc>
          <w:tcPr>
            <w:tcW w:w="4754" w:type="dxa"/>
          </w:tcPr>
          <w:p>
            <w:pPr>
              <w:pStyle w:val="22"/>
              <w:spacing w:line="382" w:lineRule="exact"/>
              <w:ind w:left="605"/>
              <w:rPr>
                <w:sz w:val="30"/>
              </w:rPr>
            </w:pPr>
            <w:r>
              <w:rPr>
                <w:rFonts w:hint="eastAsia"/>
                <w:sz w:val="30"/>
              </w:rPr>
              <w:t>甲基氯甲基醚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4994" w:type="dxa"/>
          </w:tcPr>
          <w:p>
            <w:pPr>
              <w:pStyle w:val="22"/>
              <w:spacing w:line="382" w:lineRule="exact"/>
              <w:ind w:left="604"/>
              <w:rPr>
                <w:sz w:val="30"/>
              </w:rPr>
            </w:pPr>
            <w:r>
              <w:rPr>
                <w:sz w:val="30"/>
              </w:rPr>
              <w:t>α-</w:t>
            </w:r>
            <w:r>
              <w:rPr>
                <w:rFonts w:hint="eastAsia"/>
                <w:sz w:val="30"/>
              </w:rPr>
              <w:t>萘胺</w:t>
            </w:r>
          </w:p>
        </w:tc>
        <w:tc>
          <w:tcPr>
            <w:tcW w:w="4754" w:type="dxa"/>
          </w:tcPr>
          <w:p>
            <w:pPr>
              <w:pStyle w:val="22"/>
              <w:spacing w:line="382" w:lineRule="exact"/>
              <w:ind w:left="605"/>
              <w:rPr>
                <w:sz w:val="30"/>
              </w:rPr>
            </w:pPr>
            <w:r>
              <w:rPr>
                <w:rFonts w:hint="eastAsia"/>
                <w:sz w:val="30"/>
              </w:rPr>
              <w:t>二氯甲烷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994" w:type="dxa"/>
          </w:tcPr>
          <w:p>
            <w:pPr>
              <w:pStyle w:val="22"/>
              <w:spacing w:line="384" w:lineRule="exact"/>
              <w:ind w:left="604"/>
              <w:rPr>
                <w:sz w:val="30"/>
              </w:rPr>
            </w:pPr>
            <w:r>
              <w:rPr>
                <w:rFonts w:hint="eastAsia"/>
                <w:sz w:val="30"/>
              </w:rPr>
              <w:t>石棉</w:t>
            </w:r>
          </w:p>
        </w:tc>
        <w:tc>
          <w:tcPr>
            <w:tcW w:w="4754" w:type="dxa"/>
          </w:tcPr>
          <w:p>
            <w:pPr>
              <w:pStyle w:val="22"/>
              <w:spacing w:line="384" w:lineRule="exact"/>
              <w:ind w:left="605"/>
              <w:rPr>
                <w:sz w:val="30"/>
              </w:rPr>
            </w:pPr>
            <w:r>
              <w:rPr>
                <w:sz w:val="30"/>
              </w:rPr>
              <w:t>N-</w:t>
            </w:r>
            <w:r>
              <w:rPr>
                <w:rFonts w:hint="eastAsia"/>
                <w:sz w:val="30"/>
              </w:rPr>
              <w:t>二甲基亚硝胺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rFonts w:hint="eastAsia"/>
                <w:sz w:val="30"/>
              </w:rPr>
              <w:t>苯</w:t>
            </w:r>
          </w:p>
        </w:tc>
        <w:tc>
          <w:tcPr>
            <w:tcW w:w="4754" w:type="dxa"/>
          </w:tcPr>
          <w:p>
            <w:pPr>
              <w:pStyle w:val="22"/>
              <w:spacing w:line="382" w:lineRule="exact"/>
              <w:ind w:left="605"/>
              <w:rPr>
                <w:sz w:val="30"/>
              </w:rPr>
            </w:pPr>
            <w:r>
              <w:rPr>
                <w:rFonts w:hint="eastAsia"/>
                <w:sz w:val="30"/>
              </w:rPr>
              <w:t>乙烯氯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994" w:type="dxa"/>
          </w:tcPr>
          <w:p>
            <w:pPr>
              <w:pStyle w:val="22"/>
              <w:spacing w:line="382" w:lineRule="exact"/>
              <w:ind w:left="604"/>
              <w:rPr>
                <w:sz w:val="30"/>
              </w:rPr>
            </w:pPr>
            <w:r>
              <w:rPr>
                <w:rFonts w:hint="eastAsia"/>
                <w:sz w:val="30"/>
              </w:rPr>
              <w:t>联苯胺</w:t>
            </w:r>
          </w:p>
        </w:tc>
        <w:tc>
          <w:tcPr>
            <w:tcW w:w="4754" w:type="dxa"/>
          </w:tcPr>
          <w:p>
            <w:pPr>
              <w:pStyle w:val="22"/>
              <w:rPr>
                <w:sz w:val="28"/>
              </w:rPr>
            </w:pPr>
          </w:p>
        </w:tc>
      </w:tr>
    </w:tbl>
    <w:p>
      <w:pPr>
        <w:pStyle w:val="8"/>
        <w:spacing w:before="3"/>
      </w:pPr>
    </w:p>
    <w:p>
      <w:pPr>
        <w:pStyle w:val="21"/>
        <w:numPr>
          <w:ilvl w:val="2"/>
          <w:numId w:val="22"/>
        </w:numPr>
        <w:tabs>
          <w:tab w:val="left" w:pos="1020"/>
        </w:tabs>
        <w:spacing w:before="61"/>
        <w:ind w:left="1019" w:hanging="901"/>
        <w:rPr>
          <w:rFonts w:ascii="华文中宋" w:eastAsia="华文中宋"/>
          <w:b/>
          <w:sz w:val="30"/>
          <w:lang w:eastAsia="zh-CN"/>
        </w:rPr>
      </w:pPr>
      <w:r>
        <w:rPr>
          <w:rFonts w:hint="eastAsia" w:ascii="华文中宋" w:eastAsia="华文中宋"/>
          <w:b/>
          <w:sz w:val="30"/>
          <w:lang w:eastAsia="zh-CN"/>
        </w:rPr>
        <w:t>无高反应性</w:t>
      </w:r>
      <w:r>
        <w:rPr>
          <w:b/>
          <w:sz w:val="30"/>
          <w:lang w:eastAsia="zh-CN"/>
        </w:rPr>
        <w:t>/</w:t>
      </w:r>
      <w:r>
        <w:rPr>
          <w:rFonts w:hint="eastAsia" w:ascii="华文中宋" w:eastAsia="华文中宋"/>
          <w:b/>
          <w:sz w:val="30"/>
          <w:lang w:eastAsia="zh-CN"/>
        </w:rPr>
        <w:t>不稳定的化学品</w:t>
      </w:r>
    </w:p>
    <w:p>
      <w:pPr>
        <w:spacing w:before="91" w:line="302" w:lineRule="auto"/>
        <w:ind w:left="119" w:right="412" w:firstLine="600"/>
        <w:jc w:val="both"/>
        <w:rPr>
          <w:sz w:val="30"/>
          <w:lang w:eastAsia="zh-CN"/>
        </w:rPr>
      </w:pPr>
      <w:r>
        <w:rPr>
          <w:rFonts w:hint="eastAsia"/>
          <w:spacing w:val="4"/>
          <w:sz w:val="30"/>
          <w:lang w:eastAsia="zh-CN"/>
        </w:rPr>
        <w:t>不允许使用具有高反应性或不稳定性的化学品，原料，中间产品或产</w:t>
      </w:r>
      <w:r>
        <w:rPr>
          <w:rFonts w:hint="eastAsia"/>
          <w:spacing w:val="-4"/>
          <w:sz w:val="30"/>
          <w:lang w:eastAsia="zh-CN"/>
        </w:rPr>
        <w:t xml:space="preserve">品。这包括在以下任何类别中具有 </w:t>
      </w:r>
      <w:r>
        <w:rPr>
          <w:sz w:val="30"/>
          <w:lang w:eastAsia="zh-CN"/>
        </w:rPr>
        <w:t xml:space="preserve">GHS </w:t>
      </w:r>
      <w:r>
        <w:rPr>
          <w:rFonts w:hint="eastAsia"/>
          <w:spacing w:val="-12"/>
          <w:sz w:val="30"/>
          <w:lang w:eastAsia="zh-CN"/>
        </w:rPr>
        <w:t xml:space="preserve">危险类别 </w:t>
      </w:r>
      <w:r>
        <w:rPr>
          <w:sz w:val="30"/>
          <w:lang w:eastAsia="zh-CN"/>
        </w:rPr>
        <w:t xml:space="preserve">1 </w:t>
      </w:r>
      <w:r>
        <w:rPr>
          <w:rFonts w:hint="eastAsia"/>
          <w:sz w:val="30"/>
          <w:lang w:eastAsia="zh-CN"/>
        </w:rPr>
        <w:t>级的化学品</w:t>
      </w:r>
      <w:r>
        <w:rPr>
          <w:spacing w:val="36"/>
          <w:sz w:val="30"/>
          <w:lang w:eastAsia="zh-CN"/>
        </w:rPr>
        <w:t xml:space="preserve">; </w:t>
      </w:r>
      <w:r>
        <w:rPr>
          <w:rFonts w:hint="eastAsia"/>
          <w:sz w:val="30"/>
          <w:lang w:eastAsia="zh-CN"/>
        </w:rPr>
        <w:t>自燃固体</w:t>
      </w:r>
      <w:r>
        <w:rPr>
          <w:rFonts w:hint="eastAsia"/>
          <w:spacing w:val="1"/>
          <w:sz w:val="30"/>
          <w:lang w:eastAsia="zh-CN"/>
        </w:rPr>
        <w:t>和液体，急性毒性化学品，致癌性化学品，未明确列出的其他毒性危害和</w:t>
      </w:r>
      <w:r>
        <w:rPr>
          <w:rFonts w:hint="eastAsia"/>
          <w:spacing w:val="-4"/>
          <w:sz w:val="30"/>
          <w:lang w:eastAsia="zh-CN"/>
        </w:rPr>
        <w:t xml:space="preserve">对臭氧层有害的化学品。这还包括 </w:t>
      </w:r>
      <w:r>
        <w:rPr>
          <w:sz w:val="30"/>
          <w:lang w:eastAsia="zh-CN"/>
        </w:rPr>
        <w:t xml:space="preserve">EPA </w:t>
      </w:r>
      <w:r>
        <w:rPr>
          <w:rFonts w:hint="eastAsia"/>
          <w:spacing w:val="-1"/>
          <w:sz w:val="30"/>
          <w:lang w:eastAsia="zh-CN"/>
        </w:rPr>
        <w:t>公布的极端危险物质清单上的任何</w:t>
      </w:r>
      <w:r>
        <w:rPr>
          <w:rFonts w:hint="eastAsia"/>
          <w:sz w:val="30"/>
          <w:lang w:eastAsia="zh-CN"/>
        </w:rPr>
        <w:t>化学品，以及下列化学品。</w:t>
      </w:r>
    </w:p>
    <w:p>
      <w:pPr>
        <w:spacing w:before="9"/>
        <w:ind w:left="719"/>
        <w:rPr>
          <w:sz w:val="30"/>
          <w:lang w:eastAsia="zh-CN"/>
        </w:rPr>
      </w:pPr>
      <w:r>
        <w:rPr>
          <w:rFonts w:hint="eastAsia"/>
          <w:sz w:val="30"/>
          <w:lang w:eastAsia="zh-CN"/>
        </w:rPr>
        <w:t>禁用化学品清单包括（不详尽）：</w:t>
      </w:r>
    </w:p>
    <w:p>
      <w:pPr>
        <w:pStyle w:val="8"/>
        <w:spacing w:before="3"/>
        <w:rPr>
          <w:sz w:val="8"/>
          <w:lang w:eastAsia="zh-CN"/>
        </w:rPr>
      </w:pPr>
    </w:p>
    <w:tbl>
      <w:tblPr>
        <w:tblStyle w:val="17"/>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sz w:val="30"/>
              </w:rPr>
              <w:t>0-</w:t>
            </w:r>
            <w:r>
              <w:rPr>
                <w:rFonts w:hint="eastAsia"/>
                <w:sz w:val="30"/>
              </w:rPr>
              <w:t>二硝基苯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sz w:val="30"/>
              </w:rPr>
              <w:t>3-</w:t>
            </w:r>
            <w:r>
              <w:rPr>
                <w:rFonts w:hint="eastAsia"/>
                <w:sz w:val="30"/>
              </w:rPr>
              <w:t>溴丙炔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rFonts w:hint="eastAsia"/>
                <w:sz w:val="30"/>
              </w:rPr>
              <w:t>过氧化乙酰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9691" w:type="dxa"/>
          </w:tcPr>
          <w:p>
            <w:pPr>
              <w:pStyle w:val="22"/>
              <w:spacing w:line="382" w:lineRule="exact"/>
              <w:ind w:left="606"/>
              <w:rPr>
                <w:sz w:val="30"/>
              </w:rPr>
            </w:pPr>
            <w:r>
              <w:rPr>
                <w:rFonts w:hint="eastAsia"/>
                <w:sz w:val="30"/>
              </w:rPr>
              <w:t>异丙苯过氧化氢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rFonts w:hint="eastAsia"/>
                <w:sz w:val="30"/>
              </w:rPr>
              <w:t>过氧化二乙基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691" w:type="dxa"/>
          </w:tcPr>
          <w:p>
            <w:pPr>
              <w:pStyle w:val="22"/>
              <w:spacing w:line="384" w:lineRule="exact"/>
              <w:ind w:left="606"/>
              <w:rPr>
                <w:sz w:val="30"/>
              </w:rPr>
            </w:pPr>
            <w:r>
              <w:rPr>
                <w:rFonts w:hint="eastAsia"/>
                <w:sz w:val="30"/>
              </w:rPr>
              <w:t>过二碳酸二异丙酯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rFonts w:hint="eastAsia"/>
                <w:sz w:val="30"/>
              </w:rPr>
              <w:t xml:space="preserve">二 </w:t>
            </w:r>
            <w:r>
              <w:rPr>
                <w:sz w:val="30"/>
              </w:rPr>
              <w:t xml:space="preserve">- </w:t>
            </w:r>
            <w:r>
              <w:rPr>
                <w:rFonts w:hint="eastAsia"/>
                <w:sz w:val="30"/>
              </w:rPr>
              <w:t xml:space="preserve">叔丁基 </w:t>
            </w:r>
            <w:r>
              <w:rPr>
                <w:sz w:val="30"/>
              </w:rPr>
              <w:t xml:space="preserve">- </w:t>
            </w:r>
            <w:r>
              <w:rPr>
                <w:rFonts w:hint="eastAsia"/>
                <w:sz w:val="30"/>
              </w:rPr>
              <w:t>过氧化物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rFonts w:hint="eastAsia"/>
                <w:sz w:val="30"/>
              </w:rPr>
              <w:t>二乙烯基乙炔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rFonts w:hint="eastAsia"/>
                <w:sz w:val="30"/>
              </w:rPr>
              <w:t>亚硝酸乙酯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rFonts w:hint="eastAsia"/>
                <w:sz w:val="30"/>
              </w:rPr>
              <w:t>硝酸甘油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691" w:type="dxa"/>
          </w:tcPr>
          <w:p>
            <w:pPr>
              <w:pStyle w:val="22"/>
              <w:spacing w:line="382" w:lineRule="exact"/>
              <w:ind w:left="606"/>
              <w:rPr>
                <w:sz w:val="30"/>
              </w:rPr>
            </w:pPr>
            <w:r>
              <w:rPr>
                <w:rFonts w:hint="eastAsia"/>
                <w:sz w:val="30"/>
              </w:rPr>
              <w:t>硝基甲烷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691" w:type="dxa"/>
          </w:tcPr>
          <w:p>
            <w:pPr>
              <w:pStyle w:val="22"/>
              <w:spacing w:line="384" w:lineRule="exact"/>
              <w:ind w:left="606"/>
              <w:rPr>
                <w:sz w:val="30"/>
              </w:rPr>
            </w:pPr>
            <w:r>
              <w:rPr>
                <w:rFonts w:hint="eastAsia"/>
                <w:sz w:val="30"/>
              </w:rPr>
              <w:t>过乙酸</w:t>
            </w:r>
          </w:p>
        </w:tc>
      </w:tr>
    </w:tbl>
    <w:p>
      <w:pPr>
        <w:spacing w:line="384" w:lineRule="exact"/>
        <w:rPr>
          <w:sz w:val="30"/>
        </w:rPr>
        <w:sectPr>
          <w:pgSz w:w="12240" w:h="15840"/>
          <w:pgMar w:top="1640" w:right="860" w:bottom="920" w:left="1100" w:header="594" w:footer="658" w:gutter="0"/>
          <w:cols w:space="720" w:num="1"/>
        </w:sectPr>
      </w:pPr>
    </w:p>
    <w:p>
      <w:pPr>
        <w:pStyle w:val="8"/>
        <w:spacing w:before="2"/>
        <w:rPr>
          <w:sz w:val="19"/>
        </w:rPr>
      </w:pPr>
    </w:p>
    <w:p>
      <w:pPr>
        <w:pStyle w:val="21"/>
        <w:numPr>
          <w:ilvl w:val="2"/>
          <w:numId w:val="22"/>
        </w:numPr>
        <w:tabs>
          <w:tab w:val="left" w:pos="1020"/>
        </w:tabs>
        <w:spacing w:before="61"/>
        <w:ind w:left="1019" w:hanging="901"/>
        <w:rPr>
          <w:rFonts w:ascii="华文中宋" w:eastAsia="华文中宋"/>
          <w:b/>
          <w:sz w:val="30"/>
          <w:lang w:eastAsia="zh-CN"/>
        </w:rPr>
      </w:pPr>
      <w:r>
        <w:rPr>
          <w:rFonts w:hint="eastAsia" w:ascii="华文中宋" w:eastAsia="华文中宋"/>
          <w:b/>
          <w:spacing w:val="-3"/>
          <w:sz w:val="30"/>
          <w:lang w:eastAsia="zh-CN"/>
        </w:rPr>
        <w:t xml:space="preserve">不能使用浓度大于 </w:t>
      </w:r>
      <w:r>
        <w:rPr>
          <w:b/>
          <w:sz w:val="30"/>
          <w:lang w:eastAsia="zh-CN"/>
        </w:rPr>
        <w:t>30</w:t>
      </w:r>
      <w:r>
        <w:rPr>
          <w:rFonts w:hint="eastAsia" w:ascii="华文中宋" w:eastAsia="华文中宋"/>
          <w:b/>
          <w:sz w:val="30"/>
          <w:lang w:eastAsia="zh-CN"/>
        </w:rPr>
        <w:t>％液体过氧化氢</w:t>
      </w:r>
    </w:p>
    <w:p>
      <w:pPr>
        <w:spacing w:before="91"/>
        <w:ind w:left="719"/>
        <w:jc w:val="both"/>
        <w:rPr>
          <w:sz w:val="30"/>
          <w:lang w:eastAsia="zh-CN"/>
        </w:rPr>
      </w:pPr>
      <w:r>
        <w:rPr>
          <w:rFonts w:hint="eastAsia"/>
          <w:sz w:val="30"/>
          <w:lang w:eastAsia="zh-CN"/>
        </w:rPr>
        <w:t xml:space="preserve">液态过氧化氢非常不稳定，并且在浓度大于 </w:t>
      </w:r>
      <w:r>
        <w:rPr>
          <w:sz w:val="30"/>
          <w:lang w:eastAsia="zh-CN"/>
        </w:rPr>
        <w:t>30</w:t>
      </w:r>
      <w:r>
        <w:rPr>
          <w:rFonts w:hint="eastAsia"/>
          <w:sz w:val="30"/>
          <w:lang w:eastAsia="zh-CN"/>
        </w:rPr>
        <w:t>％时难以处理。</w:t>
      </w:r>
    </w:p>
    <w:p>
      <w:pPr>
        <w:pStyle w:val="21"/>
        <w:numPr>
          <w:ilvl w:val="2"/>
          <w:numId w:val="22"/>
        </w:numPr>
        <w:tabs>
          <w:tab w:val="left" w:pos="1020"/>
        </w:tabs>
        <w:spacing w:before="95"/>
        <w:ind w:left="1019" w:hanging="901"/>
        <w:rPr>
          <w:rFonts w:ascii="华文中宋" w:eastAsia="华文中宋"/>
          <w:b/>
          <w:sz w:val="30"/>
        </w:rPr>
      </w:pPr>
      <w:r>
        <w:rPr>
          <w:rFonts w:hint="eastAsia" w:ascii="华文中宋" w:eastAsia="华文中宋"/>
          <w:b/>
          <w:sz w:val="30"/>
        </w:rPr>
        <w:t>压力限制</w:t>
      </w:r>
    </w:p>
    <w:p>
      <w:pPr>
        <w:spacing w:before="91" w:line="304" w:lineRule="auto"/>
        <w:ind w:left="119" w:right="224" w:firstLine="600"/>
        <w:rPr>
          <w:sz w:val="30"/>
          <w:lang w:eastAsia="zh-CN"/>
        </w:rPr>
      </w:pPr>
      <w:r>
        <w:rPr>
          <w:rFonts w:hint="eastAsia"/>
          <w:sz w:val="30"/>
          <w:lang w:eastAsia="zh-CN"/>
        </w:rPr>
        <w:t>由于压力中包含大量能量，加压容器和小车部件存在显著的爆炸危险。学生队伍还必须证明已安装了适当的安全系统以防止爆炸。</w:t>
      </w:r>
    </w:p>
    <w:p>
      <w:pPr>
        <w:pStyle w:val="21"/>
        <w:numPr>
          <w:ilvl w:val="0"/>
          <w:numId w:val="29"/>
        </w:numPr>
        <w:tabs>
          <w:tab w:val="left" w:pos="1500"/>
        </w:tabs>
        <w:spacing w:line="380" w:lineRule="exact"/>
        <w:ind w:hanging="901"/>
        <w:rPr>
          <w:sz w:val="30"/>
          <w:lang w:eastAsia="zh-CN"/>
        </w:rPr>
      </w:pPr>
      <w:r>
        <w:rPr>
          <w:rFonts w:hint="eastAsia"/>
          <w:sz w:val="30"/>
          <w:lang w:eastAsia="zh-CN"/>
        </w:rPr>
        <w:t>最大允许工作压力（</w:t>
      </w:r>
      <w:r>
        <w:rPr>
          <w:sz w:val="30"/>
          <w:lang w:eastAsia="zh-CN"/>
        </w:rPr>
        <w:t>MAWP</w:t>
      </w:r>
      <w:r>
        <w:rPr>
          <w:rFonts w:hint="eastAsia"/>
          <w:sz w:val="30"/>
          <w:lang w:eastAsia="zh-CN"/>
        </w:rPr>
        <w:t>）</w:t>
      </w:r>
    </w:p>
    <w:p>
      <w:pPr>
        <w:spacing w:before="103" w:line="302" w:lineRule="auto"/>
        <w:ind w:left="119" w:right="402" w:firstLine="600"/>
        <w:jc w:val="both"/>
        <w:rPr>
          <w:sz w:val="30"/>
          <w:lang w:eastAsia="zh-CN"/>
        </w:rPr>
      </w:pPr>
      <w:r>
        <w:rPr>
          <w:rFonts w:hint="eastAsia"/>
          <w:spacing w:val="14"/>
          <w:sz w:val="30"/>
          <w:lang w:eastAsia="zh-CN"/>
        </w:rPr>
        <w:t>应该是加压系统中最薄弱部件可以承受的最高压力。不允许小车的</w:t>
      </w:r>
      <w:r>
        <w:rPr>
          <w:sz w:val="30"/>
          <w:lang w:eastAsia="zh-CN"/>
        </w:rPr>
        <w:t xml:space="preserve">MAWP </w:t>
      </w:r>
      <w:r>
        <w:rPr>
          <w:rFonts w:hint="eastAsia"/>
          <w:spacing w:val="-26"/>
          <w:sz w:val="30"/>
          <w:lang w:eastAsia="zh-CN"/>
        </w:rPr>
        <w:t xml:space="preserve">大于 </w:t>
      </w:r>
      <w:r>
        <w:rPr>
          <w:sz w:val="30"/>
          <w:lang w:eastAsia="zh-CN"/>
        </w:rPr>
        <w:t>500 psig</w:t>
      </w:r>
      <w:r>
        <w:rPr>
          <w:rFonts w:hint="eastAsia"/>
          <w:sz w:val="30"/>
          <w:lang w:eastAsia="zh-CN"/>
        </w:rPr>
        <w:t>（</w:t>
      </w:r>
      <w:r>
        <w:rPr>
          <w:sz w:val="30"/>
          <w:lang w:eastAsia="zh-CN"/>
        </w:rPr>
        <w:t>34.5 barg</w:t>
      </w:r>
      <w:r>
        <w:rPr>
          <w:rFonts w:hint="eastAsia"/>
          <w:sz w:val="30"/>
          <w:lang w:eastAsia="zh-CN"/>
        </w:rPr>
        <w:t>）。请注意，</w:t>
      </w:r>
      <w:r>
        <w:rPr>
          <w:sz w:val="30"/>
          <w:lang w:eastAsia="zh-CN"/>
        </w:rPr>
        <w:t>“</w:t>
      </w:r>
      <w:r>
        <w:rPr>
          <w:rFonts w:hint="eastAsia"/>
          <w:sz w:val="30"/>
          <w:lang w:eastAsia="zh-CN"/>
        </w:rPr>
        <w:t>小车系统</w:t>
      </w:r>
      <w:r>
        <w:rPr>
          <w:sz w:val="30"/>
          <w:lang w:eastAsia="zh-CN"/>
        </w:rPr>
        <w:t>”</w:t>
      </w:r>
      <w:r>
        <w:rPr>
          <w:rFonts w:hint="eastAsia"/>
          <w:spacing w:val="-38"/>
          <w:sz w:val="30"/>
          <w:lang w:eastAsia="zh-CN"/>
        </w:rPr>
        <w:t xml:space="preserve">的 </w:t>
      </w:r>
      <w:r>
        <w:rPr>
          <w:sz w:val="30"/>
          <w:lang w:eastAsia="zh-CN"/>
        </w:rPr>
        <w:t xml:space="preserve">MAWP </w:t>
      </w:r>
      <w:r>
        <w:rPr>
          <w:rFonts w:hint="eastAsia"/>
          <w:sz w:val="30"/>
          <w:lang w:eastAsia="zh-CN"/>
        </w:rPr>
        <w:t>可能小</w:t>
      </w:r>
      <w:r>
        <w:rPr>
          <w:rFonts w:hint="eastAsia"/>
          <w:spacing w:val="-6"/>
          <w:sz w:val="30"/>
          <w:lang w:eastAsia="zh-CN"/>
        </w:rPr>
        <w:t xml:space="preserve">于制造商为压力容器列出的 </w:t>
      </w:r>
      <w:r>
        <w:rPr>
          <w:sz w:val="30"/>
          <w:lang w:eastAsia="zh-CN"/>
        </w:rPr>
        <w:t>MAWP</w:t>
      </w:r>
      <w:r>
        <w:rPr>
          <w:rFonts w:hint="eastAsia"/>
          <w:sz w:val="30"/>
          <w:lang w:eastAsia="zh-CN"/>
        </w:rPr>
        <w:t>。</w:t>
      </w:r>
    </w:p>
    <w:p>
      <w:pPr>
        <w:pStyle w:val="21"/>
        <w:numPr>
          <w:ilvl w:val="0"/>
          <w:numId w:val="29"/>
        </w:numPr>
        <w:tabs>
          <w:tab w:val="left" w:pos="1500"/>
        </w:tabs>
        <w:spacing w:before="6"/>
        <w:ind w:hanging="901"/>
        <w:jc w:val="both"/>
        <w:rPr>
          <w:sz w:val="30"/>
          <w:lang w:eastAsia="zh-CN"/>
        </w:rPr>
      </w:pPr>
      <w:r>
        <w:rPr>
          <w:rFonts w:hint="eastAsia"/>
          <w:sz w:val="30"/>
          <w:lang w:eastAsia="zh-CN"/>
        </w:rPr>
        <w:t>最大工作压力（</w:t>
      </w:r>
      <w:r>
        <w:rPr>
          <w:sz w:val="30"/>
          <w:lang w:eastAsia="zh-CN"/>
        </w:rPr>
        <w:t>MOP</w:t>
      </w:r>
      <w:r>
        <w:rPr>
          <w:rFonts w:hint="eastAsia"/>
          <w:sz w:val="30"/>
          <w:lang w:eastAsia="zh-CN"/>
        </w:rPr>
        <w:t>）</w:t>
      </w:r>
    </w:p>
    <w:p>
      <w:pPr>
        <w:spacing w:before="103" w:line="304" w:lineRule="auto"/>
        <w:ind w:left="119" w:right="417" w:firstLine="600"/>
        <w:jc w:val="both"/>
        <w:rPr>
          <w:sz w:val="30"/>
          <w:lang w:eastAsia="zh-CN"/>
        </w:rPr>
      </w:pPr>
      <w:r>
        <w:rPr>
          <w:rFonts w:hint="eastAsia"/>
          <w:spacing w:val="-9"/>
          <w:sz w:val="30"/>
          <w:lang w:eastAsia="zh-CN"/>
        </w:rPr>
        <w:t xml:space="preserve">不得超过反应容器 </w:t>
      </w:r>
      <w:r>
        <w:rPr>
          <w:sz w:val="30"/>
          <w:lang w:eastAsia="zh-CN"/>
        </w:rPr>
        <w:t xml:space="preserve">MAWP </w:t>
      </w:r>
      <w:r>
        <w:rPr>
          <w:rFonts w:hint="eastAsia"/>
          <w:spacing w:val="-39"/>
          <w:sz w:val="30"/>
          <w:lang w:eastAsia="zh-CN"/>
        </w:rPr>
        <w:t xml:space="preserve">的 </w:t>
      </w:r>
      <w:r>
        <w:rPr>
          <w:spacing w:val="-30"/>
          <w:sz w:val="30"/>
          <w:lang w:eastAsia="zh-CN"/>
        </w:rPr>
        <w:t>90</w:t>
      </w:r>
      <w:r>
        <w:rPr>
          <w:rFonts w:hint="eastAsia"/>
          <w:spacing w:val="-9"/>
          <w:sz w:val="30"/>
          <w:lang w:eastAsia="zh-CN"/>
        </w:rPr>
        <w:t>％，并且应为系统中最弱压力额定组件</w:t>
      </w:r>
      <w:r>
        <w:rPr>
          <w:rFonts w:hint="eastAsia"/>
          <w:spacing w:val="-2"/>
          <w:sz w:val="30"/>
          <w:lang w:eastAsia="zh-CN"/>
        </w:rPr>
        <w:t xml:space="preserve">的工作压力的 </w:t>
      </w:r>
      <w:r>
        <w:rPr>
          <w:sz w:val="30"/>
          <w:lang w:eastAsia="zh-CN"/>
        </w:rPr>
        <w:t>90</w:t>
      </w:r>
      <w:r>
        <w:rPr>
          <w:rFonts w:hint="eastAsia"/>
          <w:spacing w:val="-1"/>
          <w:sz w:val="30"/>
          <w:lang w:eastAsia="zh-CN"/>
        </w:rPr>
        <w:t>％。出于初始设计目的，可以从化学计量估算最大操作压</w:t>
      </w:r>
      <w:r>
        <w:rPr>
          <w:rFonts w:hint="eastAsia"/>
          <w:spacing w:val="4"/>
          <w:sz w:val="30"/>
          <w:lang w:eastAsia="zh-CN"/>
        </w:rPr>
        <w:t>力</w:t>
      </w:r>
      <w:r>
        <w:rPr>
          <w:rFonts w:hint="eastAsia"/>
          <w:sz w:val="30"/>
          <w:lang w:eastAsia="zh-CN"/>
        </w:rPr>
        <w:t>（</w:t>
      </w:r>
      <w:r>
        <w:rPr>
          <w:sz w:val="30"/>
          <w:lang w:eastAsia="zh-CN"/>
        </w:rPr>
        <w:t>MOP</w:t>
      </w:r>
      <w:r>
        <w:rPr>
          <w:rFonts w:hint="eastAsia"/>
          <w:sz w:val="30"/>
          <w:lang w:eastAsia="zh-CN"/>
        </w:rPr>
        <w:t>）；但是，必须在小车运行后测量实际压力。学生队伍必须通过适当的压力测量方法证明正常操作期间的压力不超过设备规格。</w:t>
      </w:r>
    </w:p>
    <w:p>
      <w:pPr>
        <w:pStyle w:val="21"/>
        <w:numPr>
          <w:ilvl w:val="2"/>
          <w:numId w:val="22"/>
        </w:numPr>
        <w:tabs>
          <w:tab w:val="left" w:pos="1020"/>
        </w:tabs>
        <w:spacing w:line="462" w:lineRule="exact"/>
        <w:ind w:left="1019" w:hanging="901"/>
        <w:rPr>
          <w:rFonts w:ascii="华文中宋" w:eastAsia="华文中宋"/>
          <w:b/>
          <w:sz w:val="30"/>
        </w:rPr>
      </w:pPr>
      <w:r>
        <w:rPr>
          <w:rFonts w:hint="eastAsia" w:ascii="华文中宋" w:eastAsia="华文中宋"/>
          <w:b/>
          <w:sz w:val="30"/>
        </w:rPr>
        <w:t>压力表</w:t>
      </w:r>
    </w:p>
    <w:p>
      <w:pPr>
        <w:spacing w:before="90" w:line="304" w:lineRule="auto"/>
        <w:ind w:left="119" w:right="418" w:firstLine="600"/>
        <w:jc w:val="both"/>
        <w:rPr>
          <w:sz w:val="30"/>
          <w:lang w:eastAsia="zh-CN"/>
        </w:rPr>
      </w:pPr>
      <w:r>
        <w:rPr>
          <w:rFonts w:hint="eastAsia"/>
          <w:spacing w:val="-4"/>
          <w:sz w:val="30"/>
          <w:lang w:eastAsia="zh-CN"/>
        </w:rPr>
        <w:t xml:space="preserve">压力大于 </w:t>
      </w:r>
      <w:r>
        <w:rPr>
          <w:sz w:val="30"/>
          <w:lang w:eastAsia="zh-CN"/>
        </w:rPr>
        <w:t>1  psig</w:t>
      </w:r>
      <w:r>
        <w:rPr>
          <w:spacing w:val="53"/>
          <w:sz w:val="30"/>
          <w:lang w:eastAsia="zh-CN"/>
        </w:rPr>
        <w:t xml:space="preserve"> </w:t>
      </w:r>
      <w:r>
        <w:rPr>
          <w:rFonts w:hint="eastAsia"/>
          <w:spacing w:val="-1"/>
          <w:sz w:val="30"/>
          <w:lang w:eastAsia="zh-CN"/>
        </w:rPr>
        <w:t xml:space="preserve">的所有容器和设备必须具有压力表，其压力范围为 </w:t>
      </w:r>
      <w:r>
        <w:rPr>
          <w:spacing w:val="-15"/>
          <w:sz w:val="30"/>
          <w:lang w:eastAsia="zh-CN"/>
        </w:rPr>
        <w:t xml:space="preserve">0 </w:t>
      </w:r>
      <w:r>
        <w:rPr>
          <w:sz w:val="30"/>
          <w:lang w:eastAsia="zh-CN"/>
        </w:rPr>
        <w:t xml:space="preserve">psig </w:t>
      </w:r>
      <w:r>
        <w:rPr>
          <w:rFonts w:hint="eastAsia"/>
          <w:spacing w:val="-37"/>
          <w:sz w:val="30"/>
          <w:lang w:eastAsia="zh-CN"/>
        </w:rPr>
        <w:t xml:space="preserve">至 </w:t>
      </w:r>
      <w:r>
        <w:rPr>
          <w:sz w:val="30"/>
          <w:lang w:eastAsia="zh-CN"/>
        </w:rPr>
        <w:t xml:space="preserve">MOP </w:t>
      </w:r>
      <w:r>
        <w:rPr>
          <w:rFonts w:hint="eastAsia"/>
          <w:spacing w:val="-37"/>
          <w:sz w:val="30"/>
          <w:lang w:eastAsia="zh-CN"/>
        </w:rPr>
        <w:t xml:space="preserve">的 </w:t>
      </w:r>
      <w:r>
        <w:rPr>
          <w:sz w:val="30"/>
          <w:lang w:eastAsia="zh-CN"/>
        </w:rPr>
        <w:t xml:space="preserve">2 </w:t>
      </w:r>
      <w:r>
        <w:rPr>
          <w:rFonts w:hint="eastAsia"/>
          <w:sz w:val="30"/>
          <w:lang w:eastAsia="zh-CN"/>
        </w:rPr>
        <w:t>倍。</w:t>
      </w:r>
    </w:p>
    <w:p>
      <w:pPr>
        <w:pStyle w:val="21"/>
        <w:numPr>
          <w:ilvl w:val="2"/>
          <w:numId w:val="22"/>
        </w:numPr>
        <w:tabs>
          <w:tab w:val="left" w:pos="1020"/>
        </w:tabs>
        <w:spacing w:line="467" w:lineRule="exact"/>
        <w:ind w:left="1019" w:hanging="901"/>
        <w:rPr>
          <w:rFonts w:ascii="华文中宋" w:eastAsia="华文中宋"/>
          <w:b/>
          <w:sz w:val="30"/>
        </w:rPr>
      </w:pPr>
      <w:r>
        <w:rPr>
          <w:rFonts w:hint="eastAsia" w:ascii="华文中宋" w:eastAsia="华文中宋"/>
          <w:b/>
          <w:sz w:val="30"/>
        </w:rPr>
        <w:t>紧急泄压设备</w:t>
      </w:r>
    </w:p>
    <w:p>
      <w:pPr>
        <w:spacing w:before="93"/>
        <w:ind w:left="719"/>
        <w:jc w:val="both"/>
        <w:rPr>
          <w:sz w:val="30"/>
          <w:lang w:eastAsia="zh-CN"/>
        </w:rPr>
      </w:pPr>
      <w:r>
        <w:rPr>
          <w:rFonts w:hint="eastAsia"/>
          <w:sz w:val="30"/>
          <w:lang w:eastAsia="zh-CN"/>
        </w:rPr>
        <w:t xml:space="preserve">所有压力大于 </w:t>
      </w:r>
      <w:r>
        <w:rPr>
          <w:sz w:val="30"/>
          <w:lang w:eastAsia="zh-CN"/>
        </w:rPr>
        <w:t xml:space="preserve">1  psig </w:t>
      </w:r>
      <w:r>
        <w:rPr>
          <w:rFonts w:hint="eastAsia"/>
          <w:sz w:val="30"/>
          <w:lang w:eastAsia="zh-CN"/>
        </w:rPr>
        <w:t>的小车必须将行业标准安全阀设定为不超过小车</w:t>
      </w:r>
    </w:p>
    <w:p>
      <w:pPr>
        <w:spacing w:before="101"/>
        <w:ind w:left="119"/>
        <w:rPr>
          <w:sz w:val="30"/>
        </w:rPr>
      </w:pPr>
      <w:r>
        <w:rPr>
          <w:sz w:val="30"/>
        </w:rPr>
        <w:t xml:space="preserve">MOP </w:t>
      </w:r>
      <w:r>
        <w:rPr>
          <w:rFonts w:hint="eastAsia"/>
          <w:sz w:val="30"/>
        </w:rPr>
        <w:t xml:space="preserve">的 </w:t>
      </w:r>
      <w:r>
        <w:rPr>
          <w:sz w:val="30"/>
        </w:rPr>
        <w:t xml:space="preserve">1.1 </w:t>
      </w:r>
      <w:r>
        <w:rPr>
          <w:rFonts w:hint="eastAsia"/>
          <w:sz w:val="30"/>
        </w:rPr>
        <w:t>倍。</w:t>
      </w:r>
    </w:p>
    <w:p>
      <w:pPr>
        <w:pStyle w:val="21"/>
        <w:numPr>
          <w:ilvl w:val="0"/>
          <w:numId w:val="30"/>
        </w:numPr>
        <w:tabs>
          <w:tab w:val="left" w:pos="1500"/>
        </w:tabs>
        <w:spacing w:before="102"/>
        <w:ind w:hanging="901"/>
        <w:jc w:val="both"/>
        <w:rPr>
          <w:sz w:val="30"/>
        </w:rPr>
      </w:pPr>
      <w:r>
        <w:rPr>
          <w:rFonts w:hint="eastAsia"/>
          <w:sz w:val="30"/>
        </w:rPr>
        <w:t>泄压设备测试</w:t>
      </w:r>
    </w:p>
    <w:p>
      <w:pPr>
        <w:spacing w:before="101" w:line="304" w:lineRule="auto"/>
        <w:ind w:left="119" w:right="414" w:firstLine="600"/>
        <w:jc w:val="both"/>
        <w:rPr>
          <w:sz w:val="30"/>
          <w:lang w:eastAsia="zh-CN"/>
        </w:rPr>
      </w:pPr>
      <w:r>
        <w:rPr>
          <w:rFonts w:hint="eastAsia"/>
          <w:spacing w:val="4"/>
          <w:sz w:val="30"/>
          <w:lang w:eastAsia="zh-CN"/>
        </w:rPr>
        <w:t>必须对该阀门进行测试，并且必须在安全文档中提供证明。如果使用</w:t>
      </w:r>
      <w:r>
        <w:rPr>
          <w:rFonts w:hint="eastAsia"/>
          <w:spacing w:val="-13"/>
          <w:sz w:val="30"/>
          <w:lang w:eastAsia="zh-CN"/>
        </w:rPr>
        <w:t xml:space="preserve">固定设定点 </w:t>
      </w:r>
      <w:r>
        <w:rPr>
          <w:spacing w:val="-6"/>
          <w:sz w:val="30"/>
          <w:lang w:eastAsia="zh-CN"/>
        </w:rPr>
        <w:t>PRV</w:t>
      </w:r>
      <w:r>
        <w:rPr>
          <w:rFonts w:hint="eastAsia"/>
          <w:spacing w:val="-8"/>
          <w:sz w:val="30"/>
          <w:lang w:eastAsia="zh-CN"/>
        </w:rPr>
        <w:t xml:space="preserve">，则制造商规格必须包含在 </w:t>
      </w:r>
      <w:r>
        <w:rPr>
          <w:sz w:val="30"/>
          <w:lang w:eastAsia="zh-CN"/>
        </w:rPr>
        <w:t xml:space="preserve">EDP </w:t>
      </w:r>
      <w:r>
        <w:rPr>
          <w:rFonts w:hint="eastAsia"/>
          <w:spacing w:val="-5"/>
          <w:sz w:val="30"/>
          <w:lang w:eastAsia="zh-CN"/>
        </w:rPr>
        <w:t>文档中。如果使用可调设</w:t>
      </w:r>
      <w:r>
        <w:rPr>
          <w:rFonts w:hint="eastAsia"/>
          <w:spacing w:val="-17"/>
          <w:sz w:val="30"/>
          <w:lang w:eastAsia="zh-CN"/>
        </w:rPr>
        <w:t xml:space="preserve">定点 </w:t>
      </w:r>
      <w:r>
        <w:rPr>
          <w:sz w:val="30"/>
          <w:lang w:eastAsia="zh-CN"/>
        </w:rPr>
        <w:t>PRV</w:t>
      </w:r>
      <w:r>
        <w:rPr>
          <w:rFonts w:hint="eastAsia"/>
          <w:spacing w:val="-8"/>
          <w:sz w:val="30"/>
          <w:lang w:eastAsia="zh-CN"/>
        </w:rPr>
        <w:t xml:space="preserve">，则必须在 </w:t>
      </w:r>
      <w:r>
        <w:rPr>
          <w:sz w:val="30"/>
          <w:lang w:eastAsia="zh-CN"/>
        </w:rPr>
        <w:t xml:space="preserve">EDP </w:t>
      </w:r>
      <w:r>
        <w:rPr>
          <w:rFonts w:hint="eastAsia"/>
          <w:spacing w:val="-5"/>
          <w:sz w:val="30"/>
          <w:lang w:eastAsia="zh-CN"/>
        </w:rPr>
        <w:t xml:space="preserve">中包含相关证明，证明 </w:t>
      </w:r>
      <w:r>
        <w:rPr>
          <w:sz w:val="30"/>
          <w:lang w:eastAsia="zh-CN"/>
        </w:rPr>
        <w:t xml:space="preserve">PRV </w:t>
      </w:r>
      <w:r>
        <w:rPr>
          <w:rFonts w:hint="eastAsia"/>
          <w:sz w:val="30"/>
          <w:lang w:eastAsia="zh-CN"/>
        </w:rPr>
        <w:t>已经在该设定点测试过，并且需要有一位指导教师的签名。</w:t>
      </w:r>
    </w:p>
    <w:p>
      <w:pPr>
        <w:pStyle w:val="21"/>
        <w:numPr>
          <w:ilvl w:val="0"/>
          <w:numId w:val="30"/>
        </w:numPr>
        <w:tabs>
          <w:tab w:val="left" w:pos="1500"/>
        </w:tabs>
        <w:spacing w:line="378" w:lineRule="exact"/>
        <w:ind w:hanging="901"/>
        <w:jc w:val="both"/>
        <w:rPr>
          <w:sz w:val="30"/>
        </w:rPr>
      </w:pPr>
      <w:r>
        <w:rPr>
          <w:rFonts w:hint="eastAsia"/>
          <w:sz w:val="30"/>
        </w:rPr>
        <w:t>尺寸计算</w:t>
      </w:r>
    </w:p>
    <w:p>
      <w:pPr>
        <w:spacing w:line="378" w:lineRule="exact"/>
        <w:jc w:val="both"/>
        <w:rPr>
          <w:sz w:val="30"/>
        </w:rPr>
        <w:sectPr>
          <w:pgSz w:w="12240" w:h="15840"/>
          <w:pgMar w:top="1640" w:right="860" w:bottom="920" w:left="1100" w:header="594" w:footer="658" w:gutter="0"/>
          <w:cols w:space="720" w:num="1"/>
        </w:sectPr>
      </w:pPr>
    </w:p>
    <w:p>
      <w:pPr>
        <w:spacing w:before="36" w:line="302" w:lineRule="auto"/>
        <w:ind w:left="119" w:right="417" w:firstLine="600"/>
        <w:jc w:val="both"/>
        <w:rPr>
          <w:sz w:val="30"/>
          <w:lang w:eastAsia="zh-CN"/>
        </w:rPr>
      </w:pPr>
      <w:r>
        <w:rPr>
          <w:rFonts w:hint="eastAsia"/>
          <w:spacing w:val="13"/>
          <w:sz w:val="30"/>
          <w:lang w:eastAsia="zh-CN"/>
        </w:rPr>
        <w:t>所有紧急泄压设备的尺寸必须合适。紧急泄压系统计算必须包含在</w:t>
      </w:r>
      <w:r>
        <w:rPr>
          <w:spacing w:val="13"/>
          <w:sz w:val="30"/>
          <w:lang w:eastAsia="zh-CN"/>
        </w:rPr>
        <w:t xml:space="preserve">EDP </w:t>
      </w:r>
      <w:r>
        <w:rPr>
          <w:rFonts w:hint="eastAsia"/>
          <w:spacing w:val="-5"/>
          <w:sz w:val="30"/>
          <w:lang w:eastAsia="zh-CN"/>
        </w:rPr>
        <w:t xml:space="preserve">文件中，并且必须由您的指导老师审查和批准。此外，必须在 </w:t>
      </w:r>
      <w:r>
        <w:rPr>
          <w:sz w:val="30"/>
          <w:lang w:eastAsia="zh-CN"/>
        </w:rPr>
        <w:t xml:space="preserve">EDP </w:t>
      </w:r>
      <w:r>
        <w:rPr>
          <w:rFonts w:hint="eastAsia"/>
          <w:spacing w:val="-13"/>
          <w:sz w:val="30"/>
          <w:lang w:eastAsia="zh-CN"/>
        </w:rPr>
        <w:t>中</w:t>
      </w:r>
      <w:r>
        <w:rPr>
          <w:rFonts w:hint="eastAsia"/>
          <w:sz w:val="30"/>
          <w:lang w:eastAsia="zh-CN"/>
        </w:rPr>
        <w:t>明确说明紧急泄压装置的以下设计规范：</w:t>
      </w:r>
    </w:p>
    <w:p>
      <w:pPr>
        <w:pStyle w:val="21"/>
        <w:numPr>
          <w:ilvl w:val="0"/>
          <w:numId w:val="31"/>
        </w:numPr>
        <w:tabs>
          <w:tab w:val="left" w:pos="763"/>
        </w:tabs>
        <w:spacing w:before="4"/>
        <w:rPr>
          <w:rFonts w:ascii="Symbol" w:hAnsi="Symbol" w:eastAsia="Symbol"/>
        </w:rPr>
      </w:pPr>
      <w:r>
        <w:rPr>
          <w:rFonts w:hint="eastAsia"/>
          <w:sz w:val="30"/>
        </w:rPr>
        <w:t>假设反应物的总量</w:t>
      </w:r>
    </w:p>
    <w:p>
      <w:pPr>
        <w:pStyle w:val="21"/>
        <w:numPr>
          <w:ilvl w:val="0"/>
          <w:numId w:val="31"/>
        </w:numPr>
        <w:tabs>
          <w:tab w:val="left" w:pos="763"/>
        </w:tabs>
        <w:spacing w:before="102"/>
        <w:rPr>
          <w:rFonts w:ascii="Symbol" w:hAnsi="Symbol" w:eastAsia="Symbol"/>
        </w:rPr>
      </w:pPr>
      <w:r>
        <w:rPr>
          <w:rFonts w:hint="eastAsia"/>
          <w:sz w:val="30"/>
        </w:rPr>
        <w:t>反应物浓度</w:t>
      </w:r>
    </w:p>
    <w:p>
      <w:pPr>
        <w:pStyle w:val="21"/>
        <w:numPr>
          <w:ilvl w:val="0"/>
          <w:numId w:val="31"/>
        </w:numPr>
        <w:tabs>
          <w:tab w:val="left" w:pos="763"/>
        </w:tabs>
        <w:spacing w:before="103"/>
        <w:rPr>
          <w:rFonts w:ascii="Symbol" w:hAnsi="Symbol" w:eastAsia="Symbol"/>
        </w:rPr>
      </w:pPr>
      <w:r>
        <w:rPr>
          <w:rFonts w:hint="eastAsia"/>
          <w:sz w:val="30"/>
        </w:rPr>
        <w:t>初始温度</w:t>
      </w:r>
    </w:p>
    <w:p>
      <w:pPr>
        <w:pStyle w:val="21"/>
        <w:numPr>
          <w:ilvl w:val="0"/>
          <w:numId w:val="30"/>
        </w:numPr>
        <w:tabs>
          <w:tab w:val="left" w:pos="1500"/>
        </w:tabs>
        <w:spacing w:before="101"/>
        <w:ind w:hanging="901"/>
        <w:jc w:val="both"/>
        <w:rPr>
          <w:sz w:val="30"/>
        </w:rPr>
      </w:pPr>
      <w:r>
        <w:rPr>
          <w:rFonts w:hint="eastAsia"/>
          <w:sz w:val="30"/>
        </w:rPr>
        <w:t>正确定位紧急泄压设备</w:t>
      </w:r>
    </w:p>
    <w:p>
      <w:pPr>
        <w:spacing w:before="102" w:line="302" w:lineRule="auto"/>
        <w:ind w:left="119" w:right="412" w:firstLine="600"/>
        <w:jc w:val="both"/>
        <w:rPr>
          <w:sz w:val="30"/>
          <w:lang w:eastAsia="zh-CN"/>
        </w:rPr>
      </w:pPr>
      <w:r>
        <w:rPr>
          <w:rFonts w:hint="eastAsia"/>
          <w:sz w:val="30"/>
          <w:lang w:eastAsia="zh-CN"/>
        </w:rPr>
        <w:t>泄压装置必须正确定位。对于容器，安全阀必须位于容器的顶部，而容器和泄压装置之间没有任何阀门。还必须考虑任何夹带的液体或固体， 这些液体或固体可能从容器中聚集并妨碍正常的释压功能。</w:t>
      </w:r>
    </w:p>
    <w:p>
      <w:pPr>
        <w:pStyle w:val="21"/>
        <w:numPr>
          <w:ilvl w:val="0"/>
          <w:numId w:val="30"/>
        </w:numPr>
        <w:tabs>
          <w:tab w:val="left" w:pos="1500"/>
        </w:tabs>
        <w:spacing w:before="7"/>
        <w:ind w:hanging="901"/>
        <w:jc w:val="both"/>
        <w:rPr>
          <w:sz w:val="30"/>
        </w:rPr>
      </w:pPr>
      <w:r>
        <w:rPr>
          <w:rFonts w:hint="eastAsia"/>
          <w:sz w:val="30"/>
        </w:rPr>
        <w:t>管道</w:t>
      </w:r>
    </w:p>
    <w:p>
      <w:pPr>
        <w:spacing w:before="103" w:line="302" w:lineRule="auto"/>
        <w:ind w:left="119" w:right="224" w:firstLine="600"/>
        <w:rPr>
          <w:sz w:val="30"/>
          <w:lang w:eastAsia="zh-CN"/>
        </w:rPr>
      </w:pPr>
      <w:r>
        <w:rPr>
          <w:rFonts w:hint="eastAsia"/>
          <w:sz w:val="30"/>
          <w:lang w:eastAsia="zh-CN"/>
        </w:rPr>
        <w:t>连接泄压装置和容器的管道必须具有适当的尺寸，并且必须尽可能短， 以防止在泄压条件下的压力降。</w:t>
      </w:r>
    </w:p>
    <w:p>
      <w:pPr>
        <w:spacing w:before="7"/>
        <w:ind w:left="599"/>
        <w:rPr>
          <w:sz w:val="27"/>
          <w:lang w:eastAsia="zh-CN"/>
        </w:rPr>
      </w:pPr>
      <w:r>
        <w:rPr>
          <w:rFonts w:hint="eastAsia"/>
          <w:sz w:val="27"/>
          <w:lang w:eastAsia="zh-CN"/>
        </w:rPr>
        <w:t>压力限制示例</w:t>
      </w:r>
    </w:p>
    <w:p>
      <w:pPr>
        <w:spacing w:before="90"/>
        <w:ind w:left="599"/>
        <w:rPr>
          <w:sz w:val="27"/>
          <w:lang w:eastAsia="zh-CN"/>
        </w:rPr>
      </w:pPr>
      <w:r>
        <w:rPr>
          <w:rFonts w:hint="eastAsia"/>
          <w:sz w:val="27"/>
          <w:lang w:eastAsia="zh-CN"/>
        </w:rPr>
        <w:t>小车系统具有以下组件</w:t>
      </w:r>
    </w:p>
    <w:p>
      <w:pPr>
        <w:pStyle w:val="21"/>
        <w:numPr>
          <w:ilvl w:val="0"/>
          <w:numId w:val="31"/>
        </w:numPr>
        <w:tabs>
          <w:tab w:val="left" w:pos="725"/>
        </w:tabs>
        <w:spacing w:before="92"/>
        <w:ind w:left="724" w:hanging="126"/>
        <w:rPr>
          <w:rFonts w:ascii="Symbol" w:hAnsi="Symbol" w:eastAsia="Symbol"/>
          <w:sz w:val="25"/>
        </w:rPr>
      </w:pPr>
      <w:r>
        <w:rPr>
          <w:rFonts w:hint="eastAsia"/>
          <w:spacing w:val="-2"/>
          <w:sz w:val="27"/>
        </w:rPr>
        <w:t xml:space="preserve">反应釜 </w:t>
      </w:r>
      <w:r>
        <w:rPr>
          <w:sz w:val="27"/>
        </w:rPr>
        <w:t>MAWP</w:t>
      </w:r>
      <w:r>
        <w:rPr>
          <w:spacing w:val="-2"/>
          <w:sz w:val="27"/>
        </w:rPr>
        <w:t xml:space="preserve"> = </w:t>
      </w:r>
      <w:r>
        <w:rPr>
          <w:sz w:val="27"/>
        </w:rPr>
        <w:t>1800</w:t>
      </w:r>
      <w:r>
        <w:rPr>
          <w:spacing w:val="-2"/>
          <w:sz w:val="27"/>
        </w:rPr>
        <w:t xml:space="preserve"> </w:t>
      </w:r>
      <w:r>
        <w:rPr>
          <w:sz w:val="27"/>
        </w:rPr>
        <w:t>psi</w:t>
      </w:r>
    </w:p>
    <w:p>
      <w:pPr>
        <w:pStyle w:val="21"/>
        <w:numPr>
          <w:ilvl w:val="0"/>
          <w:numId w:val="31"/>
        </w:numPr>
        <w:tabs>
          <w:tab w:val="left" w:pos="726"/>
        </w:tabs>
        <w:spacing w:before="90"/>
        <w:ind w:left="725" w:hanging="127"/>
        <w:rPr>
          <w:rFonts w:ascii="Symbol" w:hAnsi="Symbol" w:eastAsia="Symbol"/>
          <w:sz w:val="25"/>
        </w:rPr>
      </w:pPr>
      <w:r>
        <w:rPr>
          <w:rFonts w:hint="eastAsia"/>
          <w:spacing w:val="-1"/>
          <w:sz w:val="27"/>
        </w:rPr>
        <w:t xml:space="preserve">钢管 </w:t>
      </w:r>
      <w:r>
        <w:rPr>
          <w:sz w:val="27"/>
        </w:rPr>
        <w:t>MAWP</w:t>
      </w:r>
      <w:r>
        <w:rPr>
          <w:spacing w:val="-1"/>
          <w:sz w:val="27"/>
        </w:rPr>
        <w:t xml:space="preserve"> = </w:t>
      </w:r>
      <w:r>
        <w:rPr>
          <w:sz w:val="27"/>
        </w:rPr>
        <w:t>150</w:t>
      </w:r>
      <w:r>
        <w:rPr>
          <w:spacing w:val="-2"/>
          <w:sz w:val="27"/>
        </w:rPr>
        <w:t xml:space="preserve"> </w:t>
      </w:r>
      <w:r>
        <w:rPr>
          <w:sz w:val="27"/>
        </w:rPr>
        <w:t>psig</w:t>
      </w:r>
    </w:p>
    <w:p>
      <w:pPr>
        <w:spacing w:before="91" w:line="304" w:lineRule="auto"/>
        <w:ind w:left="599" w:right="3083"/>
        <w:rPr>
          <w:sz w:val="27"/>
        </w:rPr>
      </w:pPr>
      <w:r>
        <w:rPr>
          <w:rFonts w:hint="eastAsia"/>
          <w:sz w:val="27"/>
        </w:rPr>
        <w:t>小车系统的</w:t>
      </w:r>
      <w:r>
        <w:rPr>
          <w:sz w:val="27"/>
        </w:rPr>
        <w:t>MAWP = 150psig</w:t>
      </w:r>
      <w:r>
        <w:rPr>
          <w:rFonts w:hint="eastAsia"/>
          <w:sz w:val="27"/>
        </w:rPr>
        <w:t xml:space="preserve">（系统中最弱的组件） </w:t>
      </w:r>
      <w:r>
        <w:rPr>
          <w:sz w:val="27"/>
        </w:rPr>
        <w:t>MOP = 135 psig</w:t>
      </w:r>
      <w:r>
        <w:rPr>
          <w:rFonts w:hint="eastAsia"/>
          <w:sz w:val="27"/>
        </w:rPr>
        <w:t>（</w:t>
      </w:r>
      <w:r>
        <w:rPr>
          <w:sz w:val="27"/>
        </w:rPr>
        <w:t xml:space="preserve">150psig </w:t>
      </w:r>
      <w:r>
        <w:rPr>
          <w:rFonts w:hint="eastAsia"/>
          <w:sz w:val="27"/>
        </w:rPr>
        <w:t xml:space="preserve">的 </w:t>
      </w:r>
      <w:r>
        <w:rPr>
          <w:sz w:val="27"/>
        </w:rPr>
        <w:t>90</w:t>
      </w:r>
      <w:r>
        <w:rPr>
          <w:rFonts w:hint="eastAsia"/>
          <w:sz w:val="27"/>
        </w:rPr>
        <w:t>％）</w:t>
      </w:r>
    </w:p>
    <w:p>
      <w:pPr>
        <w:spacing w:line="343" w:lineRule="exact"/>
        <w:ind w:left="599"/>
        <w:rPr>
          <w:sz w:val="27"/>
        </w:rPr>
      </w:pPr>
      <w:r>
        <w:rPr>
          <w:sz w:val="27"/>
        </w:rPr>
        <w:t xml:space="preserve">PRV </w:t>
      </w:r>
      <w:r>
        <w:rPr>
          <w:rFonts w:hint="eastAsia"/>
          <w:sz w:val="27"/>
        </w:rPr>
        <w:t>最大设定值</w:t>
      </w:r>
      <w:r>
        <w:rPr>
          <w:sz w:val="27"/>
        </w:rPr>
        <w:t>= 149</w:t>
      </w:r>
      <w:r>
        <w:rPr>
          <w:rFonts w:hint="eastAsia"/>
          <w:sz w:val="27"/>
        </w:rPr>
        <w:t>（</w:t>
      </w:r>
      <w:r>
        <w:rPr>
          <w:sz w:val="27"/>
        </w:rPr>
        <w:t>1.1 x 135psig</w:t>
      </w:r>
      <w:r>
        <w:rPr>
          <w:rFonts w:hint="eastAsia"/>
          <w:sz w:val="27"/>
        </w:rPr>
        <w:t>）</w:t>
      </w:r>
    </w:p>
    <w:p>
      <w:pPr>
        <w:spacing w:before="91"/>
        <w:ind w:left="599"/>
        <w:rPr>
          <w:sz w:val="27"/>
        </w:rPr>
      </w:pPr>
      <w:r>
        <w:rPr>
          <w:rFonts w:hint="eastAsia"/>
          <w:sz w:val="27"/>
          <w:lang w:eastAsia="zh-CN"/>
        </w:rPr>
        <w:t>合适的压力表范围</w:t>
      </w:r>
      <w:r>
        <w:rPr>
          <w:sz w:val="27"/>
          <w:lang w:eastAsia="zh-CN"/>
        </w:rPr>
        <w:t xml:space="preserve">= 0 </w:t>
      </w:r>
      <w:r>
        <w:rPr>
          <w:rFonts w:hint="eastAsia"/>
          <w:sz w:val="27"/>
          <w:lang w:eastAsia="zh-CN"/>
        </w:rPr>
        <w:t xml:space="preserve">至 </w:t>
      </w:r>
      <w:r>
        <w:rPr>
          <w:sz w:val="27"/>
          <w:lang w:eastAsia="zh-CN"/>
        </w:rPr>
        <w:t>270 psig</w:t>
      </w:r>
      <w:r>
        <w:rPr>
          <w:rFonts w:hint="eastAsia"/>
          <w:sz w:val="27"/>
          <w:lang w:eastAsia="zh-CN"/>
        </w:rPr>
        <w:t>。</w:t>
      </w:r>
      <w:r>
        <w:rPr>
          <w:rFonts w:hint="eastAsia"/>
          <w:sz w:val="27"/>
        </w:rPr>
        <w:t>（</w:t>
      </w:r>
      <w:r>
        <w:rPr>
          <w:sz w:val="27"/>
        </w:rPr>
        <w:t>2 x MOP</w:t>
      </w:r>
      <w:r>
        <w:rPr>
          <w:rFonts w:hint="eastAsia"/>
          <w:sz w:val="27"/>
        </w:rPr>
        <w:t>）</w:t>
      </w:r>
    </w:p>
    <w:p>
      <w:pPr>
        <w:pStyle w:val="21"/>
        <w:numPr>
          <w:ilvl w:val="2"/>
          <w:numId w:val="22"/>
        </w:numPr>
        <w:tabs>
          <w:tab w:val="left" w:pos="1020"/>
        </w:tabs>
        <w:spacing w:before="84"/>
        <w:ind w:left="1019" w:hanging="901"/>
        <w:rPr>
          <w:rFonts w:ascii="华文中宋" w:eastAsia="华文中宋"/>
          <w:b/>
          <w:sz w:val="30"/>
        </w:rPr>
      </w:pPr>
      <w:r>
        <w:rPr>
          <w:rFonts w:hint="eastAsia" w:ascii="华文中宋" w:eastAsia="华文中宋"/>
          <w:b/>
          <w:sz w:val="30"/>
        </w:rPr>
        <w:t>压力测试</w:t>
      </w:r>
    </w:p>
    <w:p>
      <w:pPr>
        <w:spacing w:before="91" w:line="304" w:lineRule="auto"/>
        <w:ind w:left="119" w:right="412" w:firstLine="600"/>
        <w:jc w:val="both"/>
        <w:rPr>
          <w:sz w:val="30"/>
          <w:lang w:eastAsia="zh-CN"/>
        </w:rPr>
      </w:pPr>
      <w:r>
        <w:rPr>
          <w:rFonts w:hint="eastAsia"/>
          <w:spacing w:val="4"/>
          <w:sz w:val="30"/>
          <w:lang w:eastAsia="zh-CN"/>
        </w:rPr>
        <w:t>所有组件，包括容器，管道和配件，阀门，仪表，过滤器，必须经过</w:t>
      </w:r>
      <w:r>
        <w:rPr>
          <w:rFonts w:hint="eastAsia"/>
          <w:sz w:val="30"/>
          <w:lang w:eastAsia="zh-CN"/>
        </w:rPr>
        <w:t>认证，可以在高于小车最大工作压力（</w:t>
      </w:r>
      <w:r>
        <w:rPr>
          <w:sz w:val="30"/>
          <w:lang w:eastAsia="zh-CN"/>
        </w:rPr>
        <w:t>MOP</w:t>
      </w:r>
      <w:r>
        <w:rPr>
          <w:rFonts w:hint="eastAsia"/>
          <w:sz w:val="30"/>
          <w:lang w:eastAsia="zh-CN"/>
        </w:rPr>
        <w:t>）的压力下运行。对于大多数</w:t>
      </w:r>
      <w:r>
        <w:rPr>
          <w:rFonts w:hint="eastAsia"/>
          <w:spacing w:val="1"/>
          <w:sz w:val="30"/>
          <w:lang w:eastAsia="zh-CN"/>
        </w:rPr>
        <w:t>组件，压力规格可以直接从制造商处获得。此信息必须呈现在工程文档包</w:t>
      </w:r>
      <w:r>
        <w:rPr>
          <w:rFonts w:hint="eastAsia"/>
          <w:sz w:val="30"/>
          <w:lang w:eastAsia="zh-CN"/>
        </w:rPr>
        <w:t>中。对于设备，可能没有压力认证。在这种情况下，您需要让某人为您测</w:t>
      </w:r>
      <w:r>
        <w:rPr>
          <w:rFonts w:hint="eastAsia"/>
          <w:spacing w:val="-4"/>
          <w:sz w:val="30"/>
          <w:lang w:eastAsia="zh-CN"/>
        </w:rPr>
        <w:t>试设备，或者在指导教师的监督下自己完成压力测试。 参见压力容器测试</w:t>
      </w:r>
      <w:r>
        <w:rPr>
          <w:rFonts w:hint="eastAsia"/>
          <w:spacing w:val="-9"/>
          <w:sz w:val="30"/>
          <w:lang w:eastAsia="zh-CN"/>
        </w:rPr>
        <w:t xml:space="preserve">协议和程序的附录 </w:t>
      </w:r>
      <w:r>
        <w:rPr>
          <w:sz w:val="30"/>
          <w:lang w:eastAsia="zh-CN"/>
        </w:rPr>
        <w:t>A</w:t>
      </w:r>
      <w:r>
        <w:rPr>
          <w:rFonts w:hint="eastAsia"/>
          <w:sz w:val="30"/>
          <w:lang w:eastAsia="zh-CN"/>
        </w:rPr>
        <w:t>。</w:t>
      </w:r>
    </w:p>
    <w:p>
      <w:pPr>
        <w:spacing w:line="304" w:lineRule="auto"/>
        <w:jc w:val="both"/>
        <w:rPr>
          <w:sz w:val="30"/>
          <w:lang w:eastAsia="zh-CN"/>
        </w:rPr>
        <w:sectPr>
          <w:pgSz w:w="12240" w:h="15840"/>
          <w:pgMar w:top="1640" w:right="860" w:bottom="860" w:left="1100" w:header="594" w:footer="658" w:gutter="0"/>
          <w:cols w:space="720" w:num="1"/>
        </w:sectPr>
      </w:pPr>
    </w:p>
    <w:p>
      <w:pPr>
        <w:pStyle w:val="21"/>
        <w:numPr>
          <w:ilvl w:val="2"/>
          <w:numId w:val="32"/>
        </w:numPr>
        <w:tabs>
          <w:tab w:val="left" w:pos="949"/>
        </w:tabs>
        <w:spacing w:before="23"/>
        <w:rPr>
          <w:rFonts w:ascii="华文中宋" w:eastAsia="华文中宋"/>
          <w:b/>
          <w:sz w:val="30"/>
          <w:lang w:eastAsia="zh-CN"/>
        </w:rPr>
      </w:pPr>
      <w:r>
        <w:rPr>
          <w:rFonts w:hint="eastAsia" w:ascii="华文中宋" w:eastAsia="华文中宋"/>
          <w:b/>
          <w:sz w:val="30"/>
          <w:lang w:eastAsia="zh-CN"/>
        </w:rPr>
        <w:t>适当的控制系统，以防止过压或误充压力系统</w:t>
      </w:r>
    </w:p>
    <w:p>
      <w:pPr>
        <w:spacing w:before="91" w:line="302" w:lineRule="auto"/>
        <w:ind w:left="119" w:right="412" w:firstLine="600"/>
        <w:jc w:val="both"/>
        <w:rPr>
          <w:sz w:val="30"/>
          <w:lang w:eastAsia="zh-CN"/>
        </w:rPr>
      </w:pPr>
      <w:r>
        <w:rPr>
          <w:rFonts w:hint="eastAsia"/>
          <w:sz w:val="30"/>
          <w:lang w:eastAsia="zh-CN"/>
        </w:rPr>
        <w:t>学生队伍还必须意识到容器内的压力取决于所加入的反应物的量。学生必须证明有适当的管理系统和控制措施，以确保向小车加入适量的反应物。</w:t>
      </w:r>
    </w:p>
    <w:p>
      <w:pPr>
        <w:pStyle w:val="21"/>
        <w:numPr>
          <w:ilvl w:val="3"/>
          <w:numId w:val="32"/>
        </w:numPr>
        <w:tabs>
          <w:tab w:val="left" w:pos="1245"/>
        </w:tabs>
        <w:spacing w:before="1"/>
        <w:rPr>
          <w:rFonts w:ascii="华文中宋" w:eastAsia="华文中宋"/>
          <w:b/>
          <w:sz w:val="30"/>
        </w:rPr>
      </w:pPr>
      <w:r>
        <w:rPr>
          <w:rFonts w:hint="eastAsia" w:ascii="华文中宋" w:eastAsia="华文中宋"/>
          <w:b/>
          <w:sz w:val="30"/>
        </w:rPr>
        <w:t>标准操作流程</w:t>
      </w:r>
    </w:p>
    <w:p>
      <w:pPr>
        <w:spacing w:before="91"/>
        <w:ind w:left="719"/>
        <w:rPr>
          <w:sz w:val="30"/>
          <w:lang w:eastAsia="zh-CN"/>
        </w:rPr>
      </w:pPr>
      <w:r>
        <w:rPr>
          <w:rFonts w:hint="eastAsia"/>
          <w:sz w:val="30"/>
          <w:lang w:eastAsia="zh-CN"/>
        </w:rPr>
        <w:t>必须在小车的标准操作流程中包含以下步骤，以确保正确操作：</w:t>
      </w:r>
    </w:p>
    <w:p>
      <w:pPr>
        <w:pStyle w:val="21"/>
        <w:numPr>
          <w:ilvl w:val="4"/>
          <w:numId w:val="32"/>
        </w:numPr>
        <w:tabs>
          <w:tab w:val="left" w:pos="1500"/>
        </w:tabs>
        <w:spacing w:before="100" w:line="304" w:lineRule="auto"/>
        <w:ind w:right="117"/>
        <w:rPr>
          <w:sz w:val="30"/>
          <w:lang w:eastAsia="zh-CN"/>
        </w:rPr>
      </w:pPr>
      <w:r>
        <w:rPr>
          <w:rFonts w:hint="eastAsia"/>
          <w:spacing w:val="-4"/>
          <w:sz w:val="30"/>
          <w:lang w:eastAsia="zh-CN"/>
        </w:rPr>
        <w:t xml:space="preserve">所加入的数量应由所有队伍成员商定，并且必须得到数据的支持， </w:t>
      </w:r>
      <w:r>
        <w:rPr>
          <w:rFonts w:hint="eastAsia"/>
          <w:sz w:val="30"/>
          <w:lang w:eastAsia="zh-CN"/>
        </w:rPr>
        <w:t>此数据从操作小车的过程中获得。</w:t>
      </w:r>
    </w:p>
    <w:p>
      <w:pPr>
        <w:pStyle w:val="21"/>
        <w:numPr>
          <w:ilvl w:val="4"/>
          <w:numId w:val="32"/>
        </w:numPr>
        <w:tabs>
          <w:tab w:val="left" w:pos="1500"/>
        </w:tabs>
        <w:spacing w:line="380" w:lineRule="exact"/>
        <w:ind w:hanging="901"/>
        <w:rPr>
          <w:sz w:val="30"/>
          <w:lang w:eastAsia="zh-CN"/>
        </w:rPr>
      </w:pPr>
      <w:r>
        <w:rPr>
          <w:rFonts w:hint="eastAsia"/>
          <w:sz w:val="30"/>
          <w:lang w:eastAsia="zh-CN"/>
        </w:rPr>
        <w:t>至少有一名队伍成员应观察测量和加入操作，以确保正确完成。</w:t>
      </w:r>
    </w:p>
    <w:p>
      <w:pPr>
        <w:pStyle w:val="21"/>
        <w:numPr>
          <w:ilvl w:val="4"/>
          <w:numId w:val="32"/>
        </w:numPr>
        <w:tabs>
          <w:tab w:val="left" w:pos="1500"/>
        </w:tabs>
        <w:spacing w:before="103"/>
        <w:ind w:hanging="901"/>
        <w:rPr>
          <w:sz w:val="30"/>
          <w:lang w:eastAsia="zh-CN"/>
        </w:rPr>
      </w:pPr>
      <w:r>
        <w:rPr>
          <w:rFonts w:hint="eastAsia"/>
          <w:spacing w:val="-15"/>
          <w:sz w:val="30"/>
          <w:lang w:eastAsia="zh-CN"/>
        </w:rPr>
        <w:t>加入完成后，小车应贴上标签。 此标记应保留，直到实验完成。</w:t>
      </w:r>
    </w:p>
    <w:p>
      <w:pPr>
        <w:pStyle w:val="21"/>
        <w:numPr>
          <w:ilvl w:val="2"/>
          <w:numId w:val="33"/>
        </w:numPr>
        <w:tabs>
          <w:tab w:val="left" w:pos="1020"/>
        </w:tabs>
        <w:spacing w:before="98"/>
        <w:ind w:hanging="901"/>
        <w:rPr>
          <w:rFonts w:ascii="华文中宋" w:eastAsia="华文中宋"/>
          <w:b/>
          <w:sz w:val="30"/>
        </w:rPr>
      </w:pPr>
      <w:r>
        <w:rPr>
          <w:rFonts w:hint="eastAsia" w:ascii="华文中宋" w:eastAsia="华文中宋"/>
          <w:b/>
          <w:sz w:val="30"/>
        </w:rPr>
        <w:t>带压设备中不含塑料</w:t>
      </w:r>
    </w:p>
    <w:p>
      <w:pPr>
        <w:spacing w:before="90" w:line="302" w:lineRule="auto"/>
        <w:ind w:left="119" w:right="414" w:firstLine="600"/>
        <w:jc w:val="both"/>
        <w:rPr>
          <w:sz w:val="30"/>
          <w:lang w:eastAsia="zh-CN"/>
        </w:rPr>
      </w:pPr>
      <w:r>
        <w:rPr>
          <w:rFonts w:hint="eastAsia"/>
          <w:sz w:val="30"/>
          <w:lang w:eastAsia="zh-CN"/>
        </w:rPr>
        <w:t>对于加压容器或管道系统或有温度高于制造商建议温度的气体或液体的容器，不允许使用塑料，如：</w:t>
      </w:r>
      <w:r>
        <w:rPr>
          <w:sz w:val="30"/>
          <w:lang w:eastAsia="zh-CN"/>
        </w:rPr>
        <w:t>PVC</w:t>
      </w:r>
      <w:r>
        <w:rPr>
          <w:rFonts w:hint="eastAsia"/>
          <w:sz w:val="30"/>
          <w:lang w:eastAsia="zh-CN"/>
        </w:rPr>
        <w:t>，</w:t>
      </w:r>
      <w:r>
        <w:rPr>
          <w:sz w:val="30"/>
          <w:lang w:eastAsia="zh-CN"/>
        </w:rPr>
        <w:t xml:space="preserve">Tygon </w:t>
      </w:r>
      <w:r>
        <w:rPr>
          <w:rFonts w:hint="eastAsia"/>
          <w:sz w:val="30"/>
          <w:lang w:eastAsia="zh-CN"/>
        </w:rPr>
        <w:t>管，</w:t>
      </w:r>
      <w:r>
        <w:rPr>
          <w:sz w:val="30"/>
          <w:lang w:eastAsia="zh-CN"/>
        </w:rPr>
        <w:t>cPVC</w:t>
      </w:r>
      <w:r>
        <w:rPr>
          <w:rFonts w:hint="eastAsia"/>
          <w:sz w:val="30"/>
          <w:lang w:eastAsia="zh-CN"/>
        </w:rPr>
        <w:t>，聚对苯二甲酸乙二醇酯（</w:t>
      </w:r>
      <w:r>
        <w:rPr>
          <w:sz w:val="30"/>
          <w:lang w:eastAsia="zh-CN"/>
        </w:rPr>
        <w:t>PETE</w:t>
      </w:r>
      <w:r>
        <w:rPr>
          <w:rFonts w:hint="eastAsia"/>
          <w:sz w:val="30"/>
          <w:lang w:eastAsia="zh-CN"/>
        </w:rPr>
        <w:t>），</w:t>
      </w:r>
      <w:r>
        <w:rPr>
          <w:sz w:val="30"/>
          <w:lang w:eastAsia="zh-CN"/>
        </w:rPr>
        <w:t>ABS</w:t>
      </w:r>
      <w:r>
        <w:rPr>
          <w:rFonts w:hint="eastAsia"/>
          <w:sz w:val="30"/>
          <w:lang w:eastAsia="zh-CN"/>
        </w:rPr>
        <w:t>，</w:t>
      </w:r>
      <w:r>
        <w:rPr>
          <w:sz w:val="30"/>
          <w:lang w:eastAsia="zh-CN"/>
        </w:rPr>
        <w:t xml:space="preserve">PC </w:t>
      </w:r>
      <w:r>
        <w:rPr>
          <w:rFonts w:hint="eastAsia"/>
          <w:sz w:val="30"/>
          <w:lang w:eastAsia="zh-CN"/>
        </w:rPr>
        <w:t>等。此规则不允许例外。</w:t>
      </w:r>
    </w:p>
    <w:p>
      <w:pPr>
        <w:spacing w:before="7" w:line="302" w:lineRule="auto"/>
        <w:ind w:left="119" w:right="414" w:firstLine="600"/>
        <w:rPr>
          <w:sz w:val="30"/>
          <w:lang w:eastAsia="zh-CN"/>
        </w:rPr>
      </w:pPr>
      <w:r>
        <w:rPr>
          <w:rFonts w:hint="eastAsia"/>
          <w:sz w:val="30"/>
          <w:lang w:eastAsia="zh-CN"/>
        </w:rPr>
        <w:t>如果在小车上使用塑料，则必须通过制造商的数据对队伍使用的特定温度，压力和流体或气体进行认证，并且数据必须在安全审查中呈现。</w:t>
      </w:r>
    </w:p>
    <w:p>
      <w:pPr>
        <w:pStyle w:val="21"/>
        <w:numPr>
          <w:ilvl w:val="2"/>
          <w:numId w:val="33"/>
        </w:numPr>
        <w:tabs>
          <w:tab w:val="left" w:pos="1020"/>
        </w:tabs>
        <w:spacing w:line="474" w:lineRule="exact"/>
        <w:ind w:hanging="901"/>
        <w:rPr>
          <w:rFonts w:ascii="华文中宋" w:eastAsia="华文中宋"/>
          <w:b/>
          <w:sz w:val="30"/>
        </w:rPr>
      </w:pPr>
      <w:r>
        <w:rPr>
          <w:rFonts w:hint="eastAsia" w:ascii="华文中宋" w:eastAsia="华文中宋"/>
          <w:b/>
          <w:sz w:val="30"/>
        </w:rPr>
        <w:t>化学品容器</w:t>
      </w:r>
    </w:p>
    <w:p>
      <w:pPr>
        <w:pStyle w:val="21"/>
        <w:numPr>
          <w:ilvl w:val="3"/>
          <w:numId w:val="33"/>
        </w:numPr>
        <w:tabs>
          <w:tab w:val="left" w:pos="1500"/>
        </w:tabs>
        <w:spacing w:before="90"/>
        <w:ind w:hanging="901"/>
        <w:jc w:val="both"/>
        <w:rPr>
          <w:sz w:val="30"/>
        </w:rPr>
      </w:pPr>
      <w:r>
        <w:rPr>
          <w:rFonts w:hint="eastAsia"/>
          <w:sz w:val="30"/>
        </w:rPr>
        <w:t>主要容器</w:t>
      </w:r>
    </w:p>
    <w:p>
      <w:pPr>
        <w:spacing w:before="103" w:line="302" w:lineRule="auto"/>
        <w:ind w:left="119" w:right="412" w:firstLine="600"/>
        <w:jc w:val="both"/>
        <w:rPr>
          <w:sz w:val="30"/>
          <w:lang w:eastAsia="zh-CN"/>
        </w:rPr>
      </w:pPr>
      <w:r>
        <w:rPr>
          <w:rFonts w:hint="eastAsia"/>
          <w:sz w:val="30"/>
          <w:lang w:eastAsia="zh-CN"/>
        </w:rPr>
        <w:t>在小车正常送到起跑线期间以及在竞赛的小车操作期间，主要容器必须足以防止任何化学品的泄漏。盖子必须足够坚固，以在紧急情况下只能释放非常有限的化学物质，例如小车翻倒或碰撞。</w:t>
      </w:r>
    </w:p>
    <w:p>
      <w:pPr>
        <w:pStyle w:val="21"/>
        <w:numPr>
          <w:ilvl w:val="3"/>
          <w:numId w:val="33"/>
        </w:numPr>
        <w:tabs>
          <w:tab w:val="left" w:pos="1500"/>
        </w:tabs>
        <w:spacing w:before="6"/>
        <w:ind w:hanging="901"/>
        <w:jc w:val="both"/>
        <w:rPr>
          <w:sz w:val="30"/>
        </w:rPr>
      </w:pPr>
      <w:r>
        <w:rPr>
          <w:rFonts w:hint="eastAsia"/>
          <w:sz w:val="30"/>
        </w:rPr>
        <w:t>盖子</w:t>
      </w:r>
    </w:p>
    <w:p>
      <w:pPr>
        <w:spacing w:before="101" w:line="304" w:lineRule="auto"/>
        <w:ind w:left="119" w:right="414" w:firstLine="600"/>
        <w:jc w:val="both"/>
        <w:rPr>
          <w:sz w:val="30"/>
        </w:rPr>
      </w:pPr>
      <w:r>
        <w:rPr>
          <w:rFonts w:hint="eastAsia"/>
          <w:spacing w:val="4"/>
          <w:sz w:val="30"/>
          <w:lang w:eastAsia="zh-CN"/>
        </w:rPr>
        <w:t>包含化学品的容器上的所有盖子必须牢固地连接到容器上，并且应覆</w:t>
      </w:r>
      <w:r>
        <w:rPr>
          <w:rFonts w:hint="eastAsia"/>
          <w:sz w:val="30"/>
          <w:lang w:eastAsia="zh-CN"/>
        </w:rPr>
        <w:t>盖整个容器开口。请确保盖子或容器上的任何孔都足够大，以容纳</w:t>
      </w:r>
      <w:r>
        <w:rPr>
          <w:sz w:val="30"/>
          <w:lang w:eastAsia="zh-CN"/>
        </w:rPr>
        <w:t>“</w:t>
      </w:r>
      <w:r>
        <w:rPr>
          <w:rFonts w:hint="eastAsia"/>
          <w:spacing w:val="-5"/>
          <w:sz w:val="30"/>
          <w:lang w:eastAsia="zh-CN"/>
        </w:rPr>
        <w:t>通孔的</w:t>
      </w:r>
      <w:r>
        <w:rPr>
          <w:rFonts w:hint="eastAsia"/>
          <w:sz w:val="30"/>
          <w:lang w:eastAsia="zh-CN"/>
        </w:rPr>
        <w:t>物件</w:t>
      </w:r>
      <w:r>
        <w:rPr>
          <w:sz w:val="30"/>
          <w:lang w:eastAsia="zh-CN"/>
        </w:rPr>
        <w:t>”—</w:t>
      </w:r>
      <w:r>
        <w:rPr>
          <w:rFonts w:hint="eastAsia"/>
          <w:spacing w:val="-2"/>
          <w:sz w:val="30"/>
          <w:lang w:eastAsia="zh-CN"/>
        </w:rPr>
        <w:t xml:space="preserve">如果可能的话密封。 </w:t>
      </w:r>
      <w:r>
        <w:rPr>
          <w:sz w:val="30"/>
        </w:rPr>
        <w:t>Saran™</w:t>
      </w:r>
      <w:r>
        <w:rPr>
          <w:rFonts w:hint="eastAsia"/>
          <w:spacing w:val="-1"/>
          <w:sz w:val="30"/>
        </w:rPr>
        <w:t>包裹物，</w:t>
      </w:r>
      <w:r>
        <w:rPr>
          <w:spacing w:val="-4"/>
          <w:sz w:val="30"/>
        </w:rPr>
        <w:t>Parafilm™</w:t>
      </w:r>
      <w:r>
        <w:rPr>
          <w:rFonts w:hint="eastAsia"/>
          <w:spacing w:val="-2"/>
          <w:sz w:val="30"/>
        </w:rPr>
        <w:t>，铝箔和其他类似材料不能用作容器盖。</w:t>
      </w:r>
    </w:p>
    <w:p>
      <w:pPr>
        <w:spacing w:line="304" w:lineRule="auto"/>
        <w:jc w:val="both"/>
        <w:rPr>
          <w:sz w:val="30"/>
        </w:rPr>
        <w:sectPr>
          <w:pgSz w:w="12240" w:h="15840"/>
          <w:pgMar w:top="1640" w:right="860" w:bottom="920" w:left="1100" w:header="594" w:footer="658" w:gutter="0"/>
          <w:cols w:space="720" w:num="1"/>
        </w:sectPr>
      </w:pPr>
    </w:p>
    <w:p>
      <w:pPr>
        <w:pStyle w:val="21"/>
        <w:numPr>
          <w:ilvl w:val="3"/>
          <w:numId w:val="33"/>
        </w:numPr>
        <w:tabs>
          <w:tab w:val="left" w:pos="1500"/>
        </w:tabs>
        <w:spacing w:before="36"/>
        <w:ind w:hanging="901"/>
        <w:rPr>
          <w:sz w:val="30"/>
        </w:rPr>
      </w:pPr>
      <w:r>
        <w:rPr>
          <w:rFonts w:hint="eastAsia"/>
          <w:sz w:val="30"/>
        </w:rPr>
        <w:t>二次容器</w:t>
      </w:r>
    </w:p>
    <w:p>
      <w:pPr>
        <w:spacing w:before="100" w:line="304" w:lineRule="auto"/>
        <w:ind w:left="119" w:right="267" w:firstLine="600"/>
        <w:rPr>
          <w:sz w:val="32"/>
          <w:lang w:eastAsia="zh-CN"/>
        </w:rPr>
      </w:pPr>
      <w:r>
        <w:rPr>
          <w:rFonts w:hint="eastAsia"/>
          <w:spacing w:val="-15"/>
          <w:sz w:val="30"/>
          <w:lang w:eastAsia="zh-CN"/>
        </w:rPr>
        <w:t xml:space="preserve">对于具有 </w:t>
      </w:r>
      <w:r>
        <w:rPr>
          <w:sz w:val="30"/>
          <w:lang w:eastAsia="zh-CN"/>
        </w:rPr>
        <w:t xml:space="preserve">GHS </w:t>
      </w:r>
      <w:r>
        <w:rPr>
          <w:rFonts w:hint="eastAsia"/>
          <w:spacing w:val="-8"/>
          <w:sz w:val="30"/>
          <w:lang w:eastAsia="zh-CN"/>
        </w:rPr>
        <w:t>健康或任何等级</w:t>
      </w:r>
      <w:r>
        <w:rPr>
          <w:rFonts w:hint="eastAsia"/>
          <w:spacing w:val="-12"/>
          <w:sz w:val="30"/>
          <w:lang w:eastAsia="zh-CN"/>
        </w:rPr>
        <w:t>（</w:t>
      </w:r>
      <w:r>
        <w:rPr>
          <w:spacing w:val="-12"/>
          <w:sz w:val="30"/>
          <w:lang w:eastAsia="zh-CN"/>
        </w:rPr>
        <w:t>1-4</w:t>
      </w:r>
      <w:r>
        <w:rPr>
          <w:rFonts w:hint="eastAsia"/>
          <w:spacing w:val="-12"/>
          <w:sz w:val="30"/>
          <w:lang w:eastAsia="zh-CN"/>
        </w:rPr>
        <w:t>）</w:t>
      </w:r>
      <w:r>
        <w:rPr>
          <w:rFonts w:hint="eastAsia"/>
          <w:sz w:val="30"/>
          <w:lang w:eastAsia="zh-CN"/>
        </w:rPr>
        <w:t>的物理危害的易燃和反应性化学</w:t>
      </w:r>
      <w:r>
        <w:rPr>
          <w:rFonts w:hint="eastAsia"/>
          <w:spacing w:val="-15"/>
          <w:sz w:val="30"/>
          <w:lang w:eastAsia="zh-CN"/>
        </w:rPr>
        <w:t xml:space="preserve">品，需要二次容器。 小车上的二次安全容器必须具有合适的耐用性和尺寸， </w:t>
      </w:r>
      <w:r>
        <w:rPr>
          <w:rFonts w:hint="eastAsia"/>
          <w:spacing w:val="1"/>
          <w:sz w:val="30"/>
          <w:lang w:eastAsia="zh-CN"/>
        </w:rPr>
        <w:t>以便将任何溢出的化学物质保持在小车上。在小车准备区域的化学处理过</w:t>
      </w:r>
      <w:r>
        <w:rPr>
          <w:rFonts w:hint="eastAsia"/>
          <w:sz w:val="30"/>
          <w:lang w:eastAsia="zh-CN"/>
        </w:rPr>
        <w:t>程中必须采取适当的措施，以防止人体接触这些化学品</w:t>
      </w:r>
      <w:r>
        <w:rPr>
          <w:spacing w:val="4"/>
          <w:sz w:val="30"/>
          <w:lang w:eastAsia="zh-CN"/>
        </w:rPr>
        <w:t>—</w:t>
      </w:r>
      <w:r>
        <w:rPr>
          <w:rFonts w:hint="eastAsia"/>
          <w:spacing w:val="4"/>
          <w:sz w:val="30"/>
          <w:lang w:eastAsia="zh-CN"/>
        </w:rPr>
        <w:t>见化学品处理和</w:t>
      </w:r>
      <w:r>
        <w:rPr>
          <w:rFonts w:hint="eastAsia"/>
          <w:spacing w:val="-15"/>
          <w:sz w:val="30"/>
          <w:lang w:eastAsia="zh-CN"/>
        </w:rPr>
        <w:t xml:space="preserve">处置附录 </w:t>
      </w:r>
      <w:r>
        <w:rPr>
          <w:sz w:val="30"/>
          <w:lang w:eastAsia="zh-CN"/>
        </w:rPr>
        <w:t>B</w:t>
      </w:r>
      <w:r>
        <w:rPr>
          <w:rFonts w:hint="eastAsia"/>
          <w:sz w:val="30"/>
          <w:lang w:eastAsia="zh-CN"/>
        </w:rPr>
        <w:t>。</w:t>
      </w:r>
    </w:p>
    <w:p>
      <w:pPr>
        <w:pStyle w:val="21"/>
        <w:numPr>
          <w:ilvl w:val="2"/>
          <w:numId w:val="33"/>
        </w:numPr>
        <w:tabs>
          <w:tab w:val="left" w:pos="1020"/>
        </w:tabs>
        <w:ind w:hanging="901"/>
        <w:rPr>
          <w:rFonts w:ascii="华文中宋" w:eastAsia="华文中宋"/>
          <w:b/>
          <w:sz w:val="30"/>
        </w:rPr>
      </w:pPr>
      <w:r>
        <w:rPr>
          <w:rFonts w:hint="eastAsia" w:ascii="华文中宋" w:eastAsia="华文中宋"/>
          <w:b/>
          <w:sz w:val="30"/>
        </w:rPr>
        <w:t>温度危害</w:t>
      </w:r>
    </w:p>
    <w:p>
      <w:pPr>
        <w:spacing w:before="90" w:line="302" w:lineRule="auto"/>
        <w:ind w:left="119" w:right="417" w:firstLine="600"/>
        <w:rPr>
          <w:sz w:val="30"/>
          <w:lang w:eastAsia="zh-CN"/>
        </w:rPr>
      </w:pPr>
      <w:r>
        <w:rPr>
          <w:rFonts w:hint="eastAsia"/>
          <w:spacing w:val="-7"/>
          <w:sz w:val="30"/>
          <w:lang w:eastAsia="zh-CN"/>
        </w:rPr>
        <w:t xml:space="preserve">小车上温度高于 </w:t>
      </w:r>
      <w:r>
        <w:rPr>
          <w:sz w:val="30"/>
          <w:lang w:eastAsia="zh-CN"/>
        </w:rPr>
        <w:t>150</w:t>
      </w:r>
      <w:r>
        <w:rPr>
          <w:rFonts w:hint="eastAsia"/>
          <w:sz w:val="30"/>
          <w:lang w:eastAsia="zh-CN"/>
        </w:rPr>
        <w:t>℉（</w:t>
      </w:r>
      <w:r>
        <w:rPr>
          <w:sz w:val="30"/>
          <w:lang w:eastAsia="zh-CN"/>
        </w:rPr>
        <w:t>65.5</w:t>
      </w:r>
      <w:r>
        <w:rPr>
          <w:rFonts w:hint="eastAsia"/>
          <w:sz w:val="30"/>
          <w:lang w:eastAsia="zh-CN"/>
        </w:rPr>
        <w:t>℃）</w:t>
      </w:r>
      <w:r>
        <w:rPr>
          <w:rFonts w:hint="eastAsia"/>
          <w:spacing w:val="-14"/>
          <w:sz w:val="30"/>
          <w:lang w:eastAsia="zh-CN"/>
        </w:rPr>
        <w:t xml:space="preserve">或低于 </w:t>
      </w:r>
      <w:r>
        <w:rPr>
          <w:sz w:val="30"/>
          <w:lang w:eastAsia="zh-CN"/>
        </w:rPr>
        <w:t>32oF</w:t>
      </w:r>
      <w:r>
        <w:rPr>
          <w:rFonts w:hint="eastAsia"/>
          <w:sz w:val="30"/>
          <w:lang w:eastAsia="zh-CN"/>
        </w:rPr>
        <w:t>（</w:t>
      </w:r>
      <w:r>
        <w:rPr>
          <w:sz w:val="30"/>
          <w:lang w:eastAsia="zh-CN"/>
        </w:rPr>
        <w:t>0</w:t>
      </w:r>
      <w:r>
        <w:rPr>
          <w:rFonts w:hint="eastAsia"/>
          <w:sz w:val="30"/>
          <w:lang w:eastAsia="zh-CN"/>
        </w:rPr>
        <w:t>℃）的所有暴露在外的表面必须绝缘或覆盖，以防止与人体皮肤接触。</w:t>
      </w:r>
    </w:p>
    <w:p>
      <w:pPr>
        <w:pStyle w:val="21"/>
        <w:numPr>
          <w:ilvl w:val="2"/>
          <w:numId w:val="33"/>
        </w:numPr>
        <w:tabs>
          <w:tab w:val="left" w:pos="1020"/>
        </w:tabs>
        <w:spacing w:line="474" w:lineRule="exact"/>
        <w:ind w:hanging="901"/>
        <w:rPr>
          <w:rFonts w:ascii="华文中宋" w:eastAsia="华文中宋"/>
          <w:b/>
          <w:sz w:val="30"/>
        </w:rPr>
      </w:pPr>
      <w:r>
        <w:rPr>
          <w:rFonts w:hint="eastAsia" w:ascii="华文中宋" w:eastAsia="华文中宋"/>
          <w:b/>
          <w:sz w:val="30"/>
        </w:rPr>
        <w:t>电气危险</w:t>
      </w:r>
    </w:p>
    <w:p>
      <w:pPr>
        <w:spacing w:before="91" w:line="304" w:lineRule="auto"/>
        <w:ind w:left="119" w:right="414" w:firstLine="600"/>
        <w:rPr>
          <w:sz w:val="30"/>
          <w:lang w:eastAsia="zh-CN"/>
        </w:rPr>
      </w:pPr>
      <w:r>
        <w:rPr>
          <w:rFonts w:hint="eastAsia"/>
          <w:sz w:val="30"/>
          <w:lang w:eastAsia="zh-CN"/>
        </w:rPr>
        <w:t>所有接线和外露电气元件必须绝缘或覆盖，以防止电击或点燃小车任何部件。</w:t>
      </w:r>
    </w:p>
    <w:p>
      <w:pPr>
        <w:spacing w:line="304" w:lineRule="auto"/>
        <w:ind w:left="119" w:right="412" w:firstLine="600"/>
        <w:jc w:val="both"/>
        <w:rPr>
          <w:sz w:val="30"/>
          <w:lang w:eastAsia="zh-CN"/>
        </w:rPr>
      </w:pPr>
      <w:r>
        <w:rPr>
          <w:rFonts w:hint="eastAsia"/>
          <w:sz w:val="30"/>
          <w:lang w:eastAsia="zh-CN"/>
        </w:rPr>
        <w:t>不能使用鳄鱼夹，鳄鱼夹和绞合线将造成电击危险和易燃蒸气和</w:t>
      </w:r>
      <w:r>
        <w:rPr>
          <w:sz w:val="30"/>
          <w:lang w:eastAsia="zh-CN"/>
        </w:rPr>
        <w:t>/</w:t>
      </w:r>
      <w:r>
        <w:rPr>
          <w:rFonts w:hint="eastAsia"/>
          <w:sz w:val="30"/>
          <w:lang w:eastAsia="zh-CN"/>
        </w:rPr>
        <w:t>或液体的点火源，不允许使用。使用更坚固的电气连接器，如香蕉插头或接线柱。</w:t>
      </w:r>
    </w:p>
    <w:p>
      <w:pPr>
        <w:pStyle w:val="21"/>
        <w:numPr>
          <w:ilvl w:val="2"/>
          <w:numId w:val="33"/>
        </w:numPr>
        <w:tabs>
          <w:tab w:val="left" w:pos="1020"/>
        </w:tabs>
        <w:spacing w:line="466" w:lineRule="exact"/>
        <w:ind w:hanging="901"/>
        <w:rPr>
          <w:rFonts w:ascii="华文中宋" w:eastAsia="华文中宋"/>
          <w:b/>
          <w:sz w:val="30"/>
        </w:rPr>
      </w:pPr>
      <w:r>
        <w:rPr>
          <w:rFonts w:hint="eastAsia" w:ascii="华文中宋" w:eastAsia="华文中宋"/>
          <w:b/>
          <w:sz w:val="30"/>
        </w:rPr>
        <w:t>机械危险</w:t>
      </w:r>
    </w:p>
    <w:p>
      <w:pPr>
        <w:spacing w:before="86" w:line="304" w:lineRule="auto"/>
        <w:ind w:left="119" w:right="414" w:firstLine="600"/>
        <w:rPr>
          <w:sz w:val="30"/>
          <w:lang w:eastAsia="zh-CN"/>
        </w:rPr>
      </w:pPr>
      <w:r>
        <w:rPr>
          <w:rFonts w:hint="eastAsia"/>
          <w:sz w:val="30"/>
          <w:lang w:eastAsia="zh-CN"/>
        </w:rPr>
        <w:t>任何活动部件和夹点都必须有防护装置。这包括齿轮，皮带，连杆， 致动器臂和可能呈现夹点的任何其他部件。</w:t>
      </w:r>
    </w:p>
    <w:p>
      <w:pPr>
        <w:pStyle w:val="21"/>
        <w:numPr>
          <w:ilvl w:val="2"/>
          <w:numId w:val="33"/>
        </w:numPr>
        <w:tabs>
          <w:tab w:val="left" w:pos="1020"/>
        </w:tabs>
        <w:spacing w:line="467" w:lineRule="exact"/>
        <w:ind w:hanging="901"/>
        <w:rPr>
          <w:rFonts w:ascii="华文中宋" w:eastAsia="华文中宋"/>
          <w:b/>
          <w:sz w:val="30"/>
        </w:rPr>
      </w:pPr>
      <w:r>
        <w:rPr>
          <w:rFonts w:hint="eastAsia" w:ascii="华文中宋" w:eastAsia="华文中宋"/>
          <w:b/>
          <w:sz w:val="30"/>
        </w:rPr>
        <w:t>氧气</w:t>
      </w:r>
    </w:p>
    <w:p>
      <w:pPr>
        <w:spacing w:before="93" w:line="302" w:lineRule="auto"/>
        <w:ind w:left="119" w:right="412" w:firstLine="600"/>
        <w:jc w:val="both"/>
        <w:rPr>
          <w:sz w:val="30"/>
          <w:lang w:eastAsia="zh-CN"/>
        </w:rPr>
      </w:pPr>
      <w:r>
        <w:rPr>
          <w:rFonts w:hint="eastAsia"/>
          <w:sz w:val="30"/>
          <w:lang w:eastAsia="zh-CN"/>
        </w:rPr>
        <w:t>氧气环境中的所有组件必须由制造商对氧气进行评级。这包括容器， 管道，过滤器，调节器和阀门。最先选用金属，因为非金属更容易氧气点燃。设备在此之前不得用于其他作用。特别是，用于烃类气体的气体调节器在进入含氧气设备时很可能会爆炸。</w:t>
      </w:r>
    </w:p>
    <w:p>
      <w:pPr>
        <w:pStyle w:val="21"/>
        <w:numPr>
          <w:ilvl w:val="3"/>
          <w:numId w:val="34"/>
        </w:numPr>
        <w:tabs>
          <w:tab w:val="left" w:pos="1245"/>
        </w:tabs>
        <w:spacing w:before="2"/>
        <w:rPr>
          <w:rFonts w:ascii="华文中宋" w:eastAsia="华文中宋"/>
          <w:b/>
          <w:sz w:val="30"/>
        </w:rPr>
      </w:pPr>
      <w:r>
        <w:rPr>
          <w:rFonts w:hint="eastAsia" w:ascii="华文中宋" w:eastAsia="华文中宋"/>
          <w:b/>
          <w:sz w:val="30"/>
        </w:rPr>
        <w:t>清洁</w:t>
      </w:r>
    </w:p>
    <w:p>
      <w:pPr>
        <w:rPr>
          <w:rFonts w:ascii="华文中宋" w:eastAsia="华文中宋"/>
          <w:sz w:val="30"/>
        </w:rPr>
        <w:sectPr>
          <w:pgSz w:w="12240" w:h="15840"/>
          <w:pgMar w:top="1640" w:right="860" w:bottom="920" w:left="1100" w:header="594" w:footer="658" w:gutter="0"/>
          <w:cols w:space="720" w:num="1"/>
        </w:sectPr>
      </w:pPr>
    </w:p>
    <w:p>
      <w:pPr>
        <w:spacing w:before="36"/>
        <w:ind w:left="719"/>
        <w:rPr>
          <w:sz w:val="30"/>
        </w:rPr>
      </w:pPr>
      <w:r>
        <w:rPr>
          <w:rFonts w:hint="eastAsia"/>
          <w:sz w:val="30"/>
          <w:lang w:eastAsia="zh-CN"/>
        </w:rPr>
        <w:t>所有使用氧气的设备在投入使用前必须彻底清洁。</w:t>
      </w:r>
      <w:r>
        <w:rPr>
          <w:rFonts w:hint="eastAsia"/>
          <w:sz w:val="30"/>
        </w:rPr>
        <w:t>有效的清洁有：</w:t>
      </w:r>
    </w:p>
    <w:p>
      <w:pPr>
        <w:pStyle w:val="21"/>
        <w:numPr>
          <w:ilvl w:val="4"/>
          <w:numId w:val="34"/>
        </w:numPr>
        <w:tabs>
          <w:tab w:val="left" w:pos="1500"/>
        </w:tabs>
        <w:spacing w:before="100"/>
        <w:ind w:hanging="901"/>
        <w:rPr>
          <w:sz w:val="30"/>
          <w:lang w:eastAsia="zh-CN"/>
        </w:rPr>
      </w:pPr>
      <w:r>
        <w:rPr>
          <w:rFonts w:hint="eastAsia"/>
          <w:sz w:val="30"/>
          <w:lang w:eastAsia="zh-CN"/>
        </w:rPr>
        <w:t>去除颗粒，薄膜，油脂，油和其他不需要的物质，</w:t>
      </w:r>
    </w:p>
    <w:p>
      <w:pPr>
        <w:pStyle w:val="21"/>
        <w:numPr>
          <w:ilvl w:val="4"/>
          <w:numId w:val="34"/>
        </w:numPr>
        <w:tabs>
          <w:tab w:val="left" w:pos="1500"/>
        </w:tabs>
        <w:spacing w:before="103" w:line="302" w:lineRule="auto"/>
        <w:ind w:right="419"/>
        <w:jc w:val="both"/>
        <w:rPr>
          <w:sz w:val="30"/>
          <w:lang w:eastAsia="zh-CN"/>
        </w:rPr>
      </w:pPr>
      <w:r>
        <w:rPr>
          <w:rFonts w:hint="eastAsia"/>
          <w:spacing w:val="-6"/>
          <w:sz w:val="30"/>
          <w:lang w:eastAsia="zh-CN"/>
        </w:rPr>
        <w:t>去除疏松的氧化膜，铁锈，尘土，防止焊接点脱落堵塞管路和影</w:t>
      </w:r>
      <w:r>
        <w:rPr>
          <w:rFonts w:hint="eastAsia"/>
          <w:sz w:val="30"/>
          <w:lang w:eastAsia="zh-CN"/>
        </w:rPr>
        <w:t>响部件正常工作</w:t>
      </w:r>
    </w:p>
    <w:p>
      <w:pPr>
        <w:pStyle w:val="21"/>
        <w:numPr>
          <w:ilvl w:val="4"/>
          <w:numId w:val="34"/>
        </w:numPr>
        <w:tabs>
          <w:tab w:val="left" w:pos="1500"/>
        </w:tabs>
        <w:spacing w:before="3" w:line="304" w:lineRule="auto"/>
        <w:ind w:right="417"/>
        <w:jc w:val="both"/>
        <w:rPr>
          <w:sz w:val="30"/>
        </w:rPr>
      </w:pPr>
      <w:r>
        <w:rPr>
          <w:rFonts w:hint="eastAsia"/>
          <w:spacing w:val="-4"/>
          <w:sz w:val="30"/>
          <w:lang w:eastAsia="zh-CN"/>
        </w:rPr>
        <w:t>降低更易燃的微小颗粒的浓度。需要将所有部件拆卸来清洁。依</w:t>
      </w:r>
      <w:r>
        <w:rPr>
          <w:rFonts w:hint="eastAsia"/>
          <w:spacing w:val="-12"/>
          <w:sz w:val="30"/>
          <w:lang w:eastAsia="zh-CN"/>
        </w:rPr>
        <w:t>据被清洁的材料选择清洁液。不锈钢</w:t>
      </w:r>
      <w:r>
        <w:rPr>
          <w:rFonts w:hint="eastAsia"/>
          <w:sz w:val="30"/>
          <w:lang w:eastAsia="zh-CN"/>
        </w:rPr>
        <w:t>（</w:t>
      </w:r>
      <w:r>
        <w:rPr>
          <w:sz w:val="30"/>
          <w:lang w:eastAsia="zh-CN"/>
        </w:rPr>
        <w:t>300</w:t>
      </w:r>
      <w:r>
        <w:rPr>
          <w:spacing w:val="74"/>
          <w:sz w:val="30"/>
          <w:lang w:eastAsia="zh-CN"/>
        </w:rPr>
        <w:t xml:space="preserve"> </w:t>
      </w:r>
      <w:r>
        <w:rPr>
          <w:rFonts w:hint="eastAsia"/>
          <w:sz w:val="30"/>
          <w:lang w:eastAsia="zh-CN"/>
        </w:rPr>
        <w:t>系列</w:t>
      </w:r>
      <w:r>
        <w:rPr>
          <w:rFonts w:hint="eastAsia"/>
          <w:spacing w:val="-84"/>
          <w:sz w:val="30"/>
          <w:lang w:eastAsia="zh-CN"/>
        </w:rPr>
        <w:t>），</w:t>
      </w:r>
      <w:r>
        <w:rPr>
          <w:rFonts w:hint="eastAsia"/>
          <w:spacing w:val="-5"/>
          <w:sz w:val="30"/>
          <w:lang w:eastAsia="zh-CN"/>
        </w:rPr>
        <w:t xml:space="preserve">蒙乃尔合金， </w:t>
      </w:r>
      <w:r>
        <w:rPr>
          <w:rFonts w:hint="eastAsia"/>
          <w:spacing w:val="-4"/>
          <w:sz w:val="30"/>
          <w:lang w:eastAsia="zh-CN"/>
        </w:rPr>
        <w:t>因科内尔铬镍铁合金，聚四氟乙烯经常是先用碱溶液，再用酸溶</w:t>
      </w:r>
      <w:r>
        <w:rPr>
          <w:rFonts w:hint="eastAsia"/>
          <w:spacing w:val="-6"/>
          <w:sz w:val="30"/>
          <w:lang w:eastAsia="zh-CN"/>
        </w:rPr>
        <w:t>液清洁的。碳钢是先用铁锈和氧化膜去除剂清洁，再用碱溶液清</w:t>
      </w:r>
      <w:r>
        <w:rPr>
          <w:rFonts w:hint="eastAsia"/>
          <w:spacing w:val="-20"/>
          <w:sz w:val="30"/>
          <w:lang w:eastAsia="zh-CN"/>
        </w:rPr>
        <w:t>洁。如果生锈、腐蚀很严重，可以使用沙子或是玻璃球轰击冲洗。</w:t>
      </w:r>
      <w:r>
        <w:rPr>
          <w:rFonts w:hint="eastAsia"/>
          <w:spacing w:val="-4"/>
          <w:sz w:val="30"/>
          <w:lang w:eastAsia="zh-CN"/>
        </w:rPr>
        <w:t>铜和黄铜是先用碱溶液清洗，再用酸溶液浸泡。</w:t>
      </w:r>
      <w:r>
        <w:rPr>
          <w:rFonts w:hint="eastAsia"/>
          <w:spacing w:val="-4"/>
          <w:sz w:val="30"/>
        </w:rPr>
        <w:t>用液体清洁剂清</w:t>
      </w:r>
      <w:r>
        <w:rPr>
          <w:rFonts w:hint="eastAsia"/>
          <w:sz w:val="30"/>
        </w:rPr>
        <w:t>洁铝和非金属。</w:t>
      </w:r>
    </w:p>
    <w:p>
      <w:pPr>
        <w:pStyle w:val="21"/>
        <w:numPr>
          <w:ilvl w:val="2"/>
          <w:numId w:val="33"/>
        </w:numPr>
        <w:tabs>
          <w:tab w:val="left" w:pos="1020"/>
        </w:tabs>
        <w:spacing w:line="460" w:lineRule="exact"/>
        <w:ind w:hanging="901"/>
        <w:rPr>
          <w:rFonts w:ascii="华文中宋" w:eastAsia="华文中宋"/>
          <w:b/>
          <w:sz w:val="30"/>
        </w:rPr>
      </w:pPr>
      <w:r>
        <w:rPr>
          <w:rFonts w:hint="eastAsia" w:ascii="华文中宋" w:eastAsia="华文中宋"/>
          <w:b/>
          <w:sz w:val="30"/>
        </w:rPr>
        <w:t>生物危害</w:t>
      </w:r>
    </w:p>
    <w:p>
      <w:pPr>
        <w:spacing w:before="91" w:line="302" w:lineRule="auto"/>
        <w:ind w:left="119" w:right="412" w:firstLine="600"/>
        <w:jc w:val="both"/>
        <w:rPr>
          <w:sz w:val="30"/>
          <w:lang w:eastAsia="zh-CN"/>
        </w:rPr>
      </w:pPr>
      <w:r>
        <w:rPr>
          <w:rFonts w:hint="eastAsia"/>
          <w:spacing w:val="-20"/>
          <w:sz w:val="30"/>
          <w:lang w:eastAsia="zh-CN"/>
        </w:rPr>
        <w:t xml:space="preserve">如果在 </w:t>
      </w:r>
      <w:r>
        <w:rPr>
          <w:sz w:val="30"/>
          <w:lang w:eastAsia="zh-CN"/>
        </w:rPr>
        <w:t xml:space="preserve">Chem-E-Car </w:t>
      </w:r>
      <w:r>
        <w:rPr>
          <w:rFonts w:hint="eastAsia"/>
          <w:spacing w:val="-6"/>
          <w:sz w:val="30"/>
          <w:lang w:eastAsia="zh-CN"/>
        </w:rPr>
        <w:t xml:space="preserve">小车的设计，开发，操作，竞赛和准备的任何阶段使用任何生物有机体，它们必须不超过 </w:t>
      </w:r>
      <w:r>
        <w:rPr>
          <w:sz w:val="30"/>
          <w:lang w:eastAsia="zh-CN"/>
        </w:rPr>
        <w:t>1</w:t>
      </w:r>
      <w:r>
        <w:rPr>
          <w:spacing w:val="67"/>
          <w:sz w:val="30"/>
          <w:lang w:eastAsia="zh-CN"/>
        </w:rPr>
        <w:t xml:space="preserve"> </w:t>
      </w:r>
      <w:r>
        <w:rPr>
          <w:rFonts w:hint="eastAsia"/>
          <w:sz w:val="30"/>
          <w:lang w:eastAsia="zh-CN"/>
        </w:rPr>
        <w:t>级生物危害（也称为生物安全等</w:t>
      </w:r>
      <w:r>
        <w:rPr>
          <w:rFonts w:hint="eastAsia"/>
          <w:spacing w:val="-37"/>
          <w:sz w:val="30"/>
          <w:lang w:eastAsia="zh-CN"/>
        </w:rPr>
        <w:t xml:space="preserve">级 </w:t>
      </w:r>
      <w:r>
        <w:rPr>
          <w:spacing w:val="-10"/>
          <w:sz w:val="30"/>
          <w:lang w:eastAsia="zh-CN"/>
        </w:rPr>
        <w:t>1</w:t>
      </w:r>
      <w:r>
        <w:rPr>
          <w:rFonts w:hint="eastAsia"/>
          <w:spacing w:val="-10"/>
          <w:sz w:val="30"/>
          <w:lang w:eastAsia="zh-CN"/>
        </w:rPr>
        <w:t>）</w:t>
      </w:r>
      <w:r>
        <w:rPr>
          <w:rFonts w:hint="eastAsia"/>
          <w:spacing w:val="-8"/>
          <w:sz w:val="30"/>
          <w:lang w:eastAsia="zh-CN"/>
        </w:rPr>
        <w:t>。这将包括任何细菌，真菌，病毒或酵母生物。必须遵循适当的处理</w:t>
      </w:r>
      <w:r>
        <w:rPr>
          <w:rFonts w:hint="eastAsia"/>
          <w:spacing w:val="1"/>
          <w:sz w:val="30"/>
          <w:lang w:eastAsia="zh-CN"/>
        </w:rPr>
        <w:t>程序，以尽量减少人体暴露。必须根据当地，州和联邦法规收集，包装和</w:t>
      </w:r>
      <w:r>
        <w:rPr>
          <w:rFonts w:hint="eastAsia"/>
          <w:sz w:val="30"/>
          <w:lang w:eastAsia="zh-CN"/>
        </w:rPr>
        <w:t>净化所有剩余的培养物，种群和其他受管制的废物。</w:t>
      </w:r>
    </w:p>
    <w:p>
      <w:pPr>
        <w:pStyle w:val="21"/>
        <w:numPr>
          <w:ilvl w:val="2"/>
          <w:numId w:val="33"/>
        </w:numPr>
        <w:tabs>
          <w:tab w:val="left" w:pos="1020"/>
        </w:tabs>
        <w:spacing w:before="4"/>
        <w:ind w:hanging="901"/>
        <w:rPr>
          <w:rFonts w:ascii="华文中宋" w:eastAsia="华文中宋"/>
          <w:b/>
          <w:sz w:val="30"/>
        </w:rPr>
      </w:pPr>
      <w:r>
        <w:rPr>
          <w:rFonts w:hint="eastAsia" w:ascii="华文中宋" w:eastAsia="华文中宋"/>
          <w:b/>
          <w:sz w:val="30"/>
        </w:rPr>
        <w:t>事故处理</w:t>
      </w:r>
    </w:p>
    <w:p>
      <w:pPr>
        <w:spacing w:before="91" w:line="304" w:lineRule="auto"/>
        <w:ind w:left="119" w:right="267" w:firstLine="600"/>
        <w:rPr>
          <w:sz w:val="30"/>
          <w:lang w:eastAsia="zh-CN"/>
        </w:rPr>
      </w:pPr>
      <w:r>
        <w:rPr>
          <w:rFonts w:hint="eastAsia"/>
          <w:spacing w:val="-16"/>
          <w:sz w:val="30"/>
          <w:lang w:eastAsia="zh-CN"/>
        </w:rPr>
        <w:t xml:space="preserve">如果竞赛期间发生安全事故，将通知该队的 </w:t>
      </w:r>
      <w:r>
        <w:rPr>
          <w:sz w:val="30"/>
          <w:lang w:eastAsia="zh-CN"/>
        </w:rPr>
        <w:t xml:space="preserve">AICHE </w:t>
      </w:r>
      <w:r>
        <w:rPr>
          <w:rFonts w:hint="eastAsia"/>
          <w:spacing w:val="-2"/>
          <w:sz w:val="30"/>
          <w:lang w:eastAsia="zh-CN"/>
        </w:rPr>
        <w:t xml:space="preserve">学生分会指导老师， </w:t>
      </w:r>
      <w:r>
        <w:rPr>
          <w:rFonts w:hint="eastAsia"/>
          <w:spacing w:val="1"/>
          <w:sz w:val="30"/>
          <w:lang w:eastAsia="zh-CN"/>
        </w:rPr>
        <w:t>同时要求该队伍必须向地区赛竞赛安全委员会提交一份事故分析报告。本</w:t>
      </w:r>
      <w:r>
        <w:rPr>
          <w:rFonts w:hint="eastAsia"/>
          <w:sz w:val="30"/>
          <w:lang w:eastAsia="zh-CN"/>
        </w:rPr>
        <w:t>安全事故报告必须得到地区赛竞赛安全委员会的批准，方可允许该大学的</w:t>
      </w:r>
      <w:r>
        <w:rPr>
          <w:rFonts w:hint="eastAsia"/>
          <w:spacing w:val="-5"/>
          <w:sz w:val="30"/>
          <w:lang w:eastAsia="zh-CN"/>
        </w:rPr>
        <w:t xml:space="preserve">任何队伍参加地区赛或年度学生会议 </w:t>
      </w:r>
      <w:r>
        <w:rPr>
          <w:sz w:val="30"/>
          <w:lang w:eastAsia="zh-CN"/>
        </w:rPr>
        <w:t xml:space="preserve">Chem-E-Car </w:t>
      </w:r>
      <w:r>
        <w:rPr>
          <w:rFonts w:hint="eastAsia"/>
          <w:sz w:val="30"/>
          <w:lang w:eastAsia="zh-CN"/>
        </w:rPr>
        <w:t>竞赛。</w:t>
      </w:r>
    </w:p>
    <w:p>
      <w:pPr>
        <w:pStyle w:val="21"/>
        <w:numPr>
          <w:ilvl w:val="2"/>
          <w:numId w:val="33"/>
        </w:numPr>
        <w:tabs>
          <w:tab w:val="left" w:pos="1020"/>
        </w:tabs>
        <w:spacing w:line="462" w:lineRule="exact"/>
        <w:ind w:hanging="901"/>
        <w:rPr>
          <w:rFonts w:ascii="华文中宋" w:eastAsia="华文中宋"/>
          <w:b/>
          <w:sz w:val="30"/>
        </w:rPr>
      </w:pPr>
      <w:r>
        <w:rPr>
          <w:rFonts w:hint="eastAsia" w:ascii="华文中宋" w:eastAsia="华文中宋"/>
          <w:b/>
          <w:sz w:val="30"/>
        </w:rPr>
        <w:t>竞赛当日规则</w:t>
      </w:r>
    </w:p>
    <w:p>
      <w:pPr>
        <w:pStyle w:val="21"/>
        <w:numPr>
          <w:ilvl w:val="0"/>
          <w:numId w:val="35"/>
        </w:numPr>
        <w:tabs>
          <w:tab w:val="left" w:pos="1500"/>
        </w:tabs>
        <w:spacing w:before="91"/>
        <w:ind w:hanging="901"/>
        <w:rPr>
          <w:sz w:val="30"/>
        </w:rPr>
      </w:pPr>
      <w:r>
        <w:rPr>
          <w:rFonts w:hint="eastAsia"/>
          <w:sz w:val="30"/>
        </w:rPr>
        <w:t>个人防护用品</w:t>
      </w:r>
    </w:p>
    <w:p>
      <w:pPr>
        <w:spacing w:before="102" w:line="304" w:lineRule="auto"/>
        <w:ind w:left="119" w:right="412" w:firstLine="600"/>
        <w:rPr>
          <w:sz w:val="30"/>
          <w:lang w:eastAsia="zh-CN"/>
        </w:rPr>
      </w:pPr>
      <w:r>
        <w:rPr>
          <w:rFonts w:hint="eastAsia"/>
          <w:spacing w:val="-13"/>
          <w:sz w:val="30"/>
          <w:lang w:eastAsia="zh-CN"/>
        </w:rPr>
        <w:t xml:space="preserve">每队必须如 </w:t>
      </w:r>
      <w:r>
        <w:rPr>
          <w:sz w:val="30"/>
          <w:lang w:eastAsia="zh-CN"/>
        </w:rPr>
        <w:t xml:space="preserve">JSA </w:t>
      </w:r>
      <w:r>
        <w:rPr>
          <w:rFonts w:hint="eastAsia"/>
          <w:spacing w:val="-4"/>
          <w:sz w:val="30"/>
          <w:lang w:eastAsia="zh-CN"/>
        </w:rPr>
        <w:t>中所示，提供适当的个人防护用品</w:t>
      </w:r>
      <w:r>
        <w:rPr>
          <w:spacing w:val="-3"/>
          <w:sz w:val="30"/>
          <w:lang w:eastAsia="zh-CN"/>
        </w:rPr>
        <w:t>(PPE)</w:t>
      </w:r>
      <w:r>
        <w:rPr>
          <w:rFonts w:hint="eastAsia"/>
          <w:spacing w:val="-2"/>
          <w:sz w:val="30"/>
          <w:lang w:eastAsia="zh-CN"/>
        </w:rPr>
        <w:t>，以便在化学</w:t>
      </w:r>
      <w:r>
        <w:rPr>
          <w:rFonts w:hint="eastAsia"/>
          <w:spacing w:val="1"/>
          <w:sz w:val="30"/>
          <w:lang w:eastAsia="zh-CN"/>
        </w:rPr>
        <w:t>品准备区域使用，并必须正确使用。包括实验服、安全眼镜、手套、面罩</w:t>
      </w:r>
    </w:p>
    <w:p>
      <w:pPr>
        <w:spacing w:line="304" w:lineRule="auto"/>
        <w:rPr>
          <w:sz w:val="30"/>
          <w:lang w:eastAsia="zh-CN"/>
        </w:rPr>
        <w:sectPr>
          <w:pgSz w:w="12240" w:h="15840"/>
          <w:pgMar w:top="1640" w:right="860" w:bottom="920" w:left="1100" w:header="594" w:footer="658" w:gutter="0"/>
          <w:cols w:space="720" w:num="1"/>
        </w:sectPr>
      </w:pPr>
    </w:p>
    <w:p>
      <w:pPr>
        <w:spacing w:before="36" w:line="302" w:lineRule="auto"/>
        <w:ind w:left="119" w:right="412"/>
        <w:rPr>
          <w:sz w:val="30"/>
          <w:lang w:eastAsia="zh-CN"/>
        </w:rPr>
      </w:pPr>
      <w:bookmarkStart w:id="8" w:name="2.3_参考资料"/>
      <w:bookmarkEnd w:id="8"/>
      <w:r>
        <w:rPr>
          <w:rFonts w:hint="eastAsia"/>
          <w:sz w:val="30"/>
          <w:lang w:eastAsia="zh-CN"/>
        </w:rPr>
        <w:t>和听力保护设备。根据化学试剂使用过程中可能遇到的危险，所有队员必须正确使用个人防护装备。</w:t>
      </w:r>
    </w:p>
    <w:p>
      <w:pPr>
        <w:pStyle w:val="21"/>
        <w:numPr>
          <w:ilvl w:val="0"/>
          <w:numId w:val="35"/>
        </w:numPr>
        <w:tabs>
          <w:tab w:val="left" w:pos="1500"/>
        </w:tabs>
        <w:spacing w:before="3"/>
        <w:ind w:hanging="901"/>
        <w:rPr>
          <w:sz w:val="30"/>
        </w:rPr>
      </w:pPr>
      <w:r>
        <w:rPr>
          <w:rFonts w:hint="eastAsia"/>
          <w:sz w:val="30"/>
        </w:rPr>
        <w:t>带标签的容器</w:t>
      </w:r>
    </w:p>
    <w:p>
      <w:pPr>
        <w:spacing w:before="100" w:line="304" w:lineRule="auto"/>
        <w:ind w:left="119" w:right="414" w:firstLine="600"/>
        <w:rPr>
          <w:sz w:val="30"/>
          <w:lang w:eastAsia="zh-CN"/>
        </w:rPr>
      </w:pPr>
      <w:r>
        <w:rPr>
          <w:rFonts w:hint="eastAsia"/>
          <w:sz w:val="30"/>
          <w:lang w:eastAsia="zh-CN"/>
        </w:rPr>
        <w:t>所有装化学品的容器，包括瓶子、烧杯、注射器和塑料袋，都必须贴上适当的标签。标签应至少包括化学品的名称，以及队伍的名称。</w:t>
      </w:r>
    </w:p>
    <w:p>
      <w:pPr>
        <w:pStyle w:val="21"/>
        <w:numPr>
          <w:ilvl w:val="0"/>
          <w:numId w:val="35"/>
        </w:numPr>
        <w:tabs>
          <w:tab w:val="left" w:pos="1500"/>
        </w:tabs>
        <w:spacing w:line="382" w:lineRule="exact"/>
        <w:ind w:hanging="901"/>
        <w:rPr>
          <w:sz w:val="30"/>
          <w:lang w:eastAsia="zh-CN"/>
        </w:rPr>
      </w:pPr>
      <w:r>
        <w:rPr>
          <w:rFonts w:hint="eastAsia"/>
          <w:sz w:val="30"/>
          <w:lang w:eastAsia="zh-CN"/>
        </w:rPr>
        <w:t>实验台上溢出溶液收集器</w:t>
      </w:r>
    </w:p>
    <w:p>
      <w:pPr>
        <w:spacing w:before="101" w:line="304" w:lineRule="auto"/>
        <w:ind w:left="119" w:right="412" w:firstLine="600"/>
        <w:jc w:val="both"/>
        <w:rPr>
          <w:sz w:val="30"/>
          <w:lang w:eastAsia="zh-CN"/>
        </w:rPr>
      </w:pPr>
      <w:r>
        <w:rPr>
          <w:rFonts w:hint="eastAsia"/>
          <w:sz w:val="30"/>
          <w:lang w:eastAsia="zh-CN"/>
        </w:rPr>
        <w:t>在准备区域内的所有化学品倾倒或混合都必须有溢出溶液收集器。您的队伍必须使用一个与您的化学品兼容的大托盘，其容量足够容纳您的化学品的量。</w:t>
      </w:r>
    </w:p>
    <w:p>
      <w:pPr>
        <w:pStyle w:val="21"/>
        <w:numPr>
          <w:ilvl w:val="0"/>
          <w:numId w:val="35"/>
        </w:numPr>
        <w:tabs>
          <w:tab w:val="left" w:pos="1500"/>
        </w:tabs>
        <w:spacing w:line="379" w:lineRule="exact"/>
        <w:ind w:hanging="901"/>
        <w:jc w:val="both"/>
        <w:rPr>
          <w:sz w:val="30"/>
        </w:rPr>
      </w:pPr>
      <w:r>
        <w:rPr>
          <w:rFonts w:hint="eastAsia"/>
          <w:sz w:val="30"/>
        </w:rPr>
        <w:t>化学品发放</w:t>
      </w:r>
    </w:p>
    <w:p>
      <w:pPr>
        <w:spacing w:before="103"/>
        <w:ind w:right="419"/>
        <w:jc w:val="right"/>
        <w:rPr>
          <w:sz w:val="30"/>
          <w:lang w:eastAsia="zh-CN"/>
        </w:rPr>
      </w:pPr>
      <w:r>
        <w:rPr>
          <w:rFonts w:hint="eastAsia"/>
          <w:spacing w:val="-1"/>
          <w:sz w:val="30"/>
          <w:lang w:eastAsia="zh-CN"/>
        </w:rPr>
        <w:t xml:space="preserve">在性能竞赛开始至少 </w:t>
      </w:r>
      <w:r>
        <w:rPr>
          <w:sz w:val="30"/>
          <w:lang w:eastAsia="zh-CN"/>
        </w:rPr>
        <w:t>1</w:t>
      </w:r>
      <w:r>
        <w:rPr>
          <w:spacing w:val="67"/>
          <w:sz w:val="30"/>
          <w:lang w:eastAsia="zh-CN"/>
        </w:rPr>
        <w:t xml:space="preserve"> </w:t>
      </w:r>
      <w:r>
        <w:rPr>
          <w:rFonts w:hint="eastAsia"/>
          <w:sz w:val="30"/>
          <w:lang w:eastAsia="zh-CN"/>
        </w:rPr>
        <w:t>个小时前，所有的化学药品将在准备区域中提</w:t>
      </w:r>
    </w:p>
    <w:p>
      <w:pPr>
        <w:spacing w:before="103"/>
        <w:ind w:right="419"/>
        <w:jc w:val="right"/>
        <w:rPr>
          <w:sz w:val="30"/>
          <w:lang w:eastAsia="zh-CN"/>
        </w:rPr>
      </w:pPr>
      <w:r>
        <w:rPr>
          <w:rFonts w:hint="eastAsia"/>
          <w:spacing w:val="-1"/>
          <w:sz w:val="30"/>
          <w:lang w:eastAsia="zh-CN"/>
        </w:rPr>
        <w:t xml:space="preserve">供给竞赛队伍。在竞赛开始前 </w:t>
      </w:r>
      <w:r>
        <w:rPr>
          <w:sz w:val="30"/>
          <w:lang w:eastAsia="zh-CN"/>
        </w:rPr>
        <w:t>3</w:t>
      </w:r>
      <w:r>
        <w:rPr>
          <w:spacing w:val="67"/>
          <w:sz w:val="30"/>
          <w:lang w:eastAsia="zh-CN"/>
        </w:rPr>
        <w:t xml:space="preserve"> </w:t>
      </w:r>
      <w:r>
        <w:rPr>
          <w:rFonts w:hint="eastAsia"/>
          <w:sz w:val="30"/>
          <w:lang w:eastAsia="zh-CN"/>
        </w:rPr>
        <w:t>个小时内，任何队伍不得使用化学药品，</w:t>
      </w:r>
    </w:p>
    <w:p>
      <w:pPr>
        <w:spacing w:before="100" w:line="304" w:lineRule="auto"/>
        <w:ind w:left="119" w:right="419"/>
        <w:rPr>
          <w:sz w:val="30"/>
          <w:lang w:eastAsia="zh-CN"/>
        </w:rPr>
      </w:pPr>
      <w:r>
        <w:rPr>
          <w:rFonts w:hint="eastAsia"/>
          <w:spacing w:val="-1"/>
          <w:sz w:val="30"/>
          <w:lang w:eastAsia="zh-CN"/>
        </w:rPr>
        <w:t xml:space="preserve">包括电池驱动的小车。任何在竞赛开始前一晚或超过 </w:t>
      </w:r>
      <w:r>
        <w:rPr>
          <w:sz w:val="30"/>
          <w:lang w:eastAsia="zh-CN"/>
        </w:rPr>
        <w:t>3</w:t>
      </w:r>
      <w:r>
        <w:rPr>
          <w:spacing w:val="70"/>
          <w:sz w:val="30"/>
          <w:lang w:eastAsia="zh-CN"/>
        </w:rPr>
        <w:t xml:space="preserve"> </w:t>
      </w:r>
      <w:r>
        <w:rPr>
          <w:rFonts w:hint="eastAsia"/>
          <w:spacing w:val="-3"/>
          <w:sz w:val="30"/>
          <w:lang w:eastAsia="zh-CN"/>
        </w:rPr>
        <w:t>小时给电池充电的</w:t>
      </w:r>
      <w:r>
        <w:rPr>
          <w:rFonts w:hint="eastAsia"/>
          <w:sz w:val="30"/>
          <w:lang w:eastAsia="zh-CN"/>
        </w:rPr>
        <w:t>要求将不予受理。</w:t>
      </w:r>
    </w:p>
    <w:p>
      <w:pPr>
        <w:pStyle w:val="21"/>
        <w:numPr>
          <w:ilvl w:val="2"/>
          <w:numId w:val="33"/>
        </w:numPr>
        <w:tabs>
          <w:tab w:val="left" w:pos="1020"/>
        </w:tabs>
        <w:spacing w:line="467" w:lineRule="exact"/>
        <w:ind w:hanging="901"/>
        <w:rPr>
          <w:rFonts w:ascii="华文中宋" w:eastAsia="华文中宋"/>
          <w:b/>
          <w:sz w:val="30"/>
        </w:rPr>
      </w:pPr>
      <w:r>
        <w:rPr>
          <w:rFonts w:hint="eastAsia" w:ascii="华文中宋" w:eastAsia="华文中宋"/>
          <w:b/>
          <w:sz w:val="30"/>
        </w:rPr>
        <w:t>请求协助</w:t>
      </w:r>
    </w:p>
    <w:p>
      <w:pPr>
        <w:spacing w:before="91" w:line="304" w:lineRule="auto"/>
        <w:ind w:left="119" w:right="412" w:firstLine="600"/>
        <w:jc w:val="both"/>
        <w:rPr>
          <w:sz w:val="30"/>
          <w:lang w:eastAsia="zh-CN"/>
        </w:rPr>
      </w:pPr>
      <w:r>
        <w:rPr>
          <w:rFonts w:hint="eastAsia"/>
          <w:sz w:val="30"/>
          <w:lang w:eastAsia="zh-CN"/>
        </w:rPr>
        <w:t>为保障小车安全而请求协助是无任何限制的。鼓励队伍向他们的教员顾问、其他教员、其他大学、其他队伍或行业和其他地方的专业从业人员请求额外的安全协助。</w:t>
      </w:r>
    </w:p>
    <w:p>
      <w:pPr>
        <w:pStyle w:val="8"/>
        <w:spacing w:before="11"/>
        <w:rPr>
          <w:sz w:val="34"/>
          <w:lang w:eastAsia="zh-CN"/>
        </w:rPr>
      </w:pPr>
    </w:p>
    <w:p>
      <w:pPr>
        <w:pStyle w:val="21"/>
        <w:numPr>
          <w:ilvl w:val="1"/>
          <w:numId w:val="21"/>
        </w:numPr>
        <w:tabs>
          <w:tab w:val="left" w:pos="679"/>
        </w:tabs>
        <w:ind w:left="678" w:hanging="560"/>
        <w:rPr>
          <w:rFonts w:ascii="华文中宋" w:eastAsia="华文中宋"/>
          <w:b/>
          <w:sz w:val="32"/>
        </w:rPr>
      </w:pPr>
      <w:bookmarkStart w:id="9" w:name="_TOC_250002"/>
      <w:bookmarkEnd w:id="9"/>
      <w:r>
        <w:rPr>
          <w:rFonts w:hint="eastAsia" w:ascii="华文中宋" w:eastAsia="华文中宋"/>
          <w:b/>
          <w:sz w:val="32"/>
        </w:rPr>
        <w:t>参考资料</w:t>
      </w:r>
    </w:p>
    <w:p>
      <w:pPr>
        <w:spacing w:before="136" w:line="300" w:lineRule="auto"/>
        <w:ind w:left="119" w:right="417"/>
        <w:jc w:val="both"/>
        <w:rPr>
          <w:sz w:val="24"/>
        </w:rPr>
      </w:pPr>
      <w:r>
        <w:rPr>
          <w:b/>
          <w:sz w:val="24"/>
        </w:rPr>
        <w:t xml:space="preserve">National Fire Protection Association (NFPA). </w:t>
      </w:r>
      <w:r>
        <w:rPr>
          <w:sz w:val="24"/>
        </w:rPr>
        <w:t xml:space="preserve">This method assigns a numerical value to the degree of hazard based on three major hazard groups: toxicity, flammability and instability/reactivity. The numerical values range from 0 to 4, with 0 representing the lowest degree of hazard and 4 representing the highest. See </w:t>
      </w:r>
      <w:r>
        <w:fldChar w:fldCharType="begin"/>
      </w:r>
      <w:r>
        <w:instrText xml:space="preserve"> HYPERLINK "http://www.nfpa.org/" \h </w:instrText>
      </w:r>
      <w:r>
        <w:fldChar w:fldCharType="separate"/>
      </w:r>
      <w:r>
        <w:rPr>
          <w:color w:val="0000FF"/>
          <w:sz w:val="24"/>
          <w:u w:val="single" w:color="0000FF"/>
        </w:rPr>
        <w:t>www.nfpa.org</w:t>
      </w:r>
      <w:r>
        <w:rPr>
          <w:color w:val="0000FF"/>
          <w:sz w:val="24"/>
        </w:rPr>
        <w:t xml:space="preserve"> </w:t>
      </w:r>
      <w:r>
        <w:rPr>
          <w:color w:val="0000FF"/>
          <w:sz w:val="24"/>
        </w:rPr>
        <w:fldChar w:fldCharType="end"/>
      </w:r>
      <w:r>
        <w:rPr>
          <w:sz w:val="24"/>
        </w:rPr>
        <w:t>for more details on this.</w:t>
      </w:r>
    </w:p>
    <w:p>
      <w:pPr>
        <w:pStyle w:val="8"/>
        <w:spacing w:before="11"/>
        <w:rPr>
          <w:sz w:val="36"/>
        </w:rPr>
      </w:pPr>
    </w:p>
    <w:p>
      <w:pPr>
        <w:spacing w:line="300" w:lineRule="auto"/>
        <w:ind w:left="119" w:right="414"/>
        <w:jc w:val="both"/>
        <w:rPr>
          <w:sz w:val="20"/>
        </w:rPr>
      </w:pPr>
      <w:r>
        <w:rPr>
          <w:b/>
          <w:sz w:val="24"/>
        </w:rPr>
        <w:t>National Institute for Occupational Safety and Health (NIOSH)</w:t>
      </w:r>
      <w:r>
        <w:rPr>
          <w:sz w:val="24"/>
        </w:rPr>
        <w:t xml:space="preserve">. An excellent source of information on the hazardous properties of chemicals. </w:t>
      </w:r>
      <w:r>
        <w:fldChar w:fldCharType="begin"/>
      </w:r>
      <w:r>
        <w:instrText xml:space="preserve"> HYPERLINK "http://www.cdc.gov/niosh" \h </w:instrText>
      </w:r>
      <w:r>
        <w:fldChar w:fldCharType="separate"/>
      </w:r>
      <w:r>
        <w:rPr>
          <w:color w:val="0000FF"/>
          <w:sz w:val="24"/>
          <w:u w:val="single" w:color="0000FF"/>
        </w:rPr>
        <w:t>www.cdc.gov/niosh</w:t>
      </w:r>
      <w:r>
        <w:rPr>
          <w:color w:val="0000FF"/>
          <w:sz w:val="24"/>
          <w:u w:val="single" w:color="0000FF"/>
        </w:rPr>
        <w:fldChar w:fldCharType="end"/>
      </w:r>
      <w:r>
        <w:rPr>
          <w:sz w:val="24"/>
        </w:rPr>
        <w:t xml:space="preserve">. </w:t>
      </w:r>
      <w:r>
        <w:rPr>
          <w:spacing w:val="-3"/>
          <w:sz w:val="24"/>
        </w:rPr>
        <w:t xml:space="preserve">In </w:t>
      </w:r>
      <w:r>
        <w:rPr>
          <w:sz w:val="24"/>
        </w:rPr>
        <w:t xml:space="preserve">particular, they support a free, on-line guide to chemical hazards called the </w:t>
      </w:r>
      <w:r>
        <w:rPr>
          <w:i/>
          <w:sz w:val="24"/>
        </w:rPr>
        <w:t>NIOSH Pocket Guide to Chemical Hazards</w:t>
      </w:r>
      <w:r>
        <w:rPr>
          <w:sz w:val="24"/>
        </w:rPr>
        <w:t>. This is available at</w:t>
      </w:r>
      <w:r>
        <w:rPr>
          <w:spacing w:val="-3"/>
          <w:sz w:val="24"/>
        </w:rPr>
        <w:t xml:space="preserve"> </w:t>
      </w:r>
      <w:r>
        <w:fldChar w:fldCharType="begin"/>
      </w:r>
      <w:r>
        <w:instrText xml:space="preserve"> HYPERLINK "http://www.cdc.gov/niosh/npg/default.html" \h </w:instrText>
      </w:r>
      <w:r>
        <w:fldChar w:fldCharType="separate"/>
      </w:r>
      <w:r>
        <w:rPr>
          <w:color w:val="0000FF"/>
          <w:sz w:val="24"/>
          <w:u w:val="single" w:color="0000FF"/>
        </w:rPr>
        <w:t>http://www.cdc.gov/niosh/npg/default.html</w:t>
      </w:r>
      <w:r>
        <w:rPr>
          <w:sz w:val="24"/>
        </w:rPr>
        <w:t>.</w:t>
      </w:r>
      <w:r>
        <w:rPr>
          <w:sz w:val="24"/>
        </w:rPr>
        <w:fldChar w:fldCharType="end"/>
      </w:r>
    </w:p>
    <w:p>
      <w:pPr>
        <w:spacing w:before="213" w:line="300" w:lineRule="auto"/>
        <w:ind w:left="119" w:right="418"/>
        <w:jc w:val="both"/>
        <w:rPr>
          <w:sz w:val="24"/>
        </w:rPr>
      </w:pPr>
      <w:r>
        <w:rPr>
          <w:b/>
          <w:sz w:val="24"/>
        </w:rPr>
        <w:t xml:space="preserve">Occupational Safety and Health Administration (OSHA) </w:t>
      </w:r>
      <w:r>
        <w:rPr>
          <w:sz w:val="24"/>
        </w:rPr>
        <w:t>Information about Hazard Communication Standard (HDS), which is now aligned with the Globally Harmonized System of Classification and labeling of Chemical (GHS). Information on Safety Dara Sheets, &amp; labeling can be found at</w:t>
      </w:r>
      <w:r>
        <w:rPr>
          <w:spacing w:val="-7"/>
          <w:sz w:val="24"/>
        </w:rPr>
        <w:t xml:space="preserve"> </w:t>
      </w:r>
      <w:r>
        <w:fldChar w:fldCharType="begin"/>
      </w:r>
      <w:r>
        <w:instrText xml:space="preserve"> HYPERLINK "https://www.osha.gov/dsg/hazcom/" \h </w:instrText>
      </w:r>
      <w:r>
        <w:fldChar w:fldCharType="separate"/>
      </w:r>
      <w:r>
        <w:rPr>
          <w:color w:val="0000FF"/>
          <w:sz w:val="24"/>
          <w:u w:val="single" w:color="0000FF"/>
        </w:rPr>
        <w:t>https://www.osha.gov/dsg/hazcom/</w:t>
      </w:r>
      <w:r>
        <w:rPr>
          <w:sz w:val="24"/>
        </w:rPr>
        <w:t>.</w:t>
      </w:r>
      <w:r>
        <w:rPr>
          <w:sz w:val="24"/>
        </w:rPr>
        <w:fldChar w:fldCharType="end"/>
      </w:r>
    </w:p>
    <w:p>
      <w:pPr>
        <w:pStyle w:val="8"/>
        <w:spacing w:before="6"/>
        <w:rPr>
          <w:sz w:val="36"/>
        </w:rPr>
      </w:pPr>
    </w:p>
    <w:p>
      <w:pPr>
        <w:ind w:left="119"/>
        <w:rPr>
          <w:sz w:val="24"/>
        </w:rPr>
      </w:pPr>
      <w:r>
        <w:rPr>
          <w:sz w:val="24"/>
        </w:rPr>
        <w:t>Crowl and Louvar, “Chemical Process Safety”</w:t>
      </w:r>
    </w:p>
    <w:p>
      <w:pPr>
        <w:pStyle w:val="8"/>
        <w:spacing w:before="2"/>
        <w:rPr>
          <w:sz w:val="37"/>
        </w:rPr>
      </w:pPr>
    </w:p>
    <w:p>
      <w:pPr>
        <w:ind w:left="119"/>
        <w:rPr>
          <w:i/>
          <w:sz w:val="24"/>
        </w:rPr>
      </w:pPr>
      <w:r>
        <w:rPr>
          <w:sz w:val="24"/>
        </w:rPr>
        <w:t xml:space="preserve">SACHE module: </w:t>
      </w:r>
      <w:r>
        <w:rPr>
          <w:i/>
          <w:sz w:val="24"/>
        </w:rPr>
        <w:t>Emergency Relief system Design for Single and Two-Phase Flow</w:t>
      </w:r>
    </w:p>
    <w:p>
      <w:pPr>
        <w:pStyle w:val="8"/>
        <w:spacing w:before="1"/>
        <w:rPr>
          <w:i/>
          <w:sz w:val="37"/>
        </w:rPr>
      </w:pPr>
    </w:p>
    <w:p>
      <w:pPr>
        <w:spacing w:before="1"/>
        <w:ind w:left="119"/>
        <w:rPr>
          <w:sz w:val="24"/>
        </w:rPr>
      </w:pPr>
      <w:r>
        <w:rPr>
          <w:sz w:val="24"/>
        </w:rPr>
        <w:t xml:space="preserve">AIChE Chem-E-Car Competition Safety Course: </w:t>
      </w:r>
      <w:r>
        <w:fldChar w:fldCharType="begin"/>
      </w:r>
      <w:r>
        <w:instrText xml:space="preserve"> HYPERLINK "http://www.aiche.org/chemecar" \h </w:instrText>
      </w:r>
      <w:r>
        <w:fldChar w:fldCharType="separate"/>
      </w:r>
      <w:r>
        <w:rPr>
          <w:color w:val="0000FF"/>
          <w:sz w:val="24"/>
          <w:u w:val="single" w:color="0000FF"/>
        </w:rPr>
        <w:t>www.aiche.org/chemecar</w:t>
      </w:r>
      <w:r>
        <w:rPr>
          <w:color w:val="0000FF"/>
          <w:sz w:val="24"/>
          <w:u w:val="single" w:color="0000FF"/>
        </w:rPr>
        <w:fldChar w:fldCharType="end"/>
      </w:r>
    </w:p>
    <w:p>
      <w:pPr>
        <w:rPr>
          <w:sz w:val="24"/>
        </w:rPr>
        <w:sectPr>
          <w:pgSz w:w="12240" w:h="15840"/>
          <w:pgMar w:top="1640" w:right="860" w:bottom="920" w:left="1100" w:header="594" w:footer="658" w:gutter="0"/>
          <w:cols w:space="720" w:num="1"/>
        </w:sectPr>
      </w:pPr>
    </w:p>
    <w:p>
      <w:pPr>
        <w:spacing w:before="20" w:line="283" w:lineRule="auto"/>
        <w:ind w:left="119" w:right="6487"/>
        <w:rPr>
          <w:rFonts w:ascii="华文中宋" w:eastAsia="华文中宋"/>
          <w:b/>
          <w:sz w:val="32"/>
          <w:lang w:eastAsia="zh-CN"/>
        </w:rPr>
      </w:pPr>
      <w:r>
        <w:rPr>
          <w:rFonts w:hint="eastAsia" w:ascii="华文中宋" w:eastAsia="华文中宋"/>
          <w:b/>
          <w:sz w:val="32"/>
          <w:lang w:eastAsia="zh-CN"/>
        </w:rPr>
        <w:t xml:space="preserve">附录 </w:t>
      </w:r>
      <w:r>
        <w:rPr>
          <w:b/>
          <w:sz w:val="32"/>
          <w:lang w:eastAsia="zh-CN"/>
        </w:rPr>
        <w:t>A:</w:t>
      </w:r>
      <w:r>
        <w:rPr>
          <w:rFonts w:hint="eastAsia" w:ascii="华文中宋" w:eastAsia="华文中宋"/>
          <w:b/>
          <w:sz w:val="32"/>
          <w:lang w:eastAsia="zh-CN"/>
        </w:rPr>
        <w:t>压力容器测试流程测试压力：</w:t>
      </w:r>
    </w:p>
    <w:p>
      <w:pPr>
        <w:spacing w:before="5" w:line="304" w:lineRule="auto"/>
        <w:ind w:left="119" w:right="412" w:firstLine="600"/>
        <w:jc w:val="both"/>
        <w:rPr>
          <w:sz w:val="30"/>
          <w:lang w:eastAsia="zh-CN"/>
        </w:rPr>
      </w:pPr>
      <w:r>
        <w:rPr>
          <w:rFonts w:hint="eastAsia"/>
          <w:sz w:val="30"/>
          <w:lang w:eastAsia="zh-CN"/>
        </w:rPr>
        <w:t>是利用水压测试来达到指定的目标压力。这个值取决于容器的最大工作压力是否已知。参见下面所示的压力容器测试要求。制造商对所有增压部件，特别是塑料部件的使用建议必须进行彻底的研究并形成文件。这应当包括以下制造商对材料使用的建议。</w:t>
      </w:r>
    </w:p>
    <w:p>
      <w:pPr>
        <w:spacing w:line="493" w:lineRule="exact"/>
        <w:ind w:left="119"/>
        <w:rPr>
          <w:b/>
          <w:sz w:val="32"/>
          <w:lang w:eastAsia="zh-CN"/>
        </w:rPr>
      </w:pPr>
      <w:r>
        <w:rPr>
          <w:rFonts w:hint="eastAsia" w:ascii="华文中宋" w:eastAsia="华文中宋"/>
          <w:b/>
          <w:sz w:val="32"/>
          <w:lang w:eastAsia="zh-CN"/>
        </w:rPr>
        <w:t>不允许的塑料制品</w:t>
      </w:r>
      <w:r>
        <w:rPr>
          <w:b/>
          <w:sz w:val="32"/>
          <w:lang w:eastAsia="zh-CN"/>
        </w:rPr>
        <w:t>:</w:t>
      </w:r>
    </w:p>
    <w:p>
      <w:pPr>
        <w:spacing w:before="99" w:line="304" w:lineRule="auto"/>
        <w:ind w:left="119" w:right="412" w:firstLine="600"/>
        <w:jc w:val="both"/>
        <w:rPr>
          <w:sz w:val="30"/>
        </w:rPr>
      </w:pPr>
      <w:r>
        <w:rPr>
          <w:rFonts w:hint="eastAsia"/>
          <w:spacing w:val="-1"/>
          <w:sz w:val="30"/>
          <w:lang w:eastAsia="zh-CN"/>
        </w:rPr>
        <w:t>如</w:t>
      </w:r>
      <w:r>
        <w:rPr>
          <w:spacing w:val="-1"/>
          <w:sz w:val="30"/>
          <w:lang w:eastAsia="zh-CN"/>
        </w:rPr>
        <w:t>:PVC</w:t>
      </w:r>
      <w:r>
        <w:rPr>
          <w:rFonts w:hint="eastAsia"/>
          <w:spacing w:val="-8"/>
          <w:sz w:val="30"/>
          <w:lang w:eastAsia="zh-CN"/>
        </w:rPr>
        <w:t>、聚乙烯管、</w:t>
      </w:r>
      <w:r>
        <w:rPr>
          <w:sz w:val="30"/>
          <w:lang w:eastAsia="zh-CN"/>
        </w:rPr>
        <w:t>cPVC</w:t>
      </w:r>
      <w:r>
        <w:rPr>
          <w:rFonts w:hint="eastAsia"/>
          <w:spacing w:val="-5"/>
          <w:sz w:val="30"/>
          <w:lang w:eastAsia="zh-CN"/>
        </w:rPr>
        <w:t>、聚对苯二甲酸乙二醇酯</w:t>
      </w:r>
      <w:r>
        <w:rPr>
          <w:sz w:val="30"/>
          <w:lang w:eastAsia="zh-CN"/>
        </w:rPr>
        <w:t>(PETE)</w:t>
      </w:r>
      <w:r>
        <w:rPr>
          <w:rFonts w:hint="eastAsia"/>
          <w:spacing w:val="-20"/>
          <w:sz w:val="30"/>
          <w:lang w:eastAsia="zh-CN"/>
        </w:rPr>
        <w:t>、</w:t>
      </w:r>
      <w:r>
        <w:rPr>
          <w:sz w:val="30"/>
          <w:lang w:eastAsia="zh-CN"/>
        </w:rPr>
        <w:t>ABS</w:t>
      </w:r>
      <w:r>
        <w:rPr>
          <w:rFonts w:hint="eastAsia"/>
          <w:spacing w:val="-20"/>
          <w:sz w:val="30"/>
          <w:lang w:eastAsia="zh-CN"/>
        </w:rPr>
        <w:t>、</w:t>
      </w:r>
      <w:r>
        <w:rPr>
          <w:sz w:val="30"/>
          <w:lang w:eastAsia="zh-CN"/>
        </w:rPr>
        <w:t xml:space="preserve">PC </w:t>
      </w:r>
      <w:r>
        <w:rPr>
          <w:rFonts w:hint="eastAsia"/>
          <w:spacing w:val="1"/>
          <w:sz w:val="30"/>
          <w:lang w:eastAsia="zh-CN"/>
        </w:rPr>
        <w:t>等用于压力容器、管道系统、容器中气体或液体温度超过制造商建议的温</w:t>
      </w:r>
      <w:r>
        <w:rPr>
          <w:rFonts w:hint="eastAsia"/>
          <w:sz w:val="30"/>
          <w:lang w:eastAsia="zh-CN"/>
        </w:rPr>
        <w:t>度的容器。所有的塑料都存在称为裂纹的微观缺陷，这种裂纹是由于环向应力而形成的，随着时间的推移，环向应力会导致塑料容器失效，因此其是一种潜在危险。</w:t>
      </w:r>
      <w:r>
        <w:rPr>
          <w:rFonts w:hint="eastAsia"/>
          <w:sz w:val="30"/>
        </w:rPr>
        <w:t>这条规则没有任何例外。</w:t>
      </w:r>
    </w:p>
    <w:p>
      <w:pPr>
        <w:pStyle w:val="21"/>
        <w:numPr>
          <w:ilvl w:val="1"/>
          <w:numId w:val="36"/>
        </w:numPr>
        <w:tabs>
          <w:tab w:val="left" w:pos="669"/>
        </w:tabs>
        <w:spacing w:line="492" w:lineRule="exact"/>
        <w:rPr>
          <w:rFonts w:ascii="华文中宋" w:eastAsia="华文中宋"/>
          <w:b/>
          <w:sz w:val="32"/>
        </w:rPr>
      </w:pPr>
      <w:r>
        <w:rPr>
          <w:rFonts w:hint="eastAsia" w:ascii="华文中宋" w:eastAsia="华文中宋"/>
          <w:b/>
          <w:spacing w:val="-1"/>
          <w:sz w:val="32"/>
        </w:rPr>
        <w:t>压力容器试验规程</w:t>
      </w:r>
    </w:p>
    <w:p>
      <w:pPr>
        <w:spacing w:before="98"/>
        <w:ind w:left="719"/>
        <w:rPr>
          <w:sz w:val="30"/>
          <w:lang w:eastAsia="zh-CN"/>
        </w:rPr>
      </w:pPr>
      <w:r>
        <w:rPr>
          <w:rFonts w:hint="eastAsia"/>
          <w:sz w:val="30"/>
          <w:lang w:eastAsia="zh-CN"/>
        </w:rPr>
        <w:t>此处提供三种方案来针对不同情况：</w:t>
      </w:r>
    </w:p>
    <w:p>
      <w:pPr>
        <w:spacing w:before="103" w:line="304" w:lineRule="auto"/>
        <w:ind w:left="119" w:right="412" w:firstLine="600"/>
        <w:jc w:val="both"/>
        <w:rPr>
          <w:sz w:val="30"/>
        </w:rPr>
      </w:pPr>
      <w:r>
        <w:rPr>
          <w:rFonts w:hint="eastAsia"/>
          <w:sz w:val="30"/>
          <w:lang w:eastAsia="zh-CN"/>
        </w:rPr>
        <w:t>（</w:t>
      </w:r>
      <w:r>
        <w:rPr>
          <w:sz w:val="30"/>
          <w:lang w:eastAsia="zh-CN"/>
        </w:rPr>
        <w:t>1</w:t>
      </w:r>
      <w:r>
        <w:rPr>
          <w:rFonts w:hint="eastAsia"/>
          <w:sz w:val="30"/>
          <w:lang w:eastAsia="zh-CN"/>
        </w:rPr>
        <w:t>） 你已经知道容器的最大工作压力</w:t>
      </w:r>
      <w:r>
        <w:rPr>
          <w:spacing w:val="-15"/>
          <w:sz w:val="30"/>
          <w:lang w:eastAsia="zh-CN"/>
        </w:rPr>
        <w:t>(MAWP)</w:t>
      </w:r>
      <w:r>
        <w:rPr>
          <w:rFonts w:hint="eastAsia"/>
          <w:spacing w:val="-4"/>
          <w:sz w:val="30"/>
          <w:lang w:eastAsia="zh-CN"/>
        </w:rPr>
        <w:t>，而且容器的使用时间</w:t>
      </w:r>
      <w:r>
        <w:rPr>
          <w:rFonts w:hint="eastAsia"/>
          <w:spacing w:val="-16"/>
          <w:sz w:val="30"/>
          <w:lang w:eastAsia="zh-CN"/>
        </w:rPr>
        <w:t xml:space="preserve">不足 </w:t>
      </w:r>
      <w:r>
        <w:rPr>
          <w:sz w:val="30"/>
          <w:lang w:eastAsia="zh-CN"/>
        </w:rPr>
        <w:t>5</w:t>
      </w:r>
      <w:r>
        <w:rPr>
          <w:spacing w:val="34"/>
          <w:sz w:val="30"/>
          <w:lang w:eastAsia="zh-CN"/>
        </w:rPr>
        <w:t xml:space="preserve"> </w:t>
      </w:r>
      <w:r>
        <w:rPr>
          <w:rFonts w:hint="eastAsia"/>
          <w:spacing w:val="-5"/>
          <w:sz w:val="30"/>
          <w:lang w:eastAsia="zh-CN"/>
        </w:rPr>
        <w:t xml:space="preserve">年，或者在过去 </w:t>
      </w:r>
      <w:r>
        <w:rPr>
          <w:sz w:val="30"/>
          <w:lang w:eastAsia="zh-CN"/>
        </w:rPr>
        <w:t>5</w:t>
      </w:r>
      <w:r>
        <w:rPr>
          <w:spacing w:val="34"/>
          <w:sz w:val="30"/>
          <w:lang w:eastAsia="zh-CN"/>
        </w:rPr>
        <w:t xml:space="preserve"> </w:t>
      </w:r>
      <w:r>
        <w:rPr>
          <w:rFonts w:hint="eastAsia"/>
          <w:sz w:val="30"/>
          <w:lang w:eastAsia="zh-CN"/>
        </w:rPr>
        <w:t>年内重新测试过，没有显示出任何腐蚀、磨损或</w:t>
      </w:r>
      <w:r>
        <w:rPr>
          <w:rFonts w:hint="eastAsia"/>
          <w:spacing w:val="1"/>
          <w:sz w:val="30"/>
          <w:lang w:eastAsia="zh-CN"/>
        </w:rPr>
        <w:t>滥用。在这种情况下，容器已经获得认证，所需要的只是获得与此认证相</w:t>
      </w:r>
      <w:r>
        <w:rPr>
          <w:rFonts w:hint="eastAsia"/>
          <w:sz w:val="30"/>
          <w:lang w:eastAsia="zh-CN"/>
        </w:rPr>
        <w:t>关的信息。</w:t>
      </w:r>
      <w:r>
        <w:rPr>
          <w:rFonts w:hint="eastAsia"/>
          <w:sz w:val="30"/>
        </w:rPr>
        <w:t>有两种方法可以得到这个信息</w:t>
      </w:r>
      <w:r>
        <w:rPr>
          <w:sz w:val="30"/>
        </w:rPr>
        <w:t>:</w:t>
      </w:r>
    </w:p>
    <w:p>
      <w:pPr>
        <w:pStyle w:val="21"/>
        <w:numPr>
          <w:ilvl w:val="2"/>
          <w:numId w:val="36"/>
        </w:numPr>
        <w:tabs>
          <w:tab w:val="left" w:pos="763"/>
        </w:tabs>
        <w:spacing w:line="302" w:lineRule="auto"/>
        <w:ind w:right="417" w:hanging="152"/>
        <w:jc w:val="both"/>
        <w:rPr>
          <w:sz w:val="30"/>
          <w:lang w:eastAsia="zh-CN"/>
        </w:rPr>
      </w:pPr>
      <w:r>
        <w:rPr>
          <w:rFonts w:hint="eastAsia"/>
          <w:spacing w:val="-8"/>
          <w:sz w:val="30"/>
          <w:lang w:eastAsia="zh-CN"/>
        </w:rPr>
        <w:t xml:space="preserve">压力容器已经带有 </w:t>
      </w:r>
      <w:r>
        <w:rPr>
          <w:sz w:val="30"/>
          <w:lang w:eastAsia="zh-CN"/>
        </w:rPr>
        <w:t>MAWP</w:t>
      </w:r>
      <w:r>
        <w:rPr>
          <w:spacing w:val="6"/>
          <w:sz w:val="30"/>
          <w:lang w:eastAsia="zh-CN"/>
        </w:rPr>
        <w:t xml:space="preserve"> </w:t>
      </w:r>
      <w:r>
        <w:rPr>
          <w:rFonts w:hint="eastAsia"/>
          <w:spacing w:val="-7"/>
          <w:sz w:val="30"/>
          <w:lang w:eastAsia="zh-CN"/>
        </w:rPr>
        <w:t xml:space="preserve">的标签或包含一个指示 </w:t>
      </w:r>
      <w:r>
        <w:rPr>
          <w:sz w:val="30"/>
          <w:lang w:eastAsia="zh-CN"/>
        </w:rPr>
        <w:t>MAWP</w:t>
      </w:r>
      <w:r>
        <w:rPr>
          <w:spacing w:val="6"/>
          <w:sz w:val="30"/>
          <w:lang w:eastAsia="zh-CN"/>
        </w:rPr>
        <w:t xml:space="preserve"> </w:t>
      </w:r>
      <w:r>
        <w:rPr>
          <w:rFonts w:hint="eastAsia"/>
          <w:spacing w:val="-3"/>
          <w:sz w:val="30"/>
          <w:lang w:eastAsia="zh-CN"/>
        </w:rPr>
        <w:t>的铭牌。这</w:t>
      </w:r>
      <w:r>
        <w:rPr>
          <w:rFonts w:hint="eastAsia"/>
          <w:spacing w:val="-8"/>
          <w:sz w:val="30"/>
          <w:lang w:eastAsia="zh-CN"/>
        </w:rPr>
        <w:t xml:space="preserve">表明它之前已经进行了流体静力学测试。所以需要提交支持 </w:t>
      </w:r>
      <w:r>
        <w:rPr>
          <w:sz w:val="30"/>
          <w:lang w:eastAsia="zh-CN"/>
        </w:rPr>
        <w:t>MAWP</w:t>
      </w:r>
      <w:r>
        <w:rPr>
          <w:spacing w:val="-3"/>
          <w:sz w:val="30"/>
          <w:lang w:eastAsia="zh-CN"/>
        </w:rPr>
        <w:t xml:space="preserve"> </w:t>
      </w:r>
      <w:r>
        <w:rPr>
          <w:rFonts w:hint="eastAsia"/>
          <w:spacing w:val="-12"/>
          <w:sz w:val="30"/>
          <w:lang w:eastAsia="zh-CN"/>
        </w:rPr>
        <w:t>评</w:t>
      </w:r>
      <w:r>
        <w:rPr>
          <w:rFonts w:hint="eastAsia"/>
          <w:spacing w:val="-5"/>
          <w:sz w:val="30"/>
          <w:lang w:eastAsia="zh-CN"/>
        </w:rPr>
        <w:t xml:space="preserve">价的文件，或清晰的铭牌照片或 </w:t>
      </w:r>
      <w:r>
        <w:rPr>
          <w:sz w:val="30"/>
          <w:lang w:eastAsia="zh-CN"/>
        </w:rPr>
        <w:t xml:space="preserve">MAWP </w:t>
      </w:r>
      <w:r>
        <w:rPr>
          <w:rFonts w:hint="eastAsia"/>
          <w:sz w:val="30"/>
          <w:lang w:eastAsia="zh-CN"/>
        </w:rPr>
        <w:t>标签和测试日期。</w:t>
      </w:r>
    </w:p>
    <w:p>
      <w:pPr>
        <w:pStyle w:val="21"/>
        <w:numPr>
          <w:ilvl w:val="2"/>
          <w:numId w:val="36"/>
        </w:numPr>
        <w:tabs>
          <w:tab w:val="left" w:pos="763"/>
        </w:tabs>
        <w:spacing w:line="302" w:lineRule="auto"/>
        <w:ind w:right="407" w:hanging="152"/>
        <w:jc w:val="both"/>
        <w:rPr>
          <w:sz w:val="30"/>
          <w:lang w:eastAsia="zh-CN"/>
        </w:rPr>
      </w:pPr>
      <w:r>
        <w:rPr>
          <w:rFonts w:hint="eastAsia"/>
          <w:sz w:val="30"/>
          <w:lang w:eastAsia="zh-CN"/>
        </w:rPr>
        <w:t>容器制造商通过技术规范提供容器的压力等级。在这种情况下，提供本规范的副本。容器的使用寿命也必须加以证明。这种情况下，压力认证所需的全部文件就是这些文件。</w:t>
      </w:r>
    </w:p>
    <w:p>
      <w:pPr>
        <w:pStyle w:val="21"/>
        <w:numPr>
          <w:ilvl w:val="1"/>
          <w:numId w:val="35"/>
        </w:numPr>
        <w:tabs>
          <w:tab w:val="left" w:pos="900"/>
        </w:tabs>
        <w:spacing w:before="4"/>
        <w:ind w:right="417" w:hanging="1620"/>
        <w:jc w:val="right"/>
        <w:rPr>
          <w:sz w:val="30"/>
          <w:lang w:eastAsia="zh-CN"/>
        </w:rPr>
      </w:pPr>
      <w:r>
        <w:rPr>
          <w:rFonts w:hint="eastAsia"/>
          <w:spacing w:val="3"/>
          <w:sz w:val="30"/>
          <w:lang w:eastAsia="zh-CN"/>
        </w:rPr>
        <w:t xml:space="preserve">你已经知道该容器的最大工作压力，并且该容器已经使用了 </w:t>
      </w:r>
      <w:r>
        <w:rPr>
          <w:sz w:val="30"/>
          <w:lang w:eastAsia="zh-CN"/>
        </w:rPr>
        <w:t>5</w:t>
      </w:r>
    </w:p>
    <w:p>
      <w:pPr>
        <w:spacing w:before="103"/>
        <w:ind w:right="419"/>
        <w:jc w:val="right"/>
        <w:rPr>
          <w:sz w:val="30"/>
          <w:lang w:eastAsia="zh-CN"/>
        </w:rPr>
      </w:pPr>
      <w:r>
        <w:rPr>
          <w:rFonts w:hint="eastAsia"/>
          <w:spacing w:val="-1"/>
          <w:sz w:val="30"/>
          <w:lang w:eastAsia="zh-CN"/>
        </w:rPr>
        <w:t xml:space="preserve">年以上，或者在 </w:t>
      </w:r>
      <w:r>
        <w:rPr>
          <w:sz w:val="30"/>
          <w:lang w:eastAsia="zh-CN"/>
        </w:rPr>
        <w:t>5</w:t>
      </w:r>
      <w:r>
        <w:rPr>
          <w:spacing w:val="70"/>
          <w:sz w:val="30"/>
          <w:lang w:eastAsia="zh-CN"/>
        </w:rPr>
        <w:t xml:space="preserve"> </w:t>
      </w:r>
      <w:r>
        <w:rPr>
          <w:rFonts w:hint="eastAsia"/>
          <w:sz w:val="30"/>
          <w:lang w:eastAsia="zh-CN"/>
        </w:rPr>
        <w:t>年内没有重新测试过，或者曾有过腐蚀、磨损或滥用的</w:t>
      </w:r>
    </w:p>
    <w:p>
      <w:pPr>
        <w:jc w:val="right"/>
        <w:rPr>
          <w:sz w:val="30"/>
          <w:lang w:eastAsia="zh-CN"/>
        </w:rPr>
        <w:sectPr>
          <w:pgSz w:w="12240" w:h="15840"/>
          <w:pgMar w:top="1640" w:right="860" w:bottom="920" w:left="1100" w:header="594" w:footer="658" w:gutter="0"/>
          <w:cols w:space="720" w:num="1"/>
        </w:sectPr>
      </w:pPr>
    </w:p>
    <w:p>
      <w:pPr>
        <w:spacing w:before="36" w:line="302" w:lineRule="auto"/>
        <w:ind w:left="119" w:right="219"/>
        <w:rPr>
          <w:sz w:val="30"/>
          <w:lang w:eastAsia="zh-CN"/>
        </w:rPr>
      </w:pPr>
      <w:r>
        <w:rPr>
          <w:rFonts w:hint="eastAsia"/>
          <w:sz w:val="30"/>
          <w:lang w:eastAsia="zh-CN"/>
        </w:rPr>
        <w:t>情况。这种情况有两种选择</w:t>
      </w:r>
      <w:r>
        <w:rPr>
          <w:sz w:val="30"/>
          <w:lang w:eastAsia="zh-CN"/>
        </w:rPr>
        <w:t>:</w:t>
      </w:r>
      <w:r>
        <w:rPr>
          <w:rFonts w:hint="eastAsia"/>
          <w:sz w:val="30"/>
          <w:lang w:eastAsia="zh-CN"/>
        </w:rPr>
        <w:t xml:space="preserve">使用商业公司通过水压试验重新测试 </w:t>
      </w:r>
      <w:r>
        <w:rPr>
          <w:sz w:val="30"/>
          <w:lang w:eastAsia="zh-CN"/>
        </w:rPr>
        <w:t>MAWP</w:t>
      </w:r>
      <w:r>
        <w:rPr>
          <w:rFonts w:hint="eastAsia"/>
          <w:spacing w:val="-12"/>
          <w:sz w:val="30"/>
          <w:lang w:eastAsia="zh-CN"/>
        </w:rPr>
        <w:t>。</w:t>
      </w:r>
      <w:r>
        <w:rPr>
          <w:rFonts w:hint="eastAsia"/>
          <w:spacing w:val="9"/>
          <w:sz w:val="30"/>
          <w:lang w:eastAsia="zh-CN"/>
        </w:rPr>
        <w:t>提供与你的</w:t>
      </w:r>
      <w:r>
        <w:rPr>
          <w:sz w:val="30"/>
          <w:lang w:eastAsia="zh-CN"/>
        </w:rPr>
        <w:t xml:space="preserve">JSA </w:t>
      </w:r>
      <w:r>
        <w:rPr>
          <w:rFonts w:hint="eastAsia"/>
          <w:spacing w:val="-12"/>
          <w:sz w:val="30"/>
          <w:lang w:eastAsia="zh-CN"/>
        </w:rPr>
        <w:t>重新认证相关的文件，包括测试的商业公司的名称和日期。</w:t>
      </w:r>
      <w:r>
        <w:rPr>
          <w:rFonts w:hint="eastAsia"/>
          <w:spacing w:val="1"/>
          <w:sz w:val="30"/>
          <w:lang w:eastAsia="zh-CN"/>
        </w:rPr>
        <w:t>使用下面所示的水压测试程序自行重新测试容器。这种情况下的测试压力</w:t>
      </w:r>
      <w:r>
        <w:rPr>
          <w:rFonts w:hint="eastAsia"/>
          <w:spacing w:val="-38"/>
          <w:sz w:val="30"/>
          <w:lang w:eastAsia="zh-CN"/>
        </w:rPr>
        <w:t xml:space="preserve">是 </w:t>
      </w:r>
      <w:r>
        <w:rPr>
          <w:sz w:val="30"/>
          <w:lang w:eastAsia="zh-CN"/>
        </w:rPr>
        <w:t xml:space="preserve">MAWP </w:t>
      </w:r>
      <w:r>
        <w:rPr>
          <w:rFonts w:hint="eastAsia"/>
          <w:spacing w:val="-38"/>
          <w:sz w:val="30"/>
          <w:lang w:eastAsia="zh-CN"/>
        </w:rPr>
        <w:t xml:space="preserve">的 </w:t>
      </w:r>
      <w:r>
        <w:rPr>
          <w:sz w:val="30"/>
          <w:lang w:eastAsia="zh-CN"/>
        </w:rPr>
        <w:t xml:space="preserve">1.5 </w:t>
      </w:r>
      <w:r>
        <w:rPr>
          <w:rFonts w:hint="eastAsia"/>
          <w:sz w:val="30"/>
          <w:lang w:eastAsia="zh-CN"/>
        </w:rPr>
        <w:t>倍。参见下面的文档需求。</w:t>
      </w:r>
    </w:p>
    <w:p>
      <w:pPr>
        <w:pStyle w:val="21"/>
        <w:numPr>
          <w:ilvl w:val="1"/>
          <w:numId w:val="35"/>
        </w:numPr>
        <w:tabs>
          <w:tab w:val="left" w:pos="1620"/>
        </w:tabs>
        <w:spacing w:before="6" w:line="304" w:lineRule="auto"/>
        <w:ind w:left="119" w:right="417" w:firstLine="600"/>
        <w:rPr>
          <w:sz w:val="30"/>
        </w:rPr>
      </w:pPr>
      <w:r>
        <w:rPr>
          <w:sz w:val="30"/>
          <w:lang w:eastAsia="zh-CN"/>
        </w:rPr>
        <w:t>MAWP</w:t>
      </w:r>
      <w:r>
        <w:rPr>
          <w:spacing w:val="-1"/>
          <w:sz w:val="30"/>
          <w:lang w:eastAsia="zh-CN"/>
        </w:rPr>
        <w:t xml:space="preserve"> </w:t>
      </w:r>
      <w:r>
        <w:rPr>
          <w:rFonts w:hint="eastAsia"/>
          <w:spacing w:val="-8"/>
          <w:sz w:val="30"/>
          <w:lang w:eastAsia="zh-CN"/>
        </w:rPr>
        <w:t>尚不清楚。这种情况适用于无标签</w:t>
      </w:r>
      <w:r>
        <w:rPr>
          <w:sz w:val="30"/>
          <w:lang w:eastAsia="zh-CN"/>
        </w:rPr>
        <w:t>/</w:t>
      </w:r>
      <w:r>
        <w:rPr>
          <w:rFonts w:hint="eastAsia"/>
          <w:spacing w:val="-2"/>
          <w:sz w:val="30"/>
          <w:lang w:eastAsia="zh-CN"/>
        </w:rPr>
        <w:t>无证容器以及定制的</w:t>
      </w:r>
      <w:r>
        <w:rPr>
          <w:rFonts w:hint="eastAsia"/>
          <w:sz w:val="30"/>
          <w:lang w:eastAsia="zh-CN"/>
        </w:rPr>
        <w:t>压力容器。</w:t>
      </w:r>
      <w:r>
        <w:rPr>
          <w:rFonts w:hint="eastAsia"/>
          <w:sz w:val="30"/>
        </w:rPr>
        <w:t>这种情况有两种选择</w:t>
      </w:r>
      <w:r>
        <w:rPr>
          <w:sz w:val="30"/>
        </w:rPr>
        <w:t>:</w:t>
      </w:r>
    </w:p>
    <w:p>
      <w:pPr>
        <w:pStyle w:val="21"/>
        <w:numPr>
          <w:ilvl w:val="2"/>
          <w:numId w:val="36"/>
        </w:numPr>
        <w:tabs>
          <w:tab w:val="left" w:pos="763"/>
        </w:tabs>
        <w:spacing w:line="304" w:lineRule="auto"/>
        <w:ind w:right="411" w:hanging="152"/>
        <w:jc w:val="both"/>
        <w:rPr>
          <w:sz w:val="30"/>
        </w:rPr>
      </w:pPr>
      <w:r>
        <w:rPr>
          <w:rFonts w:hint="eastAsia"/>
          <w:spacing w:val="4"/>
          <w:sz w:val="30"/>
          <w:lang w:eastAsia="zh-CN"/>
        </w:rPr>
        <w:t>利用商业公司对容器的最大工作压力</w:t>
      </w:r>
      <w:r>
        <w:rPr>
          <w:sz w:val="30"/>
          <w:lang w:eastAsia="zh-CN"/>
        </w:rPr>
        <w:t>(MAWP)</w:t>
      </w:r>
      <w:r>
        <w:rPr>
          <w:rFonts w:hint="eastAsia"/>
          <w:spacing w:val="4"/>
          <w:sz w:val="30"/>
          <w:lang w:eastAsia="zh-CN"/>
        </w:rPr>
        <w:t>进行检测并进行水压试</w:t>
      </w:r>
      <w:r>
        <w:rPr>
          <w:rFonts w:hint="eastAsia"/>
          <w:spacing w:val="-12"/>
          <w:sz w:val="30"/>
          <w:lang w:eastAsia="zh-CN"/>
        </w:rPr>
        <w:t xml:space="preserve">验。在 </w:t>
      </w:r>
      <w:r>
        <w:rPr>
          <w:sz w:val="30"/>
          <w:lang w:eastAsia="zh-CN"/>
        </w:rPr>
        <w:t>JSA</w:t>
      </w:r>
      <w:r>
        <w:rPr>
          <w:spacing w:val="27"/>
          <w:sz w:val="30"/>
          <w:lang w:eastAsia="zh-CN"/>
        </w:rPr>
        <w:t xml:space="preserve"> </w:t>
      </w:r>
      <w:r>
        <w:rPr>
          <w:rFonts w:hint="eastAsia"/>
          <w:sz w:val="30"/>
          <w:lang w:eastAsia="zh-CN"/>
        </w:rPr>
        <w:t>提供有关此认证的相关文件，包括测试公司的名称。</w:t>
      </w:r>
      <w:r>
        <w:rPr>
          <w:rFonts w:hint="eastAsia"/>
          <w:sz w:val="30"/>
        </w:rPr>
        <w:t>参见下面的文档需求。</w:t>
      </w:r>
    </w:p>
    <w:p>
      <w:pPr>
        <w:pStyle w:val="21"/>
        <w:numPr>
          <w:ilvl w:val="2"/>
          <w:numId w:val="36"/>
        </w:numPr>
        <w:tabs>
          <w:tab w:val="left" w:pos="763"/>
        </w:tabs>
        <w:spacing w:line="304" w:lineRule="auto"/>
        <w:ind w:right="417" w:hanging="152"/>
        <w:jc w:val="both"/>
        <w:rPr>
          <w:sz w:val="30"/>
        </w:rPr>
      </w:pPr>
      <w:r>
        <w:rPr>
          <w:rFonts w:hint="eastAsia"/>
          <w:spacing w:val="-9"/>
          <w:sz w:val="30"/>
          <w:lang w:eastAsia="zh-CN"/>
        </w:rPr>
        <w:t xml:space="preserve">使用下面所示的水压试验程序亲自容器进行检验。使用 </w:t>
      </w:r>
      <w:r>
        <w:rPr>
          <w:sz w:val="30"/>
          <w:lang w:eastAsia="zh-CN"/>
        </w:rPr>
        <w:t xml:space="preserve">1.3 </w:t>
      </w:r>
      <w:r>
        <w:rPr>
          <w:rFonts w:hint="eastAsia"/>
          <w:spacing w:val="-3"/>
          <w:sz w:val="30"/>
          <w:lang w:eastAsia="zh-CN"/>
        </w:rPr>
        <w:t>倍的最大工</w:t>
      </w:r>
      <w:r>
        <w:rPr>
          <w:rFonts w:hint="eastAsia"/>
          <w:sz w:val="30"/>
          <w:lang w:eastAsia="zh-CN"/>
        </w:rPr>
        <w:t>作压力测试压力。</w:t>
      </w:r>
      <w:r>
        <w:rPr>
          <w:rFonts w:hint="eastAsia"/>
          <w:sz w:val="30"/>
        </w:rPr>
        <w:t>参见下面的文档需求。</w:t>
      </w:r>
    </w:p>
    <w:p>
      <w:pPr>
        <w:pStyle w:val="21"/>
        <w:numPr>
          <w:ilvl w:val="1"/>
          <w:numId w:val="36"/>
        </w:numPr>
        <w:tabs>
          <w:tab w:val="left" w:pos="669"/>
        </w:tabs>
        <w:spacing w:line="497" w:lineRule="exact"/>
        <w:rPr>
          <w:rFonts w:ascii="华文中宋" w:eastAsia="华文中宋"/>
          <w:b/>
          <w:sz w:val="32"/>
        </w:rPr>
      </w:pPr>
      <w:r>
        <w:rPr>
          <w:rFonts w:hint="eastAsia" w:ascii="华文中宋" w:eastAsia="华文中宋"/>
          <w:b/>
          <w:sz w:val="32"/>
        </w:rPr>
        <w:t>水压试验程序</w:t>
      </w:r>
    </w:p>
    <w:p>
      <w:pPr>
        <w:spacing w:before="89" w:line="304" w:lineRule="auto"/>
        <w:ind w:left="119" w:right="349" w:firstLine="600"/>
        <w:rPr>
          <w:sz w:val="30"/>
          <w:lang w:eastAsia="zh-CN"/>
        </w:rPr>
      </w:pPr>
      <w:r>
        <w:rPr>
          <w:rFonts w:hint="eastAsia"/>
          <w:sz w:val="30"/>
          <w:lang w:eastAsia="zh-CN"/>
        </w:rPr>
        <w:t>水压试验</w:t>
      </w:r>
      <w:r>
        <w:rPr>
          <w:sz w:val="30"/>
          <w:lang w:eastAsia="zh-CN"/>
        </w:rPr>
        <w:t>(</w:t>
      </w:r>
      <w:r>
        <w:rPr>
          <w:rFonts w:hint="eastAsia"/>
          <w:sz w:val="30"/>
          <w:lang w:eastAsia="zh-CN"/>
        </w:rPr>
        <w:t>介质为水</w:t>
      </w:r>
      <w:r>
        <w:rPr>
          <w:sz w:val="30"/>
          <w:lang w:eastAsia="zh-CN"/>
        </w:rPr>
        <w:t>)</w:t>
      </w:r>
      <w:r>
        <w:rPr>
          <w:rFonts w:hint="eastAsia"/>
          <w:sz w:val="30"/>
          <w:lang w:eastAsia="zh-CN"/>
        </w:rPr>
        <w:t>是压力容器试验的标准。由于快速膨胀气体的爆炸性，不允许使用空气、氮气、二氧化碳或其他气体进行气动试验。</w:t>
      </w:r>
    </w:p>
    <w:p>
      <w:pPr>
        <w:pStyle w:val="21"/>
        <w:numPr>
          <w:ilvl w:val="0"/>
          <w:numId w:val="37"/>
        </w:numPr>
        <w:tabs>
          <w:tab w:val="left" w:pos="1500"/>
        </w:tabs>
        <w:spacing w:line="380" w:lineRule="exact"/>
        <w:ind w:hanging="901"/>
        <w:rPr>
          <w:sz w:val="30"/>
        </w:rPr>
      </w:pPr>
      <w:r>
        <w:rPr>
          <w:rFonts w:hint="eastAsia"/>
          <w:sz w:val="30"/>
        </w:rPr>
        <w:t>压力计的要求</w:t>
      </w:r>
    </w:p>
    <w:p>
      <w:pPr>
        <w:spacing w:before="103"/>
        <w:ind w:left="719"/>
        <w:rPr>
          <w:sz w:val="30"/>
          <w:lang w:eastAsia="zh-CN"/>
        </w:rPr>
      </w:pPr>
      <w:r>
        <w:rPr>
          <w:rFonts w:hint="eastAsia"/>
          <w:sz w:val="30"/>
          <w:lang w:eastAsia="zh-CN"/>
        </w:rPr>
        <w:t xml:space="preserve">压力表的指示范围必须不小于测试压力的 </w:t>
      </w:r>
      <w:r>
        <w:rPr>
          <w:sz w:val="30"/>
          <w:lang w:eastAsia="zh-CN"/>
        </w:rPr>
        <w:t xml:space="preserve">1.5 </w:t>
      </w:r>
      <w:r>
        <w:rPr>
          <w:rFonts w:hint="eastAsia"/>
          <w:sz w:val="30"/>
          <w:lang w:eastAsia="zh-CN"/>
        </w:rPr>
        <w:t xml:space="preserve">倍，不大于测试压力的 </w:t>
      </w:r>
      <w:r>
        <w:rPr>
          <w:sz w:val="30"/>
          <w:lang w:eastAsia="zh-CN"/>
        </w:rPr>
        <w:t>4</w:t>
      </w:r>
    </w:p>
    <w:p>
      <w:pPr>
        <w:spacing w:before="103"/>
        <w:ind w:left="119"/>
        <w:rPr>
          <w:sz w:val="30"/>
          <w:lang w:eastAsia="zh-CN"/>
        </w:rPr>
      </w:pPr>
      <w:r>
        <w:rPr>
          <w:rFonts w:hint="eastAsia"/>
          <w:sz w:val="30"/>
          <w:lang w:eastAsia="zh-CN"/>
        </w:rPr>
        <w:t xml:space="preserve">倍。且仪表必须能够读取到至少 </w:t>
      </w:r>
      <w:r>
        <w:rPr>
          <w:sz w:val="30"/>
          <w:lang w:eastAsia="zh-CN"/>
        </w:rPr>
        <w:t xml:space="preserve">5 psig </w:t>
      </w:r>
      <w:r>
        <w:rPr>
          <w:rFonts w:hint="eastAsia"/>
          <w:sz w:val="30"/>
          <w:lang w:eastAsia="zh-CN"/>
        </w:rPr>
        <w:t>的变化量。</w:t>
      </w:r>
    </w:p>
    <w:p>
      <w:pPr>
        <w:pStyle w:val="21"/>
        <w:numPr>
          <w:ilvl w:val="0"/>
          <w:numId w:val="37"/>
        </w:numPr>
        <w:tabs>
          <w:tab w:val="left" w:pos="1500"/>
        </w:tabs>
        <w:spacing w:before="100"/>
        <w:ind w:hanging="901"/>
        <w:rPr>
          <w:sz w:val="30"/>
        </w:rPr>
      </w:pPr>
      <w:r>
        <w:rPr>
          <w:rFonts w:hint="eastAsia"/>
          <w:sz w:val="30"/>
        </w:rPr>
        <w:t>容器变形测量</w:t>
      </w:r>
    </w:p>
    <w:p>
      <w:pPr>
        <w:spacing w:before="103" w:line="302" w:lineRule="auto"/>
        <w:ind w:left="119" w:right="117" w:firstLine="600"/>
        <w:rPr>
          <w:sz w:val="30"/>
        </w:rPr>
      </w:pPr>
      <w:r>
        <w:rPr>
          <w:rFonts w:hint="eastAsia"/>
          <w:spacing w:val="4"/>
          <w:sz w:val="30"/>
          <w:lang w:eastAsia="zh-CN"/>
        </w:rPr>
        <w:t xml:space="preserve">在压力测试期间，必须配置一个仪表来测量容器的任何变形。这个压 </w:t>
      </w:r>
      <w:r>
        <w:rPr>
          <w:rFonts w:hint="eastAsia"/>
          <w:sz w:val="30"/>
          <w:lang w:eastAsia="zh-CN"/>
        </w:rPr>
        <w:t xml:space="preserve">力表必须对进行测试的操作人员可见。使用至少精确到 </w:t>
      </w:r>
      <w:r>
        <w:rPr>
          <w:sz w:val="30"/>
          <w:lang w:eastAsia="zh-CN"/>
        </w:rPr>
        <w:t>0.001</w:t>
      </w:r>
      <w:r>
        <w:rPr>
          <w:spacing w:val="11"/>
          <w:sz w:val="30"/>
          <w:lang w:eastAsia="zh-CN"/>
        </w:rPr>
        <w:t xml:space="preserve">  </w:t>
      </w:r>
      <w:r>
        <w:rPr>
          <w:rFonts w:hint="eastAsia"/>
          <w:sz w:val="30"/>
          <w:lang w:eastAsia="zh-CN"/>
        </w:rPr>
        <w:t>英寸</w:t>
      </w:r>
      <w:r>
        <w:rPr>
          <w:sz w:val="30"/>
          <w:lang w:eastAsia="zh-CN"/>
        </w:rPr>
        <w:t xml:space="preserve">(0.0254 </w:t>
      </w:r>
      <w:r>
        <w:rPr>
          <w:rFonts w:hint="eastAsia"/>
          <w:sz w:val="30"/>
          <w:lang w:eastAsia="zh-CN"/>
        </w:rPr>
        <w:t>毫米</w:t>
      </w:r>
      <w:r>
        <w:rPr>
          <w:sz w:val="30"/>
          <w:lang w:eastAsia="zh-CN"/>
        </w:rPr>
        <w:t>)</w:t>
      </w:r>
      <w:r>
        <w:rPr>
          <w:rFonts w:hint="eastAsia"/>
          <w:sz w:val="30"/>
          <w:lang w:eastAsia="zh-CN"/>
        </w:rPr>
        <w:t>的千分表。确保仪表处于良好的工作状态并正确校准。为了确认在增 压过程中没有发生塑性屈服</w:t>
      </w:r>
      <w:r>
        <w:rPr>
          <w:sz w:val="30"/>
          <w:lang w:eastAsia="zh-CN"/>
        </w:rPr>
        <w:t>(</w:t>
      </w:r>
      <w:r>
        <w:rPr>
          <w:rFonts w:hint="eastAsia"/>
          <w:sz w:val="30"/>
          <w:lang w:eastAsia="zh-CN"/>
        </w:rPr>
        <w:t>膨胀</w:t>
      </w:r>
      <w:r>
        <w:rPr>
          <w:spacing w:val="-6"/>
          <w:sz w:val="30"/>
          <w:lang w:eastAsia="zh-CN"/>
        </w:rPr>
        <w:t>)</w:t>
      </w:r>
      <w:r>
        <w:rPr>
          <w:rFonts w:hint="eastAsia"/>
          <w:spacing w:val="-2"/>
          <w:sz w:val="30"/>
          <w:lang w:eastAsia="zh-CN"/>
        </w:rPr>
        <w:t>，容器必须在水压试验前后沿着中心线</w:t>
      </w:r>
      <w:r>
        <w:rPr>
          <w:sz w:val="30"/>
          <w:lang w:eastAsia="zh-CN"/>
        </w:rPr>
        <w:t>(x</w:t>
      </w:r>
      <w:r>
        <w:rPr>
          <w:rFonts w:hint="eastAsia"/>
          <w:spacing w:val="-15"/>
          <w:sz w:val="30"/>
          <w:lang w:eastAsia="zh-CN"/>
        </w:rPr>
        <w:t>、</w:t>
      </w:r>
      <w:r>
        <w:rPr>
          <w:sz w:val="30"/>
          <w:lang w:eastAsia="zh-CN"/>
        </w:rPr>
        <w:t>y</w:t>
      </w:r>
      <w:r>
        <w:rPr>
          <w:rFonts w:hint="eastAsia"/>
          <w:spacing w:val="-149"/>
          <w:sz w:val="30"/>
          <w:lang w:eastAsia="zh-CN"/>
        </w:rPr>
        <w:t>、</w:t>
      </w:r>
      <w:r>
        <w:rPr>
          <w:sz w:val="30"/>
          <w:lang w:eastAsia="zh-CN"/>
        </w:rPr>
        <w:t>z)</w:t>
      </w:r>
      <w:r>
        <w:rPr>
          <w:rFonts w:hint="eastAsia"/>
          <w:spacing w:val="-16"/>
          <w:sz w:val="30"/>
          <w:lang w:eastAsia="zh-CN"/>
        </w:rPr>
        <w:t>三个方向进行测量。</w:t>
      </w:r>
      <w:r>
        <w:rPr>
          <w:rFonts w:hint="eastAsia"/>
          <w:spacing w:val="-16"/>
          <w:sz w:val="30"/>
        </w:rPr>
        <w:t xml:space="preserve">测量应使用卡尺或机械表精确到 </w:t>
      </w:r>
      <w:r>
        <w:rPr>
          <w:sz w:val="30"/>
        </w:rPr>
        <w:t>0.01</w:t>
      </w:r>
      <w:r>
        <w:rPr>
          <w:spacing w:val="-13"/>
          <w:sz w:val="30"/>
        </w:rPr>
        <w:t xml:space="preserve"> </w:t>
      </w:r>
      <w:r>
        <w:rPr>
          <w:rFonts w:hint="eastAsia"/>
          <w:sz w:val="30"/>
        </w:rPr>
        <w:t>英寸或更小。</w:t>
      </w:r>
    </w:p>
    <w:p>
      <w:pPr>
        <w:pStyle w:val="21"/>
        <w:numPr>
          <w:ilvl w:val="0"/>
          <w:numId w:val="37"/>
        </w:numPr>
        <w:tabs>
          <w:tab w:val="left" w:pos="1500"/>
        </w:tabs>
        <w:spacing w:before="10"/>
        <w:ind w:hanging="901"/>
        <w:jc w:val="both"/>
        <w:rPr>
          <w:sz w:val="30"/>
        </w:rPr>
      </w:pPr>
      <w:r>
        <w:rPr>
          <w:rFonts w:hint="eastAsia"/>
          <w:sz w:val="30"/>
        </w:rPr>
        <w:t>测试区域</w:t>
      </w:r>
    </w:p>
    <w:p>
      <w:pPr>
        <w:spacing w:before="103" w:line="302" w:lineRule="auto"/>
        <w:ind w:left="119" w:right="412" w:firstLine="600"/>
        <w:jc w:val="both"/>
        <w:rPr>
          <w:sz w:val="30"/>
          <w:lang w:eastAsia="zh-CN"/>
        </w:rPr>
      </w:pPr>
      <w:r>
        <w:rPr>
          <w:rFonts w:hint="eastAsia"/>
          <w:sz w:val="30"/>
          <w:lang w:eastAsia="zh-CN"/>
        </w:rPr>
        <w:t>测试区域应加以限制和封锁。正在进行压力测试的容器应该朝向正确的方向，以便螺栓、法兰和其他可能的弹射物品远离人员和其他设备的方向。所有压力测试必须远程进行。在容器测试失败时（即容器发生膨胀爆炸时）必须使用一个屏障</w:t>
      </w:r>
      <w:r>
        <w:rPr>
          <w:sz w:val="30"/>
          <w:lang w:eastAsia="zh-CN"/>
        </w:rPr>
        <w:t>(</w:t>
      </w:r>
      <w:r>
        <w:rPr>
          <w:rFonts w:hint="eastAsia"/>
          <w:sz w:val="30"/>
          <w:lang w:eastAsia="zh-CN"/>
        </w:rPr>
        <w:t>沙袋、木材等</w:t>
      </w:r>
      <w:r>
        <w:rPr>
          <w:sz w:val="30"/>
          <w:lang w:eastAsia="zh-CN"/>
        </w:rPr>
        <w:t>)</w:t>
      </w:r>
      <w:r>
        <w:rPr>
          <w:rFonts w:hint="eastAsia"/>
          <w:sz w:val="30"/>
          <w:lang w:eastAsia="zh-CN"/>
        </w:rPr>
        <w:t>来限制飞出的物品。屏障应该围绕容器的四面，并延伸到容器的上方。</w:t>
      </w:r>
    </w:p>
    <w:p>
      <w:pPr>
        <w:pStyle w:val="21"/>
        <w:numPr>
          <w:ilvl w:val="0"/>
          <w:numId w:val="37"/>
        </w:numPr>
        <w:tabs>
          <w:tab w:val="left" w:pos="1500"/>
        </w:tabs>
        <w:spacing w:before="3"/>
        <w:ind w:hanging="901"/>
        <w:rPr>
          <w:sz w:val="30"/>
        </w:rPr>
      </w:pPr>
      <w:r>
        <w:rPr>
          <w:rFonts w:hint="eastAsia"/>
          <w:sz w:val="30"/>
        </w:rPr>
        <w:t>测试程序</w:t>
      </w:r>
    </w:p>
    <w:p>
      <w:pPr>
        <w:spacing w:before="100" w:line="304" w:lineRule="auto"/>
        <w:ind w:left="119" w:right="414" w:firstLine="600"/>
        <w:rPr>
          <w:sz w:val="30"/>
          <w:lang w:eastAsia="zh-CN"/>
        </w:rPr>
      </w:pPr>
      <w:r>
        <w:rPr>
          <w:rFonts w:hint="eastAsia"/>
          <w:sz w:val="30"/>
          <w:lang w:eastAsia="zh-CN"/>
        </w:rPr>
        <w:t>提供一个排气口，让空气在充满水的时候离开容器。你也可以考虑在测试完成时提供一个底部排水管道来排水。</w:t>
      </w:r>
    </w:p>
    <w:p>
      <w:pPr>
        <w:spacing w:line="302" w:lineRule="auto"/>
        <w:ind w:left="719" w:right="414"/>
        <w:rPr>
          <w:sz w:val="30"/>
          <w:lang w:eastAsia="zh-CN"/>
        </w:rPr>
      </w:pPr>
      <w:r>
        <w:rPr>
          <w:rFonts w:hint="eastAsia"/>
          <w:spacing w:val="-14"/>
          <w:sz w:val="30"/>
          <w:lang w:eastAsia="zh-CN"/>
        </w:rPr>
        <w:t>把容器装满水，把空气抽走。在测试前，确保容器内已完全装满液体。</w:t>
      </w:r>
      <w:r>
        <w:rPr>
          <w:rFonts w:hint="eastAsia"/>
          <w:spacing w:val="4"/>
          <w:sz w:val="30"/>
          <w:lang w:eastAsia="zh-CN"/>
        </w:rPr>
        <w:t>首先，将压力增加到最大测试压力的一半。然后，将压力每次缓慢增</w:t>
      </w:r>
    </w:p>
    <w:p>
      <w:pPr>
        <w:spacing w:before="2"/>
        <w:ind w:left="119"/>
        <w:rPr>
          <w:sz w:val="30"/>
          <w:lang w:eastAsia="zh-CN"/>
        </w:rPr>
      </w:pPr>
      <w:r>
        <w:rPr>
          <w:rFonts w:hint="eastAsia"/>
          <w:spacing w:val="-37"/>
          <w:sz w:val="30"/>
          <w:lang w:eastAsia="zh-CN"/>
        </w:rPr>
        <w:t xml:space="preserve">加 </w:t>
      </w:r>
      <w:r>
        <w:rPr>
          <w:sz w:val="30"/>
          <w:lang w:eastAsia="zh-CN"/>
        </w:rPr>
        <w:t>0.1</w:t>
      </w:r>
      <w:r>
        <w:rPr>
          <w:spacing w:val="-2"/>
          <w:sz w:val="30"/>
          <w:lang w:eastAsia="zh-CN"/>
        </w:rPr>
        <w:t xml:space="preserve"> </w:t>
      </w:r>
      <w:r>
        <w:rPr>
          <w:rFonts w:hint="eastAsia"/>
          <w:spacing w:val="-10"/>
          <w:sz w:val="30"/>
          <w:lang w:eastAsia="zh-CN"/>
        </w:rPr>
        <w:t>倍测试压力，直到达到测试压力为止。最后的测试压力必须保持至少</w:t>
      </w:r>
    </w:p>
    <w:p>
      <w:pPr>
        <w:spacing w:before="103"/>
        <w:ind w:left="119"/>
        <w:rPr>
          <w:sz w:val="30"/>
        </w:rPr>
      </w:pPr>
      <w:r>
        <w:rPr>
          <w:sz w:val="30"/>
          <w:lang w:eastAsia="zh-CN"/>
        </w:rPr>
        <w:t>30</w:t>
      </w:r>
      <w:r>
        <w:rPr>
          <w:spacing w:val="64"/>
          <w:sz w:val="30"/>
          <w:lang w:eastAsia="zh-CN"/>
        </w:rPr>
        <w:t xml:space="preserve"> </w:t>
      </w:r>
      <w:r>
        <w:rPr>
          <w:rFonts w:hint="eastAsia"/>
          <w:sz w:val="30"/>
          <w:lang w:eastAsia="zh-CN"/>
        </w:rPr>
        <w:t>分钟。在试验过程中，压力应保持稳定，不得有明显变化。</w:t>
      </w:r>
      <w:r>
        <w:rPr>
          <w:rFonts w:hint="eastAsia"/>
          <w:sz w:val="30"/>
        </w:rPr>
        <w:t>试验压力的</w:t>
      </w:r>
    </w:p>
    <w:p>
      <w:pPr>
        <w:spacing w:before="100"/>
        <w:ind w:left="119"/>
        <w:rPr>
          <w:sz w:val="30"/>
          <w:lang w:eastAsia="zh-CN"/>
        </w:rPr>
      </w:pPr>
      <w:r>
        <w:rPr>
          <w:sz w:val="30"/>
          <w:lang w:eastAsia="zh-CN"/>
        </w:rPr>
        <w:t>10%</w:t>
      </w:r>
      <w:r>
        <w:rPr>
          <w:rFonts w:hint="eastAsia"/>
          <w:sz w:val="30"/>
          <w:lang w:eastAsia="zh-CN"/>
        </w:rPr>
        <w:t xml:space="preserve">或 </w:t>
      </w:r>
      <w:r>
        <w:rPr>
          <w:sz w:val="30"/>
          <w:lang w:eastAsia="zh-CN"/>
        </w:rPr>
        <w:t xml:space="preserve">5 psig </w:t>
      </w:r>
      <w:r>
        <w:rPr>
          <w:rFonts w:hint="eastAsia"/>
          <w:sz w:val="30"/>
          <w:lang w:eastAsia="zh-CN"/>
        </w:rPr>
        <w:t>的变化是显著的。不应观察到漏水或滴水现象。</w:t>
      </w:r>
    </w:p>
    <w:p>
      <w:pPr>
        <w:spacing w:before="103" w:line="304" w:lineRule="auto"/>
        <w:ind w:left="119" w:right="414" w:firstLine="600"/>
        <w:rPr>
          <w:sz w:val="30"/>
          <w:lang w:eastAsia="zh-CN"/>
        </w:rPr>
      </w:pPr>
      <w:r>
        <w:rPr>
          <w:rFonts w:hint="eastAsia"/>
          <w:sz w:val="30"/>
          <w:lang w:eastAsia="zh-CN"/>
        </w:rPr>
        <w:t>然后，将压力降低到容器的工作压力，并保持目视检查所有接头和连接。不应观察漏水或滴水。</w:t>
      </w:r>
    </w:p>
    <w:p>
      <w:pPr>
        <w:spacing w:line="304" w:lineRule="auto"/>
        <w:ind w:left="119" w:right="420" w:firstLine="600"/>
        <w:rPr>
          <w:sz w:val="30"/>
          <w:lang w:eastAsia="zh-CN"/>
        </w:rPr>
      </w:pPr>
      <w:r>
        <w:rPr>
          <w:rFonts w:hint="eastAsia"/>
          <w:spacing w:val="-8"/>
          <w:sz w:val="30"/>
          <w:lang w:eastAsia="zh-CN"/>
        </w:rPr>
        <w:t xml:space="preserve">在测试之前和之后进行适当的容器测量，精确到 </w:t>
      </w:r>
      <w:r>
        <w:rPr>
          <w:sz w:val="30"/>
          <w:lang w:eastAsia="zh-CN"/>
        </w:rPr>
        <w:t xml:space="preserve">0.001 </w:t>
      </w:r>
      <w:r>
        <w:rPr>
          <w:rFonts w:hint="eastAsia"/>
          <w:sz w:val="30"/>
          <w:lang w:eastAsia="zh-CN"/>
        </w:rPr>
        <w:t>英寸</w:t>
      </w:r>
      <w:r>
        <w:rPr>
          <w:spacing w:val="-3"/>
          <w:sz w:val="30"/>
          <w:lang w:eastAsia="zh-CN"/>
        </w:rPr>
        <w:t xml:space="preserve">(0.0254mm) </w:t>
      </w:r>
      <w:r>
        <w:rPr>
          <w:rFonts w:hint="eastAsia"/>
          <w:sz w:val="30"/>
          <w:lang w:eastAsia="zh-CN"/>
        </w:rPr>
        <w:t>以内，以表明在增压过程中没有发生可检测到的塑性屈服形变。</w:t>
      </w:r>
    </w:p>
    <w:p>
      <w:pPr>
        <w:pStyle w:val="21"/>
        <w:numPr>
          <w:ilvl w:val="0"/>
          <w:numId w:val="37"/>
        </w:numPr>
        <w:tabs>
          <w:tab w:val="left" w:pos="1500"/>
        </w:tabs>
        <w:spacing w:line="380" w:lineRule="exact"/>
        <w:ind w:hanging="901"/>
        <w:rPr>
          <w:sz w:val="30"/>
        </w:rPr>
      </w:pPr>
      <w:r>
        <w:rPr>
          <w:rFonts w:hint="eastAsia"/>
          <w:sz w:val="30"/>
        </w:rPr>
        <w:t>测试文件</w:t>
      </w:r>
    </w:p>
    <w:p>
      <w:pPr>
        <w:spacing w:before="99"/>
        <w:ind w:left="719"/>
        <w:rPr>
          <w:sz w:val="30"/>
          <w:lang w:eastAsia="zh-CN"/>
        </w:rPr>
      </w:pPr>
      <w:r>
        <w:rPr>
          <w:rFonts w:hint="eastAsia"/>
          <w:sz w:val="30"/>
          <w:lang w:eastAsia="zh-CN"/>
        </w:rPr>
        <w:t>提供下列文件以说明水压试验达到要求。</w:t>
      </w:r>
    </w:p>
    <w:p>
      <w:pPr>
        <w:pStyle w:val="21"/>
        <w:numPr>
          <w:ilvl w:val="0"/>
          <w:numId w:val="38"/>
        </w:numPr>
        <w:tabs>
          <w:tab w:val="left" w:pos="763"/>
        </w:tabs>
        <w:spacing w:before="102"/>
        <w:rPr>
          <w:sz w:val="30"/>
        </w:rPr>
      </w:pPr>
      <w:r>
        <w:rPr>
          <w:rFonts w:hint="eastAsia"/>
          <w:sz w:val="30"/>
        </w:rPr>
        <w:t>容器或系统的信息。</w:t>
      </w:r>
    </w:p>
    <w:p>
      <w:pPr>
        <w:pStyle w:val="21"/>
        <w:numPr>
          <w:ilvl w:val="0"/>
          <w:numId w:val="38"/>
        </w:numPr>
        <w:tabs>
          <w:tab w:val="left" w:pos="763"/>
        </w:tabs>
        <w:spacing w:before="101"/>
        <w:rPr>
          <w:sz w:val="30"/>
          <w:lang w:eastAsia="zh-CN"/>
        </w:rPr>
      </w:pPr>
      <w:r>
        <w:rPr>
          <w:sz w:val="30"/>
          <w:lang w:eastAsia="zh-CN"/>
        </w:rPr>
        <w:t>MOP</w:t>
      </w:r>
      <w:r>
        <w:rPr>
          <w:spacing w:val="-1"/>
          <w:sz w:val="30"/>
          <w:lang w:eastAsia="zh-CN"/>
        </w:rPr>
        <w:t xml:space="preserve"> </w:t>
      </w:r>
      <w:r>
        <w:rPr>
          <w:rFonts w:hint="eastAsia"/>
          <w:sz w:val="30"/>
          <w:lang w:eastAsia="zh-CN"/>
        </w:rPr>
        <w:t>或容器或系统的测试压力</w:t>
      </w:r>
      <w:r>
        <w:rPr>
          <w:sz w:val="30"/>
          <w:lang w:eastAsia="zh-CN"/>
        </w:rPr>
        <w:t>(</w:t>
      </w:r>
      <w:r>
        <w:rPr>
          <w:rFonts w:hint="eastAsia"/>
          <w:sz w:val="30"/>
          <w:lang w:eastAsia="zh-CN"/>
        </w:rPr>
        <w:t>如果已知</w:t>
      </w:r>
      <w:r>
        <w:rPr>
          <w:sz w:val="30"/>
          <w:lang w:eastAsia="zh-CN"/>
        </w:rPr>
        <w:t>)</w:t>
      </w:r>
      <w:r>
        <w:rPr>
          <w:rFonts w:hint="eastAsia"/>
          <w:sz w:val="30"/>
          <w:lang w:eastAsia="zh-CN"/>
        </w:rPr>
        <w:t>。</w:t>
      </w:r>
    </w:p>
    <w:p>
      <w:pPr>
        <w:pStyle w:val="21"/>
        <w:numPr>
          <w:ilvl w:val="0"/>
          <w:numId w:val="38"/>
        </w:numPr>
        <w:tabs>
          <w:tab w:val="left" w:pos="763"/>
        </w:tabs>
        <w:spacing w:before="103"/>
        <w:rPr>
          <w:sz w:val="30"/>
        </w:rPr>
      </w:pPr>
      <w:r>
        <w:rPr>
          <w:rFonts w:hint="eastAsia"/>
          <w:sz w:val="30"/>
        </w:rPr>
        <w:t>计划的测试压力。</w:t>
      </w:r>
    </w:p>
    <w:p>
      <w:pPr>
        <w:pStyle w:val="21"/>
        <w:numPr>
          <w:ilvl w:val="0"/>
          <w:numId w:val="38"/>
        </w:numPr>
        <w:tabs>
          <w:tab w:val="left" w:pos="763"/>
        </w:tabs>
        <w:spacing w:before="102"/>
        <w:rPr>
          <w:sz w:val="30"/>
        </w:rPr>
      </w:pPr>
      <w:r>
        <w:rPr>
          <w:rFonts w:hint="eastAsia"/>
          <w:sz w:val="30"/>
        </w:rPr>
        <w:t>有关计算过程。</w:t>
      </w:r>
    </w:p>
    <w:p>
      <w:pPr>
        <w:pStyle w:val="21"/>
        <w:numPr>
          <w:ilvl w:val="0"/>
          <w:numId w:val="38"/>
        </w:numPr>
        <w:tabs>
          <w:tab w:val="left" w:pos="763"/>
        </w:tabs>
        <w:spacing w:before="101"/>
        <w:rPr>
          <w:sz w:val="30"/>
          <w:lang w:eastAsia="zh-CN"/>
        </w:rPr>
      </w:pPr>
      <w:r>
        <w:rPr>
          <w:rFonts w:hint="eastAsia"/>
          <w:sz w:val="30"/>
          <w:lang w:eastAsia="zh-CN"/>
        </w:rPr>
        <w:t>测试开始的日期和时间。</w:t>
      </w:r>
    </w:p>
    <w:p>
      <w:pPr>
        <w:pStyle w:val="21"/>
        <w:numPr>
          <w:ilvl w:val="0"/>
          <w:numId w:val="38"/>
        </w:numPr>
        <w:tabs>
          <w:tab w:val="left" w:pos="763"/>
        </w:tabs>
        <w:spacing w:before="103"/>
        <w:rPr>
          <w:sz w:val="30"/>
          <w:lang w:eastAsia="zh-CN"/>
        </w:rPr>
      </w:pPr>
      <w:r>
        <w:rPr>
          <w:rFonts w:hint="eastAsia"/>
          <w:sz w:val="30"/>
          <w:lang w:eastAsia="zh-CN"/>
        </w:rPr>
        <w:t>测试完成或失败的日期和时间。</w:t>
      </w:r>
    </w:p>
    <w:p>
      <w:pPr>
        <w:pStyle w:val="21"/>
        <w:numPr>
          <w:ilvl w:val="0"/>
          <w:numId w:val="38"/>
        </w:numPr>
        <w:tabs>
          <w:tab w:val="left" w:pos="763"/>
        </w:tabs>
        <w:spacing w:before="103"/>
        <w:rPr>
          <w:sz w:val="30"/>
        </w:rPr>
      </w:pPr>
      <w:r>
        <w:rPr>
          <w:rFonts w:hint="eastAsia"/>
          <w:sz w:val="30"/>
        </w:rPr>
        <w:t>最大压力。</w:t>
      </w:r>
    </w:p>
    <w:p>
      <w:pPr>
        <w:pStyle w:val="21"/>
        <w:numPr>
          <w:ilvl w:val="0"/>
          <w:numId w:val="38"/>
        </w:numPr>
        <w:tabs>
          <w:tab w:val="left" w:pos="763"/>
        </w:tabs>
        <w:spacing w:before="100"/>
        <w:rPr>
          <w:sz w:val="30"/>
        </w:rPr>
      </w:pPr>
      <w:r>
        <w:rPr>
          <w:rFonts w:hint="eastAsia"/>
          <w:sz w:val="30"/>
        </w:rPr>
        <w:t>测试压力顺序图</w:t>
      </w:r>
      <w:r>
        <w:rPr>
          <w:sz w:val="30"/>
        </w:rPr>
        <w:t>(</w:t>
      </w:r>
      <w:r>
        <w:rPr>
          <w:rFonts w:hint="eastAsia"/>
          <w:sz w:val="30"/>
        </w:rPr>
        <w:t>可选</w:t>
      </w:r>
      <w:r>
        <w:rPr>
          <w:sz w:val="30"/>
        </w:rPr>
        <w:t>)</w:t>
      </w:r>
      <w:r>
        <w:rPr>
          <w:rFonts w:hint="eastAsia"/>
          <w:sz w:val="30"/>
        </w:rPr>
        <w:t>。</w:t>
      </w:r>
    </w:p>
    <w:p>
      <w:pPr>
        <w:pStyle w:val="21"/>
        <w:numPr>
          <w:ilvl w:val="0"/>
          <w:numId w:val="38"/>
        </w:numPr>
        <w:tabs>
          <w:tab w:val="left" w:pos="763"/>
        </w:tabs>
        <w:spacing w:before="103"/>
        <w:rPr>
          <w:sz w:val="30"/>
        </w:rPr>
      </w:pPr>
      <w:r>
        <w:rPr>
          <w:rFonts w:hint="eastAsia"/>
          <w:sz w:val="30"/>
        </w:rPr>
        <w:t>测试液体种类。</w:t>
      </w:r>
    </w:p>
    <w:p>
      <w:pPr>
        <w:pStyle w:val="21"/>
        <w:numPr>
          <w:ilvl w:val="0"/>
          <w:numId w:val="38"/>
        </w:numPr>
        <w:tabs>
          <w:tab w:val="left" w:pos="763"/>
        </w:tabs>
        <w:spacing w:before="100"/>
        <w:rPr>
          <w:sz w:val="30"/>
        </w:rPr>
      </w:pPr>
      <w:r>
        <w:rPr>
          <w:rFonts w:hint="eastAsia"/>
          <w:sz w:val="30"/>
        </w:rPr>
        <w:t>系统外部的温度。</w:t>
      </w:r>
    </w:p>
    <w:p>
      <w:pPr>
        <w:pStyle w:val="21"/>
        <w:numPr>
          <w:ilvl w:val="0"/>
          <w:numId w:val="38"/>
        </w:numPr>
        <w:tabs>
          <w:tab w:val="left" w:pos="763"/>
        </w:tabs>
        <w:spacing w:before="103"/>
        <w:rPr>
          <w:sz w:val="30"/>
        </w:rPr>
      </w:pPr>
      <w:r>
        <w:rPr>
          <w:rFonts w:hint="eastAsia"/>
          <w:sz w:val="30"/>
        </w:rPr>
        <w:t>测试液体的温度。</w:t>
      </w:r>
    </w:p>
    <w:p>
      <w:pPr>
        <w:pStyle w:val="21"/>
        <w:numPr>
          <w:ilvl w:val="0"/>
          <w:numId w:val="38"/>
        </w:numPr>
        <w:tabs>
          <w:tab w:val="left" w:pos="763"/>
        </w:tabs>
        <w:spacing w:before="103"/>
        <w:rPr>
          <w:sz w:val="30"/>
        </w:rPr>
      </w:pPr>
      <w:r>
        <w:rPr>
          <w:rFonts w:hint="eastAsia"/>
          <w:sz w:val="30"/>
        </w:rPr>
        <w:t>进行测试的组织。</w:t>
      </w:r>
    </w:p>
    <w:p>
      <w:pPr>
        <w:pStyle w:val="21"/>
        <w:numPr>
          <w:ilvl w:val="0"/>
          <w:numId w:val="38"/>
        </w:numPr>
        <w:tabs>
          <w:tab w:val="left" w:pos="763"/>
        </w:tabs>
        <w:spacing w:before="100"/>
        <w:rPr>
          <w:sz w:val="30"/>
          <w:lang w:eastAsia="zh-CN"/>
        </w:rPr>
      </w:pPr>
      <w:r>
        <w:rPr>
          <w:rFonts w:hint="eastAsia"/>
          <w:sz w:val="30"/>
          <w:lang w:eastAsia="zh-CN"/>
        </w:rPr>
        <w:t>参赛队伍的指导老师的签字以证明测试已经完成。</w:t>
      </w:r>
    </w:p>
    <w:p>
      <w:pPr>
        <w:pStyle w:val="21"/>
        <w:numPr>
          <w:ilvl w:val="0"/>
          <w:numId w:val="37"/>
        </w:numPr>
        <w:tabs>
          <w:tab w:val="left" w:pos="1500"/>
        </w:tabs>
        <w:spacing w:before="103"/>
        <w:ind w:hanging="901"/>
        <w:rPr>
          <w:sz w:val="30"/>
        </w:rPr>
      </w:pPr>
      <w:r>
        <w:rPr>
          <w:rFonts w:hint="eastAsia"/>
          <w:sz w:val="30"/>
        </w:rPr>
        <w:t>容器标签</w:t>
      </w:r>
    </w:p>
    <w:p>
      <w:pPr>
        <w:spacing w:before="100" w:line="304" w:lineRule="auto"/>
        <w:ind w:left="119" w:right="414" w:firstLine="600"/>
        <w:rPr>
          <w:sz w:val="30"/>
          <w:lang w:eastAsia="zh-CN"/>
        </w:rPr>
      </w:pPr>
      <w:r>
        <w:rPr>
          <w:rFonts w:hint="eastAsia"/>
          <w:sz w:val="30"/>
          <w:lang w:eastAsia="zh-CN"/>
        </w:rPr>
        <w:t>在测试完成时，必须在压力容器上贴有压力测试标签。标签上的信息必须包括</w:t>
      </w:r>
      <w:r>
        <w:rPr>
          <w:sz w:val="30"/>
          <w:lang w:eastAsia="zh-CN"/>
        </w:rPr>
        <w:t>:</w:t>
      </w:r>
    </w:p>
    <w:p>
      <w:pPr>
        <w:pStyle w:val="21"/>
        <w:numPr>
          <w:ilvl w:val="0"/>
          <w:numId w:val="38"/>
        </w:numPr>
        <w:tabs>
          <w:tab w:val="left" w:pos="763"/>
        </w:tabs>
        <w:spacing w:line="382" w:lineRule="exact"/>
        <w:rPr>
          <w:sz w:val="30"/>
          <w:lang w:eastAsia="zh-CN"/>
        </w:rPr>
      </w:pPr>
      <w:r>
        <w:rPr>
          <w:rFonts w:hint="eastAsia"/>
          <w:sz w:val="30"/>
          <w:lang w:eastAsia="zh-CN"/>
        </w:rPr>
        <w:t>容器信息</w:t>
      </w:r>
      <w:r>
        <w:rPr>
          <w:sz w:val="30"/>
          <w:lang w:eastAsia="zh-CN"/>
        </w:rPr>
        <w:t>(</w:t>
      </w:r>
      <w:r>
        <w:rPr>
          <w:rFonts w:hint="eastAsia"/>
          <w:sz w:val="30"/>
          <w:lang w:eastAsia="zh-CN"/>
        </w:rPr>
        <w:t>小车名、容器用途</w:t>
      </w:r>
      <w:r>
        <w:rPr>
          <w:sz w:val="30"/>
          <w:lang w:eastAsia="zh-CN"/>
        </w:rPr>
        <w:t>)</w:t>
      </w:r>
    </w:p>
    <w:p>
      <w:pPr>
        <w:pStyle w:val="21"/>
        <w:numPr>
          <w:ilvl w:val="0"/>
          <w:numId w:val="38"/>
        </w:numPr>
        <w:tabs>
          <w:tab w:val="left" w:pos="763"/>
        </w:tabs>
        <w:spacing w:before="101"/>
        <w:rPr>
          <w:sz w:val="30"/>
          <w:lang w:eastAsia="zh-CN"/>
        </w:rPr>
      </w:pPr>
      <w:r>
        <w:rPr>
          <w:sz w:val="30"/>
          <w:lang w:eastAsia="zh-CN"/>
        </w:rPr>
        <w:t>MOP</w:t>
      </w:r>
      <w:r>
        <w:rPr>
          <w:spacing w:val="-1"/>
          <w:sz w:val="30"/>
          <w:lang w:eastAsia="zh-CN"/>
        </w:rPr>
        <w:t xml:space="preserve"> </w:t>
      </w:r>
      <w:r>
        <w:rPr>
          <w:rFonts w:hint="eastAsia"/>
          <w:sz w:val="30"/>
          <w:lang w:eastAsia="zh-CN"/>
        </w:rPr>
        <w:t>或测试压力、温度</w:t>
      </w:r>
    </w:p>
    <w:p>
      <w:pPr>
        <w:pStyle w:val="21"/>
        <w:numPr>
          <w:ilvl w:val="0"/>
          <w:numId w:val="38"/>
        </w:numPr>
        <w:tabs>
          <w:tab w:val="left" w:pos="763"/>
        </w:tabs>
        <w:spacing w:before="103"/>
        <w:rPr>
          <w:sz w:val="30"/>
        </w:rPr>
      </w:pPr>
      <w:r>
        <w:rPr>
          <w:rFonts w:hint="eastAsia"/>
          <w:sz w:val="30"/>
        </w:rPr>
        <w:t>容器的工作液体</w:t>
      </w:r>
    </w:p>
    <w:p>
      <w:pPr>
        <w:pStyle w:val="21"/>
        <w:numPr>
          <w:ilvl w:val="0"/>
          <w:numId w:val="38"/>
        </w:numPr>
        <w:tabs>
          <w:tab w:val="left" w:pos="763"/>
        </w:tabs>
        <w:spacing w:before="102"/>
        <w:rPr>
          <w:sz w:val="30"/>
        </w:rPr>
      </w:pPr>
      <w:r>
        <w:rPr>
          <w:rFonts w:hint="eastAsia"/>
          <w:sz w:val="30"/>
        </w:rPr>
        <w:t>测试工程师</w:t>
      </w:r>
    </w:p>
    <w:p>
      <w:pPr>
        <w:pStyle w:val="21"/>
        <w:numPr>
          <w:ilvl w:val="0"/>
          <w:numId w:val="38"/>
        </w:numPr>
        <w:tabs>
          <w:tab w:val="left" w:pos="763"/>
        </w:tabs>
        <w:spacing w:before="101"/>
        <w:rPr>
          <w:sz w:val="30"/>
        </w:rPr>
      </w:pPr>
      <w:r>
        <w:rPr>
          <w:rFonts w:hint="eastAsia"/>
          <w:sz w:val="30"/>
        </w:rPr>
        <w:t>测试日期</w:t>
      </w:r>
    </w:p>
    <w:p>
      <w:pPr>
        <w:rPr>
          <w:sz w:val="30"/>
        </w:rPr>
        <w:sectPr>
          <w:pgSz w:w="12240" w:h="15840"/>
          <w:pgMar w:top="1640" w:right="860" w:bottom="920" w:left="1100" w:header="594" w:footer="658" w:gutter="0"/>
          <w:cols w:space="720" w:num="1"/>
        </w:sectPr>
      </w:pPr>
    </w:p>
    <w:p>
      <w:pPr>
        <w:pStyle w:val="3"/>
        <w:spacing w:before="20"/>
        <w:rPr>
          <w:lang w:eastAsia="zh-CN"/>
        </w:rPr>
      </w:pPr>
      <w:bookmarkStart w:id="10" w:name="_TOC_250001"/>
      <w:r>
        <w:rPr>
          <w:spacing w:val="-9"/>
          <w:lang w:eastAsia="zh-CN"/>
        </w:rPr>
        <w:t xml:space="preserve">附录 </w:t>
      </w:r>
      <w:r>
        <w:rPr>
          <w:rFonts w:ascii="Times New Roman" w:eastAsia="Times New Roman"/>
          <w:lang w:eastAsia="zh-CN"/>
        </w:rPr>
        <w:t>B:</w:t>
      </w:r>
      <w:bookmarkEnd w:id="10"/>
      <w:r>
        <w:rPr>
          <w:lang w:eastAsia="zh-CN"/>
        </w:rPr>
        <w:t>化学品处理和处置</w:t>
      </w:r>
    </w:p>
    <w:p>
      <w:pPr>
        <w:spacing w:before="98" w:line="304" w:lineRule="auto"/>
        <w:ind w:left="119" w:right="412" w:firstLine="600"/>
        <w:jc w:val="both"/>
        <w:rPr>
          <w:sz w:val="30"/>
          <w:lang w:eastAsia="zh-CN"/>
        </w:rPr>
      </w:pPr>
      <w:r>
        <w:rPr>
          <w:rFonts w:hint="eastAsia"/>
          <w:spacing w:val="4"/>
          <w:sz w:val="30"/>
          <w:lang w:eastAsia="zh-CN"/>
        </w:rPr>
        <w:t>所有参加竞赛的学生，无论是在他们的主办机构，还是在区域或年度</w:t>
      </w:r>
      <w:r>
        <w:rPr>
          <w:rFonts w:hint="eastAsia"/>
          <w:spacing w:val="1"/>
          <w:sz w:val="30"/>
          <w:lang w:eastAsia="zh-CN"/>
        </w:rPr>
        <w:t>学生会议竞赛中，都必须了解所有化学物质的危险性质。在使用特定的化</w:t>
      </w:r>
      <w:r>
        <w:rPr>
          <w:rFonts w:hint="eastAsia"/>
          <w:sz w:val="30"/>
          <w:lang w:eastAsia="zh-CN"/>
        </w:rPr>
        <w:t>学品之前，必须始终牢记药品安全处理方法。教师顾问负责确保提供了安全使用化学品所需的设备。</w:t>
      </w:r>
    </w:p>
    <w:p>
      <w:pPr>
        <w:pStyle w:val="21"/>
        <w:numPr>
          <w:ilvl w:val="1"/>
          <w:numId w:val="39"/>
        </w:numPr>
        <w:tabs>
          <w:tab w:val="left" w:pos="693"/>
        </w:tabs>
        <w:spacing w:line="465" w:lineRule="exact"/>
        <w:rPr>
          <w:rFonts w:ascii="华文中宋" w:eastAsia="华文中宋"/>
          <w:b/>
          <w:sz w:val="30"/>
        </w:rPr>
      </w:pPr>
      <w:r>
        <w:rPr>
          <w:rFonts w:hint="eastAsia" w:ascii="华文中宋" w:eastAsia="华文中宋"/>
          <w:b/>
          <w:sz w:val="30"/>
        </w:rPr>
        <w:t>化学品安全一般规则</w:t>
      </w:r>
    </w:p>
    <w:p>
      <w:pPr>
        <w:pStyle w:val="21"/>
        <w:numPr>
          <w:ilvl w:val="2"/>
          <w:numId w:val="39"/>
        </w:numPr>
        <w:tabs>
          <w:tab w:val="left" w:pos="1500"/>
        </w:tabs>
        <w:spacing w:before="91" w:line="302" w:lineRule="auto"/>
        <w:ind w:right="412"/>
        <w:rPr>
          <w:sz w:val="30"/>
          <w:lang w:eastAsia="zh-CN"/>
        </w:rPr>
      </w:pPr>
      <w:r>
        <w:rPr>
          <w:rFonts w:hint="eastAsia"/>
          <w:spacing w:val="2"/>
          <w:sz w:val="30"/>
          <w:lang w:eastAsia="zh-CN"/>
        </w:rPr>
        <w:t>实验室必须提供所有化学品的安全数据表</w:t>
      </w:r>
      <w:r>
        <w:rPr>
          <w:sz w:val="30"/>
          <w:lang w:eastAsia="zh-CN"/>
        </w:rPr>
        <w:t>(SDS)</w:t>
      </w:r>
      <w:r>
        <w:rPr>
          <w:rFonts w:hint="eastAsia"/>
          <w:spacing w:val="2"/>
          <w:sz w:val="30"/>
          <w:lang w:eastAsia="zh-CN"/>
        </w:rPr>
        <w:t>，包括实验室储</w:t>
      </w:r>
      <w:r>
        <w:rPr>
          <w:rFonts w:hint="eastAsia"/>
          <w:sz w:val="30"/>
          <w:lang w:eastAsia="zh-CN"/>
        </w:rPr>
        <w:t>存的化学品。</w:t>
      </w:r>
    </w:p>
    <w:p>
      <w:pPr>
        <w:pStyle w:val="21"/>
        <w:numPr>
          <w:ilvl w:val="2"/>
          <w:numId w:val="39"/>
        </w:numPr>
        <w:tabs>
          <w:tab w:val="left" w:pos="1500"/>
        </w:tabs>
        <w:spacing w:before="3" w:line="304" w:lineRule="auto"/>
        <w:ind w:right="417"/>
        <w:rPr>
          <w:sz w:val="30"/>
          <w:lang w:eastAsia="zh-CN"/>
        </w:rPr>
      </w:pPr>
      <w:r>
        <w:rPr>
          <w:rFonts w:hint="eastAsia"/>
          <w:spacing w:val="-5"/>
          <w:sz w:val="30"/>
          <w:lang w:eastAsia="zh-CN"/>
        </w:rPr>
        <w:t>购买化学品时，应购买完成计划实验所需的最小数量。因为处理</w:t>
      </w:r>
      <w:r>
        <w:rPr>
          <w:rFonts w:hint="eastAsia"/>
          <w:sz w:val="30"/>
          <w:lang w:eastAsia="zh-CN"/>
        </w:rPr>
        <w:t>未使用化学品的费用远远超过购买数量所节省的费用。</w:t>
      </w:r>
    </w:p>
    <w:p>
      <w:pPr>
        <w:pStyle w:val="21"/>
        <w:numPr>
          <w:ilvl w:val="2"/>
          <w:numId w:val="39"/>
        </w:numPr>
        <w:tabs>
          <w:tab w:val="left" w:pos="1500"/>
        </w:tabs>
        <w:spacing w:line="380" w:lineRule="exact"/>
        <w:ind w:hanging="901"/>
        <w:rPr>
          <w:sz w:val="30"/>
          <w:lang w:eastAsia="zh-CN"/>
        </w:rPr>
      </w:pPr>
      <w:r>
        <w:rPr>
          <w:rFonts w:hint="eastAsia"/>
          <w:sz w:val="30"/>
          <w:lang w:eastAsia="zh-CN"/>
        </w:rPr>
        <w:t>皮肤直接接触化学品的操作一般必须避免。</w:t>
      </w:r>
    </w:p>
    <w:p>
      <w:pPr>
        <w:pStyle w:val="21"/>
        <w:numPr>
          <w:ilvl w:val="2"/>
          <w:numId w:val="39"/>
        </w:numPr>
        <w:tabs>
          <w:tab w:val="left" w:pos="1500"/>
        </w:tabs>
        <w:spacing w:before="103" w:line="302" w:lineRule="auto"/>
        <w:ind w:right="419"/>
        <w:rPr>
          <w:sz w:val="30"/>
          <w:lang w:eastAsia="zh-CN"/>
        </w:rPr>
      </w:pPr>
      <w:r>
        <w:rPr>
          <w:rFonts w:hint="eastAsia"/>
          <w:spacing w:val="-5"/>
          <w:sz w:val="30"/>
          <w:lang w:eastAsia="zh-CN"/>
        </w:rPr>
        <w:t xml:space="preserve">实验室内任何时候的可燃溶剂不得超过 </w:t>
      </w:r>
      <w:r>
        <w:rPr>
          <w:sz w:val="30"/>
          <w:lang w:eastAsia="zh-CN"/>
        </w:rPr>
        <w:t>2</w:t>
      </w:r>
      <w:r>
        <w:rPr>
          <w:spacing w:val="-2"/>
          <w:sz w:val="30"/>
          <w:lang w:eastAsia="zh-CN"/>
        </w:rPr>
        <w:t xml:space="preserve"> </w:t>
      </w:r>
      <w:r>
        <w:rPr>
          <w:rFonts w:hint="eastAsia"/>
          <w:spacing w:val="-8"/>
          <w:sz w:val="30"/>
          <w:lang w:eastAsia="zh-CN"/>
        </w:rPr>
        <w:t>加仑。散装易燃容器应</w:t>
      </w:r>
      <w:r>
        <w:rPr>
          <w:rFonts w:hint="eastAsia"/>
          <w:sz w:val="30"/>
          <w:lang w:eastAsia="zh-CN"/>
        </w:rPr>
        <w:t>当存放在易燃储物柜中。</w:t>
      </w:r>
    </w:p>
    <w:p>
      <w:pPr>
        <w:pStyle w:val="21"/>
        <w:numPr>
          <w:ilvl w:val="2"/>
          <w:numId w:val="39"/>
        </w:numPr>
        <w:tabs>
          <w:tab w:val="left" w:pos="1500"/>
        </w:tabs>
        <w:spacing w:before="3" w:line="304" w:lineRule="auto"/>
        <w:ind w:right="273"/>
        <w:rPr>
          <w:sz w:val="30"/>
          <w:lang w:eastAsia="zh-CN"/>
        </w:rPr>
      </w:pPr>
      <w:r>
        <w:rPr>
          <w:rFonts w:hint="eastAsia"/>
          <w:sz w:val="30"/>
          <w:lang w:eastAsia="zh-CN"/>
        </w:rPr>
        <w:t>所有容器</w:t>
      </w:r>
      <w:r>
        <w:rPr>
          <w:sz w:val="30"/>
          <w:lang w:eastAsia="zh-CN"/>
        </w:rPr>
        <w:t>(</w:t>
      </w:r>
      <w:r>
        <w:rPr>
          <w:rFonts w:hint="eastAsia"/>
          <w:sz w:val="30"/>
          <w:lang w:eastAsia="zh-CN"/>
        </w:rPr>
        <w:t>包括在仓库中的容器</w:t>
      </w:r>
      <w:r>
        <w:rPr>
          <w:sz w:val="30"/>
          <w:lang w:eastAsia="zh-CN"/>
        </w:rPr>
        <w:t>)</w:t>
      </w:r>
      <w:r>
        <w:rPr>
          <w:rFonts w:hint="eastAsia"/>
          <w:sz w:val="30"/>
          <w:lang w:eastAsia="zh-CN"/>
        </w:rPr>
        <w:t>都必须贴上标签</w:t>
      </w:r>
      <w:r>
        <w:rPr>
          <w:sz w:val="30"/>
          <w:lang w:eastAsia="zh-CN"/>
        </w:rPr>
        <w:t>——</w:t>
      </w:r>
      <w:r>
        <w:rPr>
          <w:rFonts w:hint="eastAsia"/>
          <w:sz w:val="30"/>
          <w:lang w:eastAsia="zh-CN"/>
        </w:rPr>
        <w:t>具体要求见标签说明部分。任何未贴标签的容器都必须作为有害物质处理。</w:t>
      </w:r>
    </w:p>
    <w:p>
      <w:pPr>
        <w:pStyle w:val="21"/>
        <w:numPr>
          <w:ilvl w:val="2"/>
          <w:numId w:val="39"/>
        </w:numPr>
        <w:tabs>
          <w:tab w:val="left" w:pos="1500"/>
        </w:tabs>
        <w:spacing w:line="380" w:lineRule="exact"/>
        <w:ind w:hanging="901"/>
        <w:rPr>
          <w:sz w:val="30"/>
          <w:lang w:eastAsia="zh-CN"/>
        </w:rPr>
      </w:pPr>
      <w:r>
        <w:rPr>
          <w:rFonts w:hint="eastAsia"/>
          <w:sz w:val="30"/>
          <w:lang w:eastAsia="zh-CN"/>
        </w:rPr>
        <w:t>处理强酸和强碱时，应戴上相应的手套和防护服。</w:t>
      </w:r>
    </w:p>
    <w:p>
      <w:pPr>
        <w:pStyle w:val="21"/>
        <w:numPr>
          <w:ilvl w:val="2"/>
          <w:numId w:val="39"/>
        </w:numPr>
        <w:tabs>
          <w:tab w:val="left" w:pos="1500"/>
        </w:tabs>
        <w:spacing w:before="103"/>
        <w:ind w:hanging="901"/>
        <w:rPr>
          <w:sz w:val="30"/>
          <w:lang w:eastAsia="zh-CN"/>
        </w:rPr>
      </w:pPr>
      <w:r>
        <w:rPr>
          <w:rFonts w:hint="eastAsia"/>
          <w:sz w:val="30"/>
          <w:lang w:eastAsia="zh-CN"/>
        </w:rPr>
        <w:t>当易燃化学品进入储罐时，使用接地线和</w:t>
      </w:r>
      <w:r>
        <w:rPr>
          <w:sz w:val="30"/>
          <w:lang w:eastAsia="zh-CN"/>
        </w:rPr>
        <w:t>/</w:t>
      </w:r>
      <w:r>
        <w:rPr>
          <w:rFonts w:hint="eastAsia"/>
          <w:spacing w:val="-38"/>
          <w:sz w:val="30"/>
          <w:lang w:eastAsia="zh-CN"/>
        </w:rPr>
        <w:t xml:space="preserve">或 </w:t>
      </w:r>
      <w:r>
        <w:rPr>
          <w:sz w:val="30"/>
          <w:lang w:eastAsia="zh-CN"/>
        </w:rPr>
        <w:t>dip leg.</w:t>
      </w:r>
    </w:p>
    <w:p>
      <w:pPr>
        <w:pStyle w:val="21"/>
        <w:numPr>
          <w:ilvl w:val="2"/>
          <w:numId w:val="39"/>
        </w:numPr>
        <w:tabs>
          <w:tab w:val="left" w:pos="1500"/>
        </w:tabs>
        <w:spacing w:before="103" w:line="302" w:lineRule="auto"/>
        <w:ind w:right="419"/>
        <w:rPr>
          <w:sz w:val="30"/>
          <w:lang w:eastAsia="zh-CN"/>
        </w:rPr>
      </w:pPr>
      <w:r>
        <w:rPr>
          <w:rFonts w:hint="eastAsia"/>
          <w:spacing w:val="-4"/>
          <w:sz w:val="30"/>
          <w:lang w:eastAsia="zh-CN"/>
        </w:rPr>
        <w:t>应当使用安全的运输工具来运输所有化学品。化学药品必须放在</w:t>
      </w:r>
      <w:r>
        <w:rPr>
          <w:rFonts w:hint="eastAsia"/>
          <w:sz w:val="30"/>
          <w:lang w:eastAsia="zh-CN"/>
        </w:rPr>
        <w:t>密闭容器中。</w:t>
      </w:r>
    </w:p>
    <w:p>
      <w:pPr>
        <w:pStyle w:val="21"/>
        <w:numPr>
          <w:ilvl w:val="2"/>
          <w:numId w:val="39"/>
        </w:numPr>
        <w:tabs>
          <w:tab w:val="left" w:pos="1500"/>
        </w:tabs>
        <w:spacing w:before="3" w:line="304" w:lineRule="auto"/>
        <w:ind w:right="419"/>
        <w:rPr>
          <w:sz w:val="30"/>
          <w:lang w:eastAsia="zh-CN"/>
        </w:rPr>
      </w:pPr>
      <w:r>
        <w:rPr>
          <w:rFonts w:hint="eastAsia"/>
          <w:spacing w:val="-5"/>
          <w:sz w:val="30"/>
          <w:lang w:eastAsia="zh-CN"/>
        </w:rPr>
        <w:t>化学容器必须远离高温、实验室工作台边缘以及其他可能导致容</w:t>
      </w:r>
      <w:r>
        <w:rPr>
          <w:rFonts w:hint="eastAsia"/>
          <w:sz w:val="30"/>
          <w:lang w:eastAsia="zh-CN"/>
        </w:rPr>
        <w:t>器丢失的区域。</w:t>
      </w:r>
    </w:p>
    <w:p>
      <w:pPr>
        <w:pStyle w:val="21"/>
        <w:numPr>
          <w:ilvl w:val="2"/>
          <w:numId w:val="39"/>
        </w:numPr>
        <w:tabs>
          <w:tab w:val="left" w:pos="1651"/>
        </w:tabs>
        <w:spacing w:line="380" w:lineRule="exact"/>
        <w:ind w:left="1650" w:hanging="1052"/>
        <w:rPr>
          <w:sz w:val="30"/>
          <w:lang w:eastAsia="zh-CN"/>
        </w:rPr>
      </w:pPr>
      <w:r>
        <w:rPr>
          <w:rFonts w:hint="eastAsia"/>
          <w:sz w:val="30"/>
          <w:lang w:eastAsia="zh-CN"/>
        </w:rPr>
        <w:t>不允许用嘴吸或虹吸管来使用药品。</w:t>
      </w:r>
    </w:p>
    <w:p>
      <w:pPr>
        <w:pStyle w:val="21"/>
        <w:numPr>
          <w:ilvl w:val="2"/>
          <w:numId w:val="39"/>
        </w:numPr>
        <w:tabs>
          <w:tab w:val="left" w:pos="1651"/>
        </w:tabs>
        <w:spacing w:before="103"/>
        <w:ind w:left="1650" w:hanging="1052"/>
        <w:rPr>
          <w:sz w:val="30"/>
          <w:lang w:eastAsia="zh-CN"/>
        </w:rPr>
      </w:pPr>
      <w:r>
        <w:rPr>
          <w:rFonts w:hint="eastAsia"/>
          <w:sz w:val="30"/>
          <w:lang w:eastAsia="zh-CN"/>
        </w:rPr>
        <w:t>未知物质必须被视为有毒和易燃药品处理。</w:t>
      </w:r>
    </w:p>
    <w:p>
      <w:pPr>
        <w:pStyle w:val="21"/>
        <w:numPr>
          <w:ilvl w:val="2"/>
          <w:numId w:val="39"/>
        </w:numPr>
        <w:tabs>
          <w:tab w:val="left" w:pos="1651"/>
        </w:tabs>
        <w:spacing w:before="101"/>
        <w:ind w:left="1650" w:hanging="1052"/>
        <w:rPr>
          <w:sz w:val="30"/>
          <w:lang w:eastAsia="zh-CN"/>
        </w:rPr>
      </w:pPr>
      <w:r>
        <w:rPr>
          <w:rFonts w:hint="eastAsia"/>
          <w:sz w:val="30"/>
          <w:lang w:eastAsia="zh-CN"/>
        </w:rPr>
        <w:t>不要尝或闻任何化学品。</w:t>
      </w:r>
    </w:p>
    <w:p>
      <w:pPr>
        <w:pStyle w:val="21"/>
        <w:numPr>
          <w:ilvl w:val="2"/>
          <w:numId w:val="39"/>
        </w:numPr>
        <w:tabs>
          <w:tab w:val="left" w:pos="1651"/>
        </w:tabs>
        <w:spacing w:before="103"/>
        <w:ind w:left="1650" w:hanging="1052"/>
        <w:rPr>
          <w:sz w:val="30"/>
          <w:lang w:eastAsia="zh-CN"/>
        </w:rPr>
      </w:pPr>
      <w:r>
        <w:rPr>
          <w:rFonts w:hint="eastAsia"/>
          <w:sz w:val="30"/>
          <w:lang w:eastAsia="zh-CN"/>
        </w:rPr>
        <w:t>涉及化学品的操作一般应在实验室通风柜内进行。</w:t>
      </w:r>
    </w:p>
    <w:p>
      <w:pPr>
        <w:rPr>
          <w:sz w:val="30"/>
          <w:lang w:eastAsia="zh-CN"/>
        </w:rPr>
        <w:sectPr>
          <w:pgSz w:w="12240" w:h="15840"/>
          <w:pgMar w:top="1640" w:right="860" w:bottom="920" w:left="1100" w:header="594" w:footer="658" w:gutter="0"/>
          <w:cols w:space="720" w:num="1"/>
        </w:sectPr>
      </w:pPr>
    </w:p>
    <w:p>
      <w:pPr>
        <w:pStyle w:val="21"/>
        <w:numPr>
          <w:ilvl w:val="1"/>
          <w:numId w:val="39"/>
        </w:numPr>
        <w:tabs>
          <w:tab w:val="left" w:pos="693"/>
        </w:tabs>
        <w:spacing w:before="23"/>
        <w:rPr>
          <w:rFonts w:ascii="华文中宋" w:eastAsia="华文中宋"/>
          <w:b/>
          <w:sz w:val="30"/>
        </w:rPr>
      </w:pPr>
      <w:r>
        <w:rPr>
          <w:rFonts w:hint="eastAsia" w:ascii="华文中宋" w:eastAsia="华文中宋"/>
          <w:b/>
          <w:sz w:val="30"/>
        </w:rPr>
        <w:t>化学品存储</w:t>
      </w:r>
    </w:p>
    <w:p>
      <w:pPr>
        <w:pStyle w:val="21"/>
        <w:numPr>
          <w:ilvl w:val="0"/>
          <w:numId w:val="40"/>
        </w:numPr>
        <w:tabs>
          <w:tab w:val="left" w:pos="1500"/>
        </w:tabs>
        <w:spacing w:before="91"/>
        <w:ind w:hanging="901"/>
        <w:jc w:val="both"/>
        <w:rPr>
          <w:sz w:val="30"/>
          <w:lang w:eastAsia="zh-CN"/>
        </w:rPr>
      </w:pPr>
      <w:r>
        <w:rPr>
          <w:rFonts w:hint="eastAsia"/>
          <w:spacing w:val="-5"/>
          <w:sz w:val="30"/>
          <w:lang w:eastAsia="zh-CN"/>
        </w:rPr>
        <w:t xml:space="preserve">所有储存的化学品都必须有有效的 </w:t>
      </w:r>
      <w:r>
        <w:rPr>
          <w:sz w:val="30"/>
          <w:lang w:eastAsia="zh-CN"/>
        </w:rPr>
        <w:t>SDS</w:t>
      </w:r>
      <w:r>
        <w:rPr>
          <w:rFonts w:hint="eastAsia"/>
          <w:sz w:val="30"/>
          <w:lang w:eastAsia="zh-CN"/>
        </w:rPr>
        <w:t>。</w:t>
      </w:r>
    </w:p>
    <w:p>
      <w:pPr>
        <w:pStyle w:val="21"/>
        <w:numPr>
          <w:ilvl w:val="0"/>
          <w:numId w:val="40"/>
        </w:numPr>
        <w:tabs>
          <w:tab w:val="left" w:pos="1500"/>
        </w:tabs>
        <w:spacing w:before="100"/>
        <w:ind w:hanging="901"/>
        <w:jc w:val="both"/>
        <w:rPr>
          <w:sz w:val="30"/>
          <w:lang w:eastAsia="zh-CN"/>
        </w:rPr>
      </w:pPr>
      <w:r>
        <w:rPr>
          <w:rFonts w:hint="eastAsia"/>
          <w:sz w:val="30"/>
          <w:lang w:eastAsia="zh-CN"/>
        </w:rPr>
        <w:t>所有储存的化学品必须贴上适当的标签。</w:t>
      </w:r>
    </w:p>
    <w:p>
      <w:pPr>
        <w:pStyle w:val="21"/>
        <w:numPr>
          <w:ilvl w:val="0"/>
          <w:numId w:val="40"/>
        </w:numPr>
        <w:tabs>
          <w:tab w:val="left" w:pos="1500"/>
        </w:tabs>
        <w:spacing w:before="103" w:line="304" w:lineRule="auto"/>
        <w:ind w:right="419"/>
        <w:jc w:val="both"/>
        <w:rPr>
          <w:sz w:val="30"/>
          <w:lang w:eastAsia="zh-CN"/>
        </w:rPr>
      </w:pPr>
      <w:r>
        <w:rPr>
          <w:rFonts w:hint="eastAsia"/>
          <w:spacing w:val="-3"/>
          <w:sz w:val="30"/>
          <w:lang w:eastAsia="zh-CN"/>
        </w:rPr>
        <w:t>任何化学品不得存放在实验室工作台的顶部或室外。化学品不得</w:t>
      </w:r>
      <w:r>
        <w:rPr>
          <w:rFonts w:hint="eastAsia"/>
          <w:sz w:val="30"/>
          <w:lang w:eastAsia="zh-CN"/>
        </w:rPr>
        <w:t>存放于视线高度以上，以防容器掉落。</w:t>
      </w:r>
    </w:p>
    <w:p>
      <w:pPr>
        <w:pStyle w:val="21"/>
        <w:numPr>
          <w:ilvl w:val="0"/>
          <w:numId w:val="40"/>
        </w:numPr>
        <w:tabs>
          <w:tab w:val="left" w:pos="1500"/>
        </w:tabs>
        <w:spacing w:line="302" w:lineRule="auto"/>
        <w:ind w:right="419"/>
        <w:jc w:val="both"/>
        <w:rPr>
          <w:sz w:val="30"/>
          <w:lang w:eastAsia="zh-CN"/>
        </w:rPr>
      </w:pPr>
      <w:r>
        <w:rPr>
          <w:rFonts w:hint="eastAsia"/>
          <w:spacing w:val="-3"/>
          <w:sz w:val="30"/>
          <w:lang w:eastAsia="zh-CN"/>
        </w:rPr>
        <w:t>易燃和挥发性化学品必须储存在指定的易燃储物柜中。见安全设</w:t>
      </w:r>
      <w:r>
        <w:rPr>
          <w:rFonts w:hint="eastAsia"/>
          <w:spacing w:val="-4"/>
          <w:sz w:val="30"/>
          <w:lang w:eastAsia="zh-CN"/>
        </w:rPr>
        <w:t>备部分关于易燃储物柜的说明。化学品的冷藏储存需要一个额定</w:t>
      </w:r>
      <w:r>
        <w:rPr>
          <w:rFonts w:hint="eastAsia"/>
          <w:sz w:val="30"/>
          <w:lang w:eastAsia="zh-CN"/>
        </w:rPr>
        <w:t>储存易燃物品的冰箱。</w:t>
      </w:r>
    </w:p>
    <w:p>
      <w:pPr>
        <w:pStyle w:val="21"/>
        <w:numPr>
          <w:ilvl w:val="0"/>
          <w:numId w:val="40"/>
        </w:numPr>
        <w:tabs>
          <w:tab w:val="left" w:pos="1500"/>
        </w:tabs>
        <w:spacing w:before="2"/>
        <w:ind w:hanging="901"/>
        <w:rPr>
          <w:sz w:val="30"/>
        </w:rPr>
      </w:pPr>
      <w:r>
        <w:rPr>
          <w:rFonts w:hint="eastAsia"/>
          <w:sz w:val="30"/>
        </w:rPr>
        <w:t>酸和碱应分开储存。</w:t>
      </w:r>
    </w:p>
    <w:p>
      <w:pPr>
        <w:pStyle w:val="21"/>
        <w:numPr>
          <w:ilvl w:val="0"/>
          <w:numId w:val="40"/>
        </w:numPr>
        <w:tabs>
          <w:tab w:val="left" w:pos="1500"/>
        </w:tabs>
        <w:spacing w:before="103"/>
        <w:ind w:hanging="901"/>
        <w:rPr>
          <w:sz w:val="30"/>
          <w:lang w:eastAsia="zh-CN"/>
        </w:rPr>
      </w:pPr>
      <w:r>
        <w:rPr>
          <w:rFonts w:hint="eastAsia"/>
          <w:sz w:val="30"/>
          <w:lang w:eastAsia="zh-CN"/>
        </w:rPr>
        <w:t>耐酸托盘应放置在储存酸的容器下。</w:t>
      </w:r>
    </w:p>
    <w:p>
      <w:pPr>
        <w:pStyle w:val="21"/>
        <w:numPr>
          <w:ilvl w:val="0"/>
          <w:numId w:val="40"/>
        </w:numPr>
        <w:tabs>
          <w:tab w:val="left" w:pos="1500"/>
        </w:tabs>
        <w:spacing w:before="100"/>
        <w:ind w:hanging="901"/>
        <w:rPr>
          <w:sz w:val="30"/>
          <w:lang w:eastAsia="zh-CN"/>
        </w:rPr>
      </w:pPr>
      <w:r>
        <w:rPr>
          <w:rFonts w:hint="eastAsia"/>
          <w:sz w:val="30"/>
          <w:lang w:eastAsia="zh-CN"/>
        </w:rPr>
        <w:t>氰化物和硫化物等酸敏感物质必须与酸分离。</w:t>
      </w:r>
    </w:p>
    <w:p>
      <w:pPr>
        <w:pStyle w:val="21"/>
        <w:numPr>
          <w:ilvl w:val="0"/>
          <w:numId w:val="40"/>
        </w:numPr>
        <w:tabs>
          <w:tab w:val="left" w:pos="1500"/>
        </w:tabs>
        <w:spacing w:before="103"/>
        <w:ind w:hanging="901"/>
        <w:rPr>
          <w:sz w:val="30"/>
          <w:lang w:eastAsia="zh-CN"/>
        </w:rPr>
      </w:pPr>
      <w:r>
        <w:rPr>
          <w:rFonts w:hint="eastAsia"/>
          <w:sz w:val="30"/>
          <w:lang w:eastAsia="zh-CN"/>
        </w:rPr>
        <w:t>可氧化材料应远离酸和碱。</w:t>
      </w:r>
    </w:p>
    <w:p>
      <w:pPr>
        <w:pStyle w:val="21"/>
        <w:numPr>
          <w:ilvl w:val="0"/>
          <w:numId w:val="40"/>
        </w:numPr>
        <w:tabs>
          <w:tab w:val="left" w:pos="1500"/>
        </w:tabs>
        <w:spacing w:before="103" w:line="302" w:lineRule="auto"/>
        <w:ind w:right="417"/>
        <w:jc w:val="both"/>
        <w:rPr>
          <w:sz w:val="30"/>
          <w:lang w:eastAsia="zh-CN"/>
        </w:rPr>
      </w:pPr>
      <w:r>
        <w:rPr>
          <w:rFonts w:hint="eastAsia"/>
          <w:sz w:val="30"/>
          <w:lang w:eastAsia="zh-CN"/>
        </w:rPr>
        <w:t>储存的化学品必须由实验室人员定期检查</w:t>
      </w:r>
      <w:r>
        <w:rPr>
          <w:sz w:val="30"/>
          <w:lang w:eastAsia="zh-CN"/>
        </w:rPr>
        <w:t>(</w:t>
      </w:r>
      <w:r>
        <w:rPr>
          <w:rFonts w:hint="eastAsia"/>
          <w:sz w:val="30"/>
          <w:lang w:eastAsia="zh-CN"/>
        </w:rPr>
        <w:t>至少每年一次</w:t>
      </w:r>
      <w:r>
        <w:rPr>
          <w:sz w:val="30"/>
          <w:lang w:eastAsia="zh-CN"/>
        </w:rPr>
        <w:t>)</w:t>
      </w:r>
      <w:r>
        <w:rPr>
          <w:rFonts w:hint="eastAsia"/>
          <w:sz w:val="30"/>
          <w:lang w:eastAsia="zh-CN"/>
        </w:rPr>
        <w:t>，以检</w:t>
      </w:r>
      <w:r>
        <w:rPr>
          <w:rFonts w:hint="eastAsia"/>
          <w:spacing w:val="-6"/>
          <w:sz w:val="30"/>
          <w:lang w:eastAsia="zh-CN"/>
        </w:rPr>
        <w:t>查是否变质、容器的完整性和过期日期。不使用的化学品应弃置</w:t>
      </w:r>
      <w:r>
        <w:rPr>
          <w:rFonts w:hint="eastAsia"/>
          <w:sz w:val="30"/>
          <w:lang w:eastAsia="zh-CN"/>
        </w:rPr>
        <w:t>或退回化学物品商店循环再造。</w:t>
      </w:r>
    </w:p>
    <w:p>
      <w:pPr>
        <w:pStyle w:val="21"/>
        <w:numPr>
          <w:ilvl w:val="0"/>
          <w:numId w:val="40"/>
        </w:numPr>
        <w:tabs>
          <w:tab w:val="left" w:pos="1651"/>
        </w:tabs>
        <w:spacing w:before="6" w:line="302" w:lineRule="auto"/>
        <w:ind w:right="412"/>
        <w:jc w:val="both"/>
        <w:rPr>
          <w:sz w:val="30"/>
          <w:lang w:eastAsia="zh-CN"/>
        </w:rPr>
      </w:pPr>
      <w:r>
        <w:rPr>
          <w:rFonts w:hint="eastAsia"/>
          <w:sz w:val="30"/>
          <w:lang w:eastAsia="zh-CN"/>
        </w:rPr>
        <w:t>储存的化学品必须由实验室所有人随时保有一份清单。剩余物应妥善丢弃或退回化工仓库。只存储正在使用的东西。</w:t>
      </w:r>
    </w:p>
    <w:p>
      <w:pPr>
        <w:pStyle w:val="21"/>
        <w:numPr>
          <w:ilvl w:val="1"/>
          <w:numId w:val="39"/>
        </w:numPr>
        <w:tabs>
          <w:tab w:val="left" w:pos="693"/>
        </w:tabs>
        <w:spacing w:line="474" w:lineRule="exact"/>
        <w:rPr>
          <w:rFonts w:ascii="华文中宋" w:eastAsia="华文中宋"/>
          <w:b/>
          <w:sz w:val="30"/>
        </w:rPr>
      </w:pPr>
      <w:r>
        <w:rPr>
          <w:rFonts w:hint="eastAsia" w:ascii="华文中宋" w:eastAsia="华文中宋"/>
          <w:b/>
          <w:sz w:val="30"/>
        </w:rPr>
        <w:t>化学标签</w:t>
      </w:r>
    </w:p>
    <w:p>
      <w:pPr>
        <w:spacing w:before="91" w:line="302" w:lineRule="auto"/>
        <w:ind w:left="119" w:right="414" w:firstLine="600"/>
        <w:rPr>
          <w:sz w:val="30"/>
          <w:lang w:eastAsia="zh-CN"/>
        </w:rPr>
      </w:pPr>
      <w:r>
        <w:rPr>
          <w:rFonts w:hint="eastAsia"/>
          <w:sz w:val="30"/>
          <w:lang w:eastAsia="zh-CN"/>
        </w:rPr>
        <w:t>所有化学品都必须贴上标签，即使是在临时运输期间。包括实验室样品、临时容器等。正确的化学标签必须包括：</w:t>
      </w:r>
    </w:p>
    <w:p>
      <w:pPr>
        <w:tabs>
          <w:tab w:val="left" w:pos="1167"/>
        </w:tabs>
        <w:spacing w:before="3"/>
        <w:ind w:left="719"/>
        <w:rPr>
          <w:sz w:val="30"/>
          <w:lang w:eastAsia="zh-CN"/>
        </w:rPr>
      </w:pPr>
      <w:r>
        <w:rPr>
          <w:rFonts w:hint="eastAsia" w:ascii="MS Gothic" w:hAnsi="MS Gothic" w:eastAsia="MS Gothic"/>
          <w:sz w:val="30"/>
          <w:lang w:eastAsia="zh-CN"/>
        </w:rPr>
        <w:t>▸</w:t>
      </w:r>
      <w:r>
        <w:rPr>
          <w:rFonts w:hint="eastAsia" w:ascii="MS Gothic" w:hAnsi="MS Gothic" w:eastAsia="MS Gothic"/>
          <w:sz w:val="30"/>
          <w:lang w:eastAsia="zh-CN"/>
        </w:rPr>
        <w:tab/>
      </w:r>
      <w:r>
        <w:rPr>
          <w:rFonts w:hint="eastAsia"/>
          <w:sz w:val="30"/>
          <w:lang w:eastAsia="zh-CN"/>
        </w:rPr>
        <w:t>名称、地址和电话号码</w:t>
      </w:r>
    </w:p>
    <w:p>
      <w:pPr>
        <w:tabs>
          <w:tab w:val="left" w:pos="1167"/>
        </w:tabs>
        <w:spacing w:before="103"/>
        <w:ind w:left="719"/>
        <w:rPr>
          <w:sz w:val="30"/>
          <w:lang w:eastAsia="zh-CN"/>
        </w:rPr>
      </w:pPr>
      <w:r>
        <w:rPr>
          <w:rFonts w:hint="eastAsia" w:ascii="MS Gothic" w:hAnsi="MS Gothic" w:eastAsia="MS Gothic"/>
          <w:sz w:val="30"/>
          <w:lang w:eastAsia="zh-CN"/>
        </w:rPr>
        <w:t>▸</w:t>
      </w:r>
      <w:r>
        <w:rPr>
          <w:rFonts w:hint="eastAsia" w:ascii="MS Gothic" w:hAnsi="MS Gothic" w:eastAsia="MS Gothic"/>
          <w:sz w:val="30"/>
          <w:lang w:eastAsia="zh-CN"/>
        </w:rPr>
        <w:tab/>
      </w:r>
      <w:r>
        <w:rPr>
          <w:rFonts w:hint="eastAsia"/>
          <w:sz w:val="30"/>
          <w:lang w:eastAsia="zh-CN"/>
        </w:rPr>
        <w:t>产品信息</w:t>
      </w:r>
    </w:p>
    <w:p>
      <w:pPr>
        <w:tabs>
          <w:tab w:val="left" w:pos="1167"/>
        </w:tabs>
        <w:spacing w:before="101"/>
        <w:ind w:left="719"/>
        <w:rPr>
          <w:sz w:val="30"/>
          <w:lang w:eastAsia="zh-CN"/>
        </w:rPr>
      </w:pPr>
      <w:r>
        <w:rPr>
          <w:rFonts w:hint="eastAsia" w:ascii="MS Gothic" w:hAnsi="MS Gothic" w:eastAsia="MS Gothic"/>
          <w:sz w:val="30"/>
          <w:lang w:eastAsia="zh-CN"/>
        </w:rPr>
        <w:t>▸</w:t>
      </w:r>
      <w:r>
        <w:rPr>
          <w:rFonts w:hint="eastAsia" w:ascii="MS Gothic" w:hAnsi="MS Gothic" w:eastAsia="MS Gothic"/>
          <w:sz w:val="30"/>
          <w:lang w:eastAsia="zh-CN"/>
        </w:rPr>
        <w:tab/>
      </w:r>
      <w:r>
        <w:rPr>
          <w:rFonts w:hint="eastAsia"/>
          <w:sz w:val="30"/>
          <w:lang w:eastAsia="zh-CN"/>
        </w:rPr>
        <w:t>关键词</w:t>
      </w:r>
    </w:p>
    <w:p>
      <w:pPr>
        <w:tabs>
          <w:tab w:val="left" w:pos="1167"/>
        </w:tabs>
        <w:spacing w:before="102"/>
        <w:ind w:left="719"/>
        <w:rPr>
          <w:sz w:val="30"/>
          <w:lang w:eastAsia="zh-CN"/>
        </w:rPr>
      </w:pPr>
      <w:r>
        <w:rPr>
          <w:rFonts w:hint="eastAsia" w:ascii="MS Gothic" w:hAnsi="MS Gothic" w:eastAsia="MS Gothic"/>
          <w:sz w:val="30"/>
          <w:lang w:eastAsia="zh-CN"/>
        </w:rPr>
        <w:t>▸</w:t>
      </w:r>
      <w:r>
        <w:rPr>
          <w:rFonts w:hint="eastAsia" w:ascii="MS Gothic" w:hAnsi="MS Gothic" w:eastAsia="MS Gothic"/>
          <w:sz w:val="30"/>
          <w:lang w:eastAsia="zh-CN"/>
        </w:rPr>
        <w:tab/>
      </w:r>
      <w:r>
        <w:rPr>
          <w:rFonts w:hint="eastAsia"/>
          <w:sz w:val="30"/>
          <w:lang w:eastAsia="zh-CN"/>
        </w:rPr>
        <w:t>风险声明</w:t>
      </w:r>
    </w:p>
    <w:p>
      <w:pPr>
        <w:tabs>
          <w:tab w:val="left" w:pos="1167"/>
        </w:tabs>
        <w:spacing w:before="103"/>
        <w:ind w:left="719"/>
        <w:rPr>
          <w:sz w:val="30"/>
          <w:lang w:eastAsia="zh-CN"/>
        </w:rPr>
      </w:pPr>
      <w:r>
        <w:rPr>
          <w:rFonts w:hint="eastAsia" w:ascii="MS Gothic" w:hAnsi="MS Gothic" w:eastAsia="MS Gothic"/>
          <w:sz w:val="30"/>
          <w:lang w:eastAsia="zh-CN"/>
        </w:rPr>
        <w:t>▸</w:t>
      </w:r>
      <w:r>
        <w:rPr>
          <w:rFonts w:hint="eastAsia" w:ascii="MS Gothic" w:hAnsi="MS Gothic" w:eastAsia="MS Gothic"/>
          <w:sz w:val="30"/>
          <w:lang w:eastAsia="zh-CN"/>
        </w:rPr>
        <w:tab/>
      </w:r>
      <w:r>
        <w:rPr>
          <w:rFonts w:hint="eastAsia"/>
          <w:sz w:val="30"/>
          <w:lang w:eastAsia="zh-CN"/>
        </w:rPr>
        <w:t>预防性说明</w:t>
      </w:r>
    </w:p>
    <w:p>
      <w:pPr>
        <w:tabs>
          <w:tab w:val="left" w:pos="1167"/>
        </w:tabs>
        <w:spacing w:before="101"/>
        <w:ind w:left="719"/>
        <w:rPr>
          <w:sz w:val="30"/>
          <w:lang w:eastAsia="zh-CN"/>
        </w:rPr>
      </w:pPr>
      <w:r>
        <w:rPr>
          <w:rFonts w:hint="eastAsia" w:ascii="MS Gothic" w:hAnsi="MS Gothic" w:eastAsia="MS Gothic"/>
          <w:sz w:val="30"/>
          <w:lang w:eastAsia="zh-CN"/>
        </w:rPr>
        <w:t>▸</w:t>
      </w:r>
      <w:r>
        <w:rPr>
          <w:rFonts w:hint="eastAsia" w:ascii="MS Gothic" w:hAnsi="MS Gothic" w:eastAsia="MS Gothic"/>
          <w:sz w:val="30"/>
          <w:lang w:eastAsia="zh-CN"/>
        </w:rPr>
        <w:tab/>
      </w:r>
      <w:r>
        <w:rPr>
          <w:rFonts w:hint="eastAsia"/>
          <w:sz w:val="30"/>
          <w:lang w:eastAsia="zh-CN"/>
        </w:rPr>
        <w:t>象形图</w:t>
      </w:r>
    </w:p>
    <w:p>
      <w:pPr>
        <w:spacing w:before="102"/>
        <w:ind w:left="719"/>
        <w:rPr>
          <w:sz w:val="30"/>
          <w:lang w:eastAsia="zh-CN"/>
        </w:rPr>
      </w:pPr>
      <w:r>
        <w:rPr>
          <w:rFonts w:hint="eastAsia"/>
          <w:sz w:val="30"/>
          <w:lang w:eastAsia="zh-CN"/>
        </w:rPr>
        <w:t>标签上必须有象形图，以提醒用户可能接触到的化学危害。每个象形</w:t>
      </w:r>
    </w:p>
    <w:p>
      <w:pPr>
        <w:rPr>
          <w:sz w:val="30"/>
          <w:lang w:eastAsia="zh-CN"/>
        </w:rPr>
        <w:sectPr>
          <w:pgSz w:w="12240" w:h="15840"/>
          <w:pgMar w:top="1640" w:right="860" w:bottom="900" w:left="1100" w:header="594" w:footer="658" w:gutter="0"/>
          <w:cols w:space="720" w:num="1"/>
        </w:sectPr>
      </w:pPr>
    </w:p>
    <w:p>
      <w:pPr>
        <w:spacing w:before="36" w:line="302" w:lineRule="auto"/>
        <w:ind w:left="119" w:right="412"/>
        <w:rPr>
          <w:sz w:val="30"/>
          <w:lang w:eastAsia="zh-CN"/>
        </w:rPr>
      </w:pPr>
      <w:r>
        <mc:AlternateContent>
          <mc:Choice Requires="wpg">
            <w:drawing>
              <wp:anchor distT="0" distB="0" distL="114300" distR="114300" simplePos="0" relativeHeight="251668480" behindDoc="1" locked="0" layoutInCell="1" allowOverlap="1">
                <wp:simplePos x="0" y="0"/>
                <wp:positionH relativeFrom="page">
                  <wp:posOffset>1172845</wp:posOffset>
                </wp:positionH>
                <wp:positionV relativeFrom="paragraph">
                  <wp:posOffset>675005</wp:posOffset>
                </wp:positionV>
                <wp:extent cx="5382260" cy="4867910"/>
                <wp:effectExtent l="635" t="0" r="8255" b="8890"/>
                <wp:wrapTopAndBottom/>
                <wp:docPr id="3" name="组合 2"/>
                <wp:cNvGraphicFramePr/>
                <a:graphic xmlns:a="http://schemas.openxmlformats.org/drawingml/2006/main">
                  <a:graphicData uri="http://schemas.microsoft.com/office/word/2010/wordprocessingGroup">
                    <wpg:wgp>
                      <wpg:cNvGrpSpPr/>
                      <wpg:grpSpPr>
                        <a:xfrm>
                          <a:off x="0" y="0"/>
                          <a:ext cx="5382260" cy="4867910"/>
                          <a:chOff x="1848" y="1063"/>
                          <a:chExt cx="8476" cy="7666"/>
                        </a:xfrm>
                      </wpg:grpSpPr>
                      <pic:pic xmlns:pic="http://schemas.openxmlformats.org/drawingml/2006/picture">
                        <pic:nvPicPr>
                          <pic:cNvPr id="1" name="图片 3"/>
                          <pic:cNvPicPr>
                            <a:picLocks noChangeAspect="1"/>
                          </pic:cNvPicPr>
                        </pic:nvPicPr>
                        <pic:blipFill>
                          <a:blip r:embed="rId11"/>
                          <a:stretch>
                            <a:fillRect/>
                          </a:stretch>
                        </pic:blipFill>
                        <pic:spPr>
                          <a:xfrm>
                            <a:off x="1847" y="1063"/>
                            <a:ext cx="8476" cy="3866"/>
                          </a:xfrm>
                          <a:prstGeom prst="rect">
                            <a:avLst/>
                          </a:prstGeom>
                          <a:noFill/>
                          <a:ln>
                            <a:noFill/>
                          </a:ln>
                        </pic:spPr>
                      </pic:pic>
                      <pic:pic xmlns:pic="http://schemas.openxmlformats.org/drawingml/2006/picture">
                        <pic:nvPicPr>
                          <pic:cNvPr id="2" name="图片 4"/>
                          <pic:cNvPicPr>
                            <a:picLocks noChangeAspect="1"/>
                          </pic:cNvPicPr>
                        </pic:nvPicPr>
                        <pic:blipFill>
                          <a:blip r:embed="rId12"/>
                          <a:stretch>
                            <a:fillRect/>
                          </a:stretch>
                        </pic:blipFill>
                        <pic:spPr>
                          <a:xfrm>
                            <a:off x="2005" y="4994"/>
                            <a:ext cx="8170" cy="3734"/>
                          </a:xfrm>
                          <a:prstGeom prst="rect">
                            <a:avLst/>
                          </a:prstGeom>
                          <a:noFill/>
                          <a:ln>
                            <a:noFill/>
                          </a:ln>
                        </pic:spPr>
                      </pic:pic>
                    </wpg:wgp>
                  </a:graphicData>
                </a:graphic>
              </wp:anchor>
            </w:drawing>
          </mc:Choice>
          <mc:Fallback>
            <w:pict>
              <v:group id="组合 2" o:spid="_x0000_s1026" o:spt="203" style="position:absolute;left:0pt;margin-left:92.35pt;margin-top:53.15pt;height:383.3pt;width:423.8pt;mso-position-horizontal-relative:page;mso-wrap-distance-bottom:0pt;mso-wrap-distance-top:0pt;z-index:-251648000;mso-width-relative:page;mso-height-relative:page;" coordorigin="1848,1063" coordsize="8476,7666" o:gfxdata="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BmUu8m9&#10;AAAApwEAABkAAABkcnMvX3JlbHMvZTJvRG9jLnhtbC5yZWxzvZDLCsIwEEX3gv8QZm/TdiEipm5E&#10;cCv6AUMyTaPNgySK/r0BQRQEdy5nhnvuYVbrmx3ZlWIy3gloqhoYOemVcVrA8bCdLYCljE7h6B0J&#10;uFOCdTedrPY0Yi6hNJiQWKG4JGDIOSw5T3Igi6nygVy59D5azGWMmgeUZ9TE27qe8/jOgO6DyXZK&#10;QNypFtjhHkrzb7bveyNp4+XFkstfKrixpbsAMWrKAiwpg89lW50CaeDfJZr/SDQvCf7x3u4B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">
                <o:lock v:ext="edit" aspectratio="f"/>
                <v:shape id="图片 3" o:spid="_x0000_s1026" o:spt="75" alt="" type="#_x0000_t75" style="position:absolute;left:1847;top:1063;height:3866;width:8476;" filled="f" o:preferrelative="t" stroked="f" coordsize="21600,21600" o:gfxdata="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EwkubUAAADaAAAADwAA&#10;AAAAAAABACAAAAAiAAAAZHJzL2Rvd25yZXYueG1sUEsBAhQAFAAAAAgAh07iQDMvBZ47AAAAOQAA&#10;ABAAAAAAAAAAAQAgAAAABAEAAGRycy9zaGFwZXhtbC54bWxQSwUGAAAAAAYABgBbAQAArgMAAAAA&#10;">
                  <v:fill on="f" focussize="0,0"/>
                  <v:stroke on="f"/>
                  <v:imagedata r:id="rId11" o:title=""/>
                  <o:lock v:ext="edit" aspectratio="t"/>
                </v:shape>
                <v:shape id="图片 4" o:spid="_x0000_s1026" o:spt="75" alt="" type="#_x0000_t75" style="position:absolute;left:2005;top:4994;height:3734;width:8170;" filled="f" o:preferrelative="t" stroked="f" coordsize="21600,21600" o:gfxdata="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RJ0vQAA&#10;ANoAAAAPAAAAAAAAAAEAIAAAACIAAABkcnMvZG93bnJldi54bWxQSwECFAAUAAAACACHTuJAMy8F&#10;njsAAAA5AAAAEAAAAAAAAAABACAAAAAMAQAAZHJzL3NoYXBleG1sLnhtbFBLBQYAAAAABgAGAFsB&#10;AAC2AwAAAAA=&#10;">
                  <v:fill on="f" focussize="0,0"/>
                  <v:stroke on="f"/>
                  <v:imagedata r:id="rId12" o:title=""/>
                  <o:lock v:ext="edit" aspectratio="t"/>
                </v:shape>
                <w10:wrap type="topAndBottom"/>
              </v:group>
            </w:pict>
          </mc:Fallback>
        </mc:AlternateContent>
      </w:r>
      <w:r>
        <w:rPr>
          <w:rFonts w:hint="eastAsia"/>
          <w:sz w:val="30"/>
          <w:lang w:eastAsia="zh-CN"/>
        </w:rPr>
        <w:t>文字由白色背景上的一个符号组成，并以红色边框框起来，代表一种独特的危险。下面是一些你可能会遇到的象形文字的例子。</w:t>
      </w:r>
    </w:p>
    <w:p>
      <w:pPr>
        <w:pStyle w:val="8"/>
        <w:spacing w:before="4"/>
        <w:rPr>
          <w:sz w:val="4"/>
          <w:lang w:eastAsia="zh-CN"/>
        </w:rPr>
      </w:pPr>
    </w:p>
    <w:p>
      <w:pPr>
        <w:pStyle w:val="8"/>
        <w:ind w:left="1869"/>
        <w:rPr>
          <w:sz w:val="20"/>
        </w:rPr>
      </w:pPr>
      <w:r>
        <w:rPr>
          <w:sz w:val="20"/>
        </w:rPr>
        <w:drawing>
          <wp:inline distT="0" distB="0" distL="0" distR="0">
            <wp:extent cx="3909695" cy="2701290"/>
            <wp:effectExtent l="0" t="0" r="14605" b="381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pic:cNvPicPr>
                      <a:picLocks noChangeAspect="1"/>
                    </pic:cNvPicPr>
                  </pic:nvPicPr>
                  <pic:blipFill>
                    <a:blip r:embed="rId13" cstate="print"/>
                    <a:stretch>
                      <a:fillRect/>
                    </a:stretch>
                  </pic:blipFill>
                  <pic:spPr>
                    <a:xfrm>
                      <a:off x="0" y="0"/>
                      <a:ext cx="3910026" cy="2701766"/>
                    </a:xfrm>
                    <a:prstGeom prst="rect">
                      <a:avLst/>
                    </a:prstGeom>
                  </pic:spPr>
                </pic:pic>
              </a:graphicData>
            </a:graphic>
          </wp:inline>
        </w:drawing>
      </w:r>
    </w:p>
    <w:p>
      <w:pPr>
        <w:rPr>
          <w:sz w:val="20"/>
        </w:rPr>
        <w:sectPr>
          <w:pgSz w:w="12240" w:h="15840"/>
          <w:pgMar w:top="1640" w:right="860" w:bottom="920" w:left="1100" w:header="594" w:footer="658" w:gutter="0"/>
          <w:cols w:space="720" w:num="1"/>
        </w:sectPr>
      </w:pPr>
    </w:p>
    <w:p>
      <w:pPr>
        <w:pStyle w:val="21"/>
        <w:numPr>
          <w:ilvl w:val="1"/>
          <w:numId w:val="39"/>
        </w:numPr>
        <w:tabs>
          <w:tab w:val="left" w:pos="693"/>
        </w:tabs>
        <w:spacing w:before="23"/>
        <w:rPr>
          <w:rFonts w:ascii="华文中宋" w:eastAsia="华文中宋"/>
          <w:b/>
          <w:sz w:val="30"/>
        </w:rPr>
      </w:pPr>
      <w:r>
        <w:rPr>
          <w:rFonts w:hint="eastAsia" w:ascii="华文中宋" w:eastAsia="华文中宋"/>
          <w:b/>
          <w:sz w:val="30"/>
        </w:rPr>
        <w:t>化学品处理</w:t>
      </w:r>
    </w:p>
    <w:p>
      <w:pPr>
        <w:spacing w:before="91" w:line="304" w:lineRule="auto"/>
        <w:ind w:left="119" w:right="412" w:firstLine="600"/>
        <w:jc w:val="both"/>
        <w:rPr>
          <w:sz w:val="30"/>
          <w:lang w:eastAsia="zh-CN"/>
        </w:rPr>
      </w:pPr>
      <w:r>
        <w:rPr>
          <w:rFonts w:hint="eastAsia"/>
          <w:sz w:val="30"/>
          <w:lang w:eastAsia="zh-CN"/>
        </w:rPr>
        <w:t>所有化学品必须以安全和环保的方式处理。任何腐蚀性、可燃性、反应性、毒性、放射性、传染性、生物毒性、诱变性或极度危险的化学物质都必须作为危险废物处理。请勿在通风柜或洗槽内蒸发处理化学品</w:t>
      </w:r>
      <w:r>
        <w:rPr>
          <w:sz w:val="30"/>
          <w:lang w:eastAsia="zh-CN"/>
        </w:rPr>
        <w:t>!</w:t>
      </w:r>
      <w:r>
        <w:rPr>
          <w:rFonts w:hint="eastAsia"/>
          <w:sz w:val="30"/>
          <w:lang w:eastAsia="zh-CN"/>
        </w:rPr>
        <w:t>如果对材料的危害有任何疑问，请不要犹豫，立刻向专业人员请教。</w:t>
      </w:r>
    </w:p>
    <w:p>
      <w:pPr>
        <w:spacing w:line="302" w:lineRule="auto"/>
        <w:ind w:left="119" w:right="414" w:firstLine="600"/>
        <w:jc w:val="both"/>
        <w:rPr>
          <w:sz w:val="30"/>
          <w:lang w:eastAsia="zh-CN"/>
        </w:rPr>
      </w:pPr>
      <w:r>
        <w:rPr>
          <w:rFonts w:hint="eastAsia"/>
          <w:spacing w:val="4"/>
          <w:sz w:val="30"/>
          <w:lang w:eastAsia="zh-CN"/>
        </w:rPr>
        <w:t>在有清楚标示的容器内收集和储存化学废物。不要混合不同容器中的</w:t>
      </w:r>
      <w:r>
        <w:rPr>
          <w:rFonts w:hint="eastAsia"/>
          <w:spacing w:val="-14"/>
          <w:sz w:val="30"/>
          <w:lang w:eastAsia="zh-CN"/>
        </w:rPr>
        <w:t>化学品，除非每个容器中的内容是已知的、兼容的，并且这样做是安全的。</w:t>
      </w:r>
      <w:r>
        <w:rPr>
          <w:rFonts w:hint="eastAsia"/>
          <w:sz w:val="30"/>
          <w:lang w:eastAsia="zh-CN"/>
        </w:rPr>
        <w:t>综合废物处理起来要困难得多，费用也高得多。</w:t>
      </w:r>
    </w:p>
    <w:p>
      <w:pPr>
        <w:spacing w:line="304" w:lineRule="auto"/>
        <w:ind w:left="119" w:right="414" w:firstLine="600"/>
        <w:rPr>
          <w:sz w:val="30"/>
          <w:lang w:eastAsia="zh-CN"/>
        </w:rPr>
      </w:pPr>
      <w:r>
        <w:rPr>
          <w:rFonts w:hint="eastAsia"/>
          <w:sz w:val="30"/>
          <w:lang w:eastAsia="zh-CN"/>
        </w:rPr>
        <w:t>普通的废物，如纸、纸板等，可以放在废纸篓里。然而，受污染的废物必须单独处理在一个有标签的容器。</w:t>
      </w:r>
    </w:p>
    <w:p>
      <w:pPr>
        <w:spacing w:line="304" w:lineRule="auto"/>
        <w:ind w:left="119" w:right="414" w:firstLine="600"/>
        <w:rPr>
          <w:sz w:val="30"/>
          <w:lang w:eastAsia="zh-CN"/>
        </w:rPr>
      </w:pPr>
      <w:r>
        <w:rPr>
          <w:rFonts w:hint="eastAsia"/>
          <w:sz w:val="30"/>
          <w:lang w:eastAsia="zh-CN"/>
        </w:rPr>
        <w:t>空的化学容器也必须以可接受的方式处理。它们必须先被清洗干净， 然后要么送回化学品仓库，要么通过普通垃圾处理。</w:t>
      </w:r>
    </w:p>
    <w:p>
      <w:pPr>
        <w:pStyle w:val="8"/>
        <w:spacing w:before="6"/>
        <w:rPr>
          <w:sz w:val="31"/>
          <w:lang w:eastAsia="zh-CN"/>
        </w:rPr>
      </w:pPr>
    </w:p>
    <w:p>
      <w:pPr>
        <w:ind w:left="119"/>
        <w:rPr>
          <w:rFonts w:ascii="华文中宋" w:eastAsia="华文中宋"/>
          <w:b/>
          <w:sz w:val="36"/>
          <w:lang w:eastAsia="zh-CN"/>
        </w:rPr>
      </w:pPr>
      <w:bookmarkStart w:id="11" w:name="_TOC_250000"/>
      <w:r>
        <w:rPr>
          <w:rFonts w:hint="eastAsia" w:ascii="华文中宋" w:eastAsia="华文中宋"/>
          <w:b/>
          <w:sz w:val="36"/>
          <w:lang w:eastAsia="zh-CN"/>
        </w:rPr>
        <w:t xml:space="preserve">三、附 </w:t>
      </w:r>
      <w:r>
        <w:rPr>
          <w:b/>
          <w:sz w:val="36"/>
          <w:lang w:eastAsia="zh-CN"/>
        </w:rPr>
        <w:t xml:space="preserve">2021 </w:t>
      </w:r>
      <w:bookmarkEnd w:id="11"/>
      <w:r>
        <w:rPr>
          <w:rFonts w:hint="eastAsia" w:ascii="华文中宋" w:eastAsia="华文中宋"/>
          <w:b/>
          <w:sz w:val="36"/>
          <w:lang w:eastAsia="zh-CN"/>
        </w:rPr>
        <w:t>美国官方规则（英文原版）</w:t>
      </w:r>
    </w:p>
    <w:p>
      <w:pPr>
        <w:spacing w:before="114"/>
        <w:ind w:left="719"/>
        <w:rPr>
          <w:sz w:val="30"/>
        </w:rPr>
      </w:pPr>
      <w:r>
        <w:rPr>
          <w:rFonts w:hint="eastAsia"/>
          <w:sz w:val="30"/>
        </w:rPr>
        <w:t xml:space="preserve">附件 </w:t>
      </w:r>
      <w:r>
        <w:rPr>
          <w:sz w:val="30"/>
        </w:rPr>
        <w:t>1</w:t>
      </w:r>
      <w:r>
        <w:rPr>
          <w:rFonts w:hint="eastAsia"/>
          <w:sz w:val="30"/>
        </w:rPr>
        <w:t>：</w:t>
      </w:r>
      <w:r>
        <w:rPr>
          <w:sz w:val="30"/>
        </w:rPr>
        <w:t xml:space="preserve">2021 AIChE Chem-E-Car </w:t>
      </w:r>
      <w:r>
        <w:rPr>
          <w:rFonts w:hint="eastAsia"/>
          <w:sz w:val="30"/>
        </w:rPr>
        <w:t>竞赛官方规则（英文原版）</w:t>
      </w:r>
    </w:p>
    <w:p>
      <w:pPr>
        <w:rPr>
          <w:sz w:val="30"/>
        </w:rPr>
        <w:sectPr>
          <w:pgSz w:w="12240" w:h="15840"/>
          <w:pgMar w:top="1640" w:right="860" w:bottom="920" w:left="1100" w:header="594" w:footer="658" w:gutter="0"/>
          <w:cols w:space="720" w:num="1"/>
        </w:sectPr>
      </w:pPr>
    </w:p>
    <w:p>
      <w:pPr>
        <w:pStyle w:val="8"/>
        <w:ind w:left="2530"/>
        <w:rPr>
          <w:sz w:val="20"/>
        </w:rPr>
      </w:pPr>
      <w:r>
        <w:rPr>
          <w:sz w:val="20"/>
        </w:rPr>
        <w:drawing>
          <wp:inline distT="0" distB="0" distL="0" distR="0">
            <wp:extent cx="3179445" cy="1152525"/>
            <wp:effectExtent l="0" t="0" r="1905" b="9525"/>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a:picLocks noChangeAspect="1"/>
                    </pic:cNvPicPr>
                  </pic:nvPicPr>
                  <pic:blipFill>
                    <a:blip r:embed="rId14" cstate="print"/>
                    <a:stretch>
                      <a:fillRect/>
                    </a:stretch>
                  </pic:blipFill>
                  <pic:spPr>
                    <a:xfrm>
                      <a:off x="0" y="0"/>
                      <a:ext cx="3179665" cy="1152525"/>
                    </a:xfrm>
                    <a:prstGeom prst="rect">
                      <a:avLst/>
                    </a:prstGeom>
                  </pic:spPr>
                </pic:pic>
              </a:graphicData>
            </a:graphic>
          </wp:inline>
        </w:drawing>
      </w:r>
    </w:p>
    <w:p>
      <w:pPr>
        <w:spacing w:before="125"/>
        <w:ind w:left="340"/>
        <w:rPr>
          <w:sz w:val="40"/>
        </w:rPr>
      </w:pPr>
      <w:r>
        <mc:AlternateContent>
          <mc:Choice Requires="wps">
            <w:drawing>
              <wp:anchor distT="0" distB="0" distL="114300" distR="114300" simplePos="0" relativeHeight="251669504" behindDoc="1" locked="0" layoutInCell="1" allowOverlap="1">
                <wp:simplePos x="0" y="0"/>
                <wp:positionH relativeFrom="page">
                  <wp:posOffset>895985</wp:posOffset>
                </wp:positionH>
                <wp:positionV relativeFrom="paragraph">
                  <wp:posOffset>431800</wp:posOffset>
                </wp:positionV>
                <wp:extent cx="5981065" cy="0"/>
                <wp:effectExtent l="0" t="0" r="0" b="0"/>
                <wp:wrapTopAndBottom/>
                <wp:docPr id="4" name="直线 5"/>
                <wp:cNvGraphicFramePr/>
                <a:graphic xmlns:a="http://schemas.openxmlformats.org/drawingml/2006/main">
                  <a:graphicData uri="http://schemas.microsoft.com/office/word/2010/wordprocessingShape">
                    <wps:wsp>
                      <wps:cNvSpPr/>
                      <wps:spPr>
                        <a:xfrm>
                          <a:off x="0" y="0"/>
                          <a:ext cx="5981065"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5" o:spid="_x0000_s1026" o:spt="20" style="position:absolute;left:0pt;margin-left:70.55pt;margin-top:34pt;height:0pt;width:470.95pt;mso-position-horizontal-relative:page;mso-wrap-distance-bottom:0pt;mso-wrap-distance-top:0pt;z-index:-251646976;mso-width-relative:page;mso-height-relative:page;" filled="f" stroked="t" coordsize="21600,21600" o:gfxdata="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a3&#10;80fVAAAACgEAAA8AAAAAAAAAAQAgAAAAIgAAAGRycy9kb3ducmV2LnhtbFBLAQIUABQAAAAIAIdO&#10;4kDKACjL7QEAANwDAAAOAAAAAAAAAAEAIAAAACQBAABkcnMvZTJvRG9jLnhtbFBLBQYAAAAABgAG&#10;AFkBAACDBQAAAAA=&#10;">
                <v:fill on="f" focussize="0,0"/>
                <v:stroke weight="0.96pt" color="#4F81BC" joinstyle="round"/>
                <v:imagedata o:title=""/>
                <o:lock v:ext="edit" aspectratio="f"/>
                <w10:wrap type="topAndBottom"/>
              </v:line>
            </w:pict>
          </mc:Fallback>
        </mc:AlternateContent>
      </w:r>
      <w:bookmarkStart w:id="12" w:name="附件3C-2021中国大学生Chem-E-Car竞赛规则-2021美国官方规则"/>
      <w:bookmarkEnd w:id="12"/>
      <w:r>
        <w:rPr>
          <w:color w:val="16365D"/>
          <w:sz w:val="40"/>
        </w:rPr>
        <w:t>2021 Regional Virtual Competition Official Rules</w:t>
      </w:r>
    </w:p>
    <w:p>
      <w:pPr>
        <w:pStyle w:val="8"/>
        <w:spacing w:before="6"/>
        <w:rPr>
          <w:sz w:val="23"/>
        </w:rPr>
      </w:pPr>
    </w:p>
    <w:tbl>
      <w:tblPr>
        <w:tblStyle w:val="17"/>
        <w:tblW w:w="0" w:type="auto"/>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
        <w:gridCol w:w="1281"/>
        <w:gridCol w:w="127"/>
        <w:gridCol w:w="1363"/>
        <w:gridCol w:w="1886"/>
        <w:gridCol w:w="2159"/>
        <w:gridCol w:w="1908"/>
        <w:gridCol w:w="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79" w:type="dxa"/>
            <w:shd w:val="clear" w:color="auto" w:fill="4F81BC"/>
          </w:tcPr>
          <w:p>
            <w:pPr>
              <w:pStyle w:val="22"/>
              <w:rPr>
                <w:sz w:val="16"/>
              </w:rPr>
            </w:pPr>
          </w:p>
        </w:tc>
        <w:tc>
          <w:tcPr>
            <w:tcW w:w="1281" w:type="dxa"/>
            <w:shd w:val="clear" w:color="auto" w:fill="4F81BC"/>
          </w:tcPr>
          <w:p>
            <w:pPr>
              <w:pStyle w:val="22"/>
              <w:spacing w:line="210" w:lineRule="exact"/>
              <w:ind w:left="235" w:right="223"/>
              <w:jc w:val="center"/>
              <w:rPr>
                <w:sz w:val="20"/>
              </w:rPr>
            </w:pPr>
            <w:r>
              <w:rPr>
                <w:color w:val="FFFFFF"/>
                <w:sz w:val="20"/>
              </w:rPr>
              <w:t>Date</w:t>
            </w:r>
          </w:p>
        </w:tc>
        <w:tc>
          <w:tcPr>
            <w:tcW w:w="7558" w:type="dxa"/>
            <w:gridSpan w:val="6"/>
            <w:shd w:val="clear" w:color="auto" w:fill="4F81BC"/>
          </w:tcPr>
          <w:p>
            <w:pPr>
              <w:pStyle w:val="22"/>
              <w:spacing w:line="210" w:lineRule="exact"/>
              <w:ind w:left="108"/>
              <w:rPr>
                <w:sz w:val="20"/>
              </w:rPr>
            </w:pPr>
            <w:r>
              <w:rPr>
                <w:color w:val="FFFFFF"/>
                <w:sz w:val="20"/>
              </w:rPr>
              <w:t>Checklist of Important Deadlines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379" w:type="dxa"/>
            <w:shd w:val="clear" w:color="auto" w:fill="4F81BC"/>
          </w:tcPr>
          <w:p>
            <w:pPr>
              <w:pStyle w:val="22"/>
            </w:pPr>
          </w:p>
          <w:p>
            <w:pPr>
              <w:pStyle w:val="22"/>
              <w:spacing w:before="10"/>
              <w:rPr>
                <w:sz w:val="17"/>
              </w:rPr>
            </w:pPr>
          </w:p>
          <w:p>
            <w:pPr>
              <w:pStyle w:val="22"/>
              <w:spacing w:before="1"/>
              <w:ind w:left="10"/>
              <w:jc w:val="center"/>
              <w:rPr>
                <w:b/>
                <w:sz w:val="20"/>
              </w:rPr>
            </w:pPr>
            <w:r>
              <w:rPr>
                <w:b/>
                <w:color w:val="FFFFFF"/>
                <w:w w:val="99"/>
                <w:sz w:val="20"/>
              </w:rPr>
              <w:t>□</w:t>
            </w:r>
          </w:p>
        </w:tc>
        <w:tc>
          <w:tcPr>
            <w:tcW w:w="1281" w:type="dxa"/>
            <w:shd w:val="clear" w:color="auto" w:fill="D7D7D7"/>
          </w:tcPr>
          <w:p>
            <w:pPr>
              <w:pStyle w:val="22"/>
              <w:rPr>
                <w:sz w:val="18"/>
              </w:rPr>
            </w:pPr>
          </w:p>
        </w:tc>
        <w:tc>
          <w:tcPr>
            <w:tcW w:w="7558" w:type="dxa"/>
            <w:gridSpan w:val="6"/>
            <w:shd w:val="clear" w:color="auto" w:fill="D7D7D7"/>
          </w:tcPr>
          <w:p>
            <w:pPr>
              <w:pStyle w:val="22"/>
              <w:spacing w:before="7"/>
              <w:rPr>
                <w:sz w:val="19"/>
              </w:rPr>
            </w:pPr>
          </w:p>
          <w:p>
            <w:pPr>
              <w:pStyle w:val="22"/>
              <w:ind w:left="108"/>
              <w:rPr>
                <w:sz w:val="20"/>
              </w:rPr>
            </w:pPr>
            <w:r>
              <w:rPr>
                <w:sz w:val="20"/>
              </w:rPr>
              <w:t xml:space="preserve">Find your Regional Conference at </w:t>
            </w:r>
            <w:r>
              <w:fldChar w:fldCharType="begin"/>
            </w:r>
            <w:r>
              <w:instrText xml:space="preserve"> HYPERLINK "https://www.aiche.org/conferences/student" \h </w:instrText>
            </w:r>
            <w:r>
              <w:fldChar w:fldCharType="separate"/>
            </w:r>
            <w:r>
              <w:rPr>
                <w:color w:val="0000FF"/>
                <w:sz w:val="20"/>
                <w:u w:val="single" w:color="0000FF"/>
              </w:rPr>
              <w:t>https://www.aiche.org/conferences/student</w:t>
            </w:r>
            <w:r>
              <w:rPr>
                <w:color w:val="0000FF"/>
                <w:sz w:val="20"/>
                <w:u w:val="single" w:color="0000FF"/>
              </w:rPr>
              <w:fldChar w:fldCharType="end"/>
            </w:r>
          </w:p>
          <w:p>
            <w:pPr>
              <w:pStyle w:val="22"/>
              <w:spacing w:before="10"/>
              <w:rPr>
                <w:sz w:val="19"/>
              </w:rPr>
            </w:pPr>
          </w:p>
          <w:p>
            <w:pPr>
              <w:pStyle w:val="22"/>
              <w:spacing w:before="1"/>
              <w:ind w:left="108" w:right="320"/>
              <w:rPr>
                <w:sz w:val="20"/>
              </w:rPr>
            </w:pPr>
            <w:r>
              <w:rPr>
                <w:sz w:val="20"/>
              </w:rPr>
              <w:t xml:space="preserve">Review Rules, EDP Document &amp; Safety Training information at </w:t>
            </w:r>
            <w:r>
              <w:fldChar w:fldCharType="begin"/>
            </w:r>
            <w:r>
              <w:instrText xml:space="preserve"> HYPERLINK "http://www.aiche.org/chemecar" \h </w:instrText>
            </w:r>
            <w:r>
              <w:fldChar w:fldCharType="separate"/>
            </w:r>
            <w:r>
              <w:rPr>
                <w:color w:val="0000FF"/>
                <w:sz w:val="20"/>
                <w:u w:val="single" w:color="0000FF"/>
              </w:rPr>
              <w:t>www.aiche.org/chemecar</w:t>
            </w:r>
            <w:r>
              <w:rPr>
                <w:color w:val="0000FF"/>
                <w:sz w:val="20"/>
                <w:u w:val="single" w:color="0000FF"/>
              </w:rPr>
              <w:fldChar w:fldCharType="end"/>
            </w:r>
          </w:p>
          <w:p>
            <w:pPr>
              <w:pStyle w:val="22"/>
              <w:spacing w:before="1"/>
              <w:rPr>
                <w:sz w:val="20"/>
              </w:rPr>
            </w:pPr>
          </w:p>
          <w:p>
            <w:pPr>
              <w:pStyle w:val="22"/>
              <w:ind w:left="108"/>
              <w:rPr>
                <w:sz w:val="20"/>
              </w:rPr>
            </w:pPr>
            <w:r>
              <w:rPr>
                <w:sz w:val="20"/>
              </w:rPr>
              <w:t xml:space="preserve">Submit questions at </w:t>
            </w:r>
            <w:r>
              <w:fldChar w:fldCharType="begin"/>
            </w:r>
            <w:r>
              <w:instrText xml:space="preserve"> HYPERLINK "http://www.aiche.org/chemecarquestions" \h </w:instrText>
            </w:r>
            <w:r>
              <w:fldChar w:fldCharType="separate"/>
            </w:r>
            <w:r>
              <w:rPr>
                <w:color w:val="0000FF"/>
                <w:sz w:val="20"/>
                <w:u w:val="single" w:color="0000FF"/>
              </w:rPr>
              <w:t>www.aiche.org/chemecarquestions</w:t>
            </w:r>
            <w:r>
              <w:rPr>
                <w:color w:val="0000FF"/>
                <w:sz w:val="20"/>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79" w:type="dxa"/>
            <w:shd w:val="clear" w:color="auto" w:fill="4F81BC"/>
          </w:tcPr>
          <w:p>
            <w:pPr>
              <w:pStyle w:val="22"/>
              <w:ind w:left="10"/>
              <w:jc w:val="center"/>
              <w:rPr>
                <w:b/>
                <w:sz w:val="20"/>
              </w:rPr>
            </w:pPr>
            <w:r>
              <w:rPr>
                <w:b/>
                <w:color w:val="FFFFFF"/>
                <w:w w:val="99"/>
                <w:sz w:val="20"/>
              </w:rPr>
              <w:t>□</w:t>
            </w:r>
          </w:p>
        </w:tc>
        <w:tc>
          <w:tcPr>
            <w:tcW w:w="1281" w:type="dxa"/>
          </w:tcPr>
          <w:p>
            <w:pPr>
              <w:pStyle w:val="22"/>
              <w:spacing w:line="230" w:lineRule="atLeast"/>
              <w:ind w:left="290" w:right="206" w:hanging="56"/>
              <w:rPr>
                <w:b/>
                <w:sz w:val="20"/>
              </w:rPr>
            </w:pPr>
            <w:r>
              <w:rPr>
                <w:b/>
                <w:sz w:val="20"/>
              </w:rPr>
              <w:t>February 19, 2021</w:t>
            </w:r>
          </w:p>
        </w:tc>
        <w:tc>
          <w:tcPr>
            <w:tcW w:w="7558" w:type="dxa"/>
            <w:gridSpan w:val="6"/>
          </w:tcPr>
          <w:p>
            <w:pPr>
              <w:pStyle w:val="22"/>
              <w:spacing w:line="225" w:lineRule="exact"/>
              <w:ind w:left="108"/>
              <w:rPr>
                <w:sz w:val="20"/>
              </w:rPr>
            </w:pPr>
            <w:r>
              <w:rPr>
                <w:sz w:val="20"/>
              </w:rPr>
              <w:t xml:space="preserve">All Student Chapters must register to compete at </w:t>
            </w:r>
            <w:r>
              <w:fldChar w:fldCharType="begin"/>
            </w:r>
            <w:r>
              <w:instrText xml:space="preserve"> HYPERLINK "https://chenected.wufoo.com/forms/wvdltla1kvwtui/" \h </w:instrText>
            </w:r>
            <w:r>
              <w:fldChar w:fldCharType="separate"/>
            </w:r>
            <w:r>
              <w:rPr>
                <w:color w:val="0000FF"/>
                <w:sz w:val="20"/>
                <w:u w:val="single" w:color="0000FF"/>
              </w:rPr>
              <w:t>www.aiche.org/2020chemecar</w:t>
            </w:r>
            <w:r>
              <w:rPr>
                <w:color w:val="0000FF"/>
                <w:sz w:val="20"/>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1" w:hRule="atLeast"/>
        </w:trPr>
        <w:tc>
          <w:tcPr>
            <w:tcW w:w="379" w:type="dxa"/>
            <w:vMerge w:val="restart"/>
            <w:shd w:val="clear" w:color="auto" w:fill="4F81BC"/>
          </w:tcPr>
          <w:p>
            <w:pPr>
              <w:pStyle w:val="22"/>
            </w:pPr>
          </w:p>
          <w:p>
            <w:pPr>
              <w:pStyle w:val="22"/>
              <w:spacing w:before="1"/>
              <w:rPr>
                <w:sz w:val="18"/>
              </w:rPr>
            </w:pPr>
          </w:p>
          <w:p>
            <w:pPr>
              <w:pStyle w:val="22"/>
              <w:ind w:left="129"/>
              <w:rPr>
                <w:b/>
                <w:sz w:val="20"/>
              </w:rPr>
            </w:pPr>
            <w:r>
              <w:rPr>
                <w:b/>
                <w:color w:val="FFFFFF"/>
                <w:w w:val="99"/>
                <w:sz w:val="20"/>
              </w:rPr>
              <w:t>□</w:t>
            </w:r>
          </w:p>
        </w:tc>
        <w:tc>
          <w:tcPr>
            <w:tcW w:w="1281" w:type="dxa"/>
            <w:vMerge w:val="restart"/>
            <w:shd w:val="clear" w:color="auto" w:fill="D7D7D7"/>
          </w:tcPr>
          <w:p>
            <w:pPr>
              <w:pStyle w:val="22"/>
            </w:pPr>
          </w:p>
          <w:p>
            <w:pPr>
              <w:pStyle w:val="22"/>
            </w:pPr>
          </w:p>
          <w:p>
            <w:pPr>
              <w:pStyle w:val="22"/>
              <w:spacing w:before="185"/>
              <w:ind w:left="235" w:right="224"/>
              <w:jc w:val="center"/>
              <w:rPr>
                <w:b/>
                <w:sz w:val="20"/>
              </w:rPr>
            </w:pPr>
            <w:r>
              <w:rPr>
                <w:b/>
                <w:w w:val="95"/>
                <w:sz w:val="20"/>
              </w:rPr>
              <w:t xml:space="preserve">February </w:t>
            </w:r>
            <w:r>
              <w:rPr>
                <w:b/>
                <w:sz w:val="20"/>
              </w:rPr>
              <w:t>20,</w:t>
            </w:r>
            <w:r>
              <w:rPr>
                <w:b/>
                <w:spacing w:val="-1"/>
                <w:sz w:val="20"/>
              </w:rPr>
              <w:t xml:space="preserve"> </w:t>
            </w:r>
            <w:r>
              <w:rPr>
                <w:b/>
                <w:sz w:val="20"/>
              </w:rPr>
              <w:t>2021</w:t>
            </w:r>
          </w:p>
          <w:p>
            <w:pPr>
              <w:pStyle w:val="22"/>
              <w:spacing w:line="228" w:lineRule="exact"/>
              <w:ind w:left="9"/>
              <w:jc w:val="center"/>
              <w:rPr>
                <w:b/>
                <w:sz w:val="20"/>
              </w:rPr>
            </w:pPr>
            <w:r>
              <w:rPr>
                <w:b/>
                <w:w w:val="99"/>
                <w:sz w:val="20"/>
              </w:rPr>
              <w:t>-</w:t>
            </w:r>
          </w:p>
          <w:p>
            <w:pPr>
              <w:pStyle w:val="22"/>
              <w:spacing w:before="1"/>
              <w:ind w:left="235" w:right="223"/>
              <w:jc w:val="center"/>
              <w:rPr>
                <w:b/>
                <w:sz w:val="20"/>
              </w:rPr>
            </w:pPr>
            <w:r>
              <w:rPr>
                <w:b/>
                <w:sz w:val="20"/>
              </w:rPr>
              <w:t>June</w:t>
            </w:r>
            <w:r>
              <w:rPr>
                <w:b/>
                <w:spacing w:val="-2"/>
                <w:sz w:val="20"/>
              </w:rPr>
              <w:t xml:space="preserve"> </w:t>
            </w:r>
            <w:r>
              <w:rPr>
                <w:b/>
                <w:sz w:val="20"/>
              </w:rPr>
              <w:t>05,</w:t>
            </w:r>
          </w:p>
          <w:p>
            <w:pPr>
              <w:pStyle w:val="22"/>
              <w:ind w:left="235" w:right="220"/>
              <w:jc w:val="center"/>
              <w:rPr>
                <w:b/>
                <w:sz w:val="20"/>
              </w:rPr>
            </w:pPr>
            <w:r>
              <w:rPr>
                <w:b/>
                <w:sz w:val="20"/>
              </w:rPr>
              <w:t>2021</w:t>
            </w:r>
          </w:p>
        </w:tc>
        <w:tc>
          <w:tcPr>
            <w:tcW w:w="7558" w:type="dxa"/>
            <w:gridSpan w:val="6"/>
            <w:tcBorders>
              <w:bottom w:val="single" w:color="A2A2A2" w:sz="8" w:space="0"/>
            </w:tcBorders>
            <w:shd w:val="clear" w:color="auto" w:fill="D7D7D7"/>
          </w:tcPr>
          <w:p>
            <w:pPr>
              <w:pStyle w:val="22"/>
              <w:spacing w:before="7"/>
              <w:rPr>
                <w:sz w:val="19"/>
              </w:rPr>
            </w:pPr>
          </w:p>
          <w:p>
            <w:pPr>
              <w:pStyle w:val="22"/>
              <w:ind w:left="108" w:right="320"/>
              <w:rPr>
                <w:sz w:val="20"/>
              </w:rPr>
            </w:pPr>
            <w:r>
              <w:rPr>
                <w:sz w:val="20"/>
              </w:rPr>
              <w:t>All teams are required to complete and submit an Engineering Documentation Package (EDP) 5 weeks before competition date. The deadline for the poster presentation and Chem-E-Car Video are listed below for each region.</w:t>
            </w:r>
          </w:p>
          <w:p>
            <w:pPr>
              <w:pStyle w:val="22"/>
              <w:spacing w:before="1"/>
              <w:ind w:left="108" w:right="320"/>
              <w:rPr>
                <w:sz w:val="20"/>
              </w:rPr>
            </w:pPr>
            <w:r>
              <w:rPr>
                <w:sz w:val="20"/>
              </w:rPr>
              <w:t>Teams will receive EDP Review Feedback on the safety aspects of their design so they can prepare for the On Site Safety Inspection.</w:t>
            </w:r>
          </w:p>
          <w:p>
            <w:pPr>
              <w:pStyle w:val="22"/>
              <w:spacing w:before="11"/>
              <w:rPr>
                <w:sz w:val="19"/>
              </w:rPr>
            </w:pPr>
          </w:p>
          <w:p>
            <w:pPr>
              <w:pStyle w:val="22"/>
              <w:ind w:left="829"/>
              <w:rPr>
                <w:b/>
                <w:sz w:val="20"/>
              </w:rPr>
            </w:pPr>
            <w:r>
              <w:rPr>
                <w:sz w:val="20"/>
              </w:rPr>
              <w:t xml:space="preserve">Southern &amp; Southwest Regions: </w:t>
            </w:r>
            <w:r>
              <w:rPr>
                <w:b/>
                <w:sz w:val="20"/>
              </w:rPr>
              <w:t>02/20/2021</w:t>
            </w:r>
          </w:p>
          <w:p>
            <w:pPr>
              <w:pStyle w:val="22"/>
              <w:spacing w:before="1"/>
              <w:ind w:left="829"/>
              <w:rPr>
                <w:b/>
                <w:sz w:val="20"/>
              </w:rPr>
            </w:pPr>
            <w:r>
              <w:rPr>
                <w:sz w:val="20"/>
              </w:rPr>
              <w:t xml:space="preserve">Rocky Mountain: </w:t>
            </w:r>
            <w:r>
              <w:rPr>
                <w:b/>
                <w:sz w:val="20"/>
              </w:rPr>
              <w:t>02/27/2021</w:t>
            </w:r>
          </w:p>
          <w:p>
            <w:pPr>
              <w:pStyle w:val="22"/>
              <w:ind w:left="829" w:right="3156"/>
              <w:rPr>
                <w:b/>
                <w:sz w:val="20"/>
              </w:rPr>
            </w:pPr>
            <w:r>
              <w:rPr>
                <w:sz w:val="20"/>
              </w:rPr>
              <w:t xml:space="preserve">Mid-Atlantic &amp; Northeastern: </w:t>
            </w:r>
            <w:r>
              <w:rPr>
                <w:b/>
                <w:sz w:val="20"/>
              </w:rPr>
              <w:t xml:space="preserve">03/6/2021 </w:t>
            </w:r>
            <w:r>
              <w:rPr>
                <w:sz w:val="20"/>
              </w:rPr>
              <w:t xml:space="preserve">Mid America &amp; North Central: </w:t>
            </w:r>
            <w:r>
              <w:rPr>
                <w:b/>
                <w:sz w:val="20"/>
              </w:rPr>
              <w:t xml:space="preserve">03/13/2021 </w:t>
            </w:r>
            <w:r>
              <w:rPr>
                <w:sz w:val="20"/>
              </w:rPr>
              <w:t xml:space="preserve">Pacific Northwest: </w:t>
            </w:r>
            <w:r>
              <w:rPr>
                <w:b/>
                <w:sz w:val="20"/>
              </w:rPr>
              <w:t>03/27/2021</w:t>
            </w:r>
          </w:p>
          <w:p>
            <w:pPr>
              <w:pStyle w:val="22"/>
              <w:spacing w:line="229" w:lineRule="exact"/>
              <w:ind w:left="829"/>
              <w:rPr>
                <w:b/>
                <w:sz w:val="20"/>
              </w:rPr>
            </w:pPr>
            <w:r>
              <w:rPr>
                <w:sz w:val="20"/>
              </w:rPr>
              <w:t xml:space="preserve">Latin America/Procesa: </w:t>
            </w:r>
            <w:r>
              <w:rPr>
                <w:b/>
                <w:sz w:val="20"/>
              </w:rPr>
              <w:t>05/08/2021</w:t>
            </w:r>
          </w:p>
          <w:p>
            <w:pPr>
              <w:pStyle w:val="22"/>
              <w:ind w:left="829"/>
              <w:rPr>
                <w:b/>
                <w:sz w:val="20"/>
              </w:rPr>
            </w:pPr>
            <w:r>
              <w:rPr>
                <w:sz w:val="20"/>
              </w:rPr>
              <w:t xml:space="preserve">Western: </w:t>
            </w:r>
            <w:r>
              <w:rPr>
                <w:b/>
                <w:sz w:val="20"/>
              </w:rPr>
              <w:t>TBD</w:t>
            </w:r>
          </w:p>
          <w:p>
            <w:pPr>
              <w:pStyle w:val="22"/>
              <w:spacing w:before="1"/>
              <w:ind w:left="829"/>
              <w:rPr>
                <w:b/>
                <w:sz w:val="20"/>
              </w:rPr>
            </w:pPr>
            <w:r>
              <w:rPr>
                <w:sz w:val="20"/>
              </w:rPr>
              <w:t xml:space="preserve">Brazil: </w:t>
            </w:r>
            <w:r>
              <w:rPr>
                <w:b/>
                <w:sz w:val="20"/>
              </w:rPr>
              <w:t>06/05/2021</w:t>
            </w:r>
          </w:p>
          <w:p>
            <w:pPr>
              <w:pStyle w:val="22"/>
              <w:spacing w:line="214" w:lineRule="exact"/>
              <w:ind w:left="108"/>
              <w:rPr>
                <w:i/>
                <w:sz w:val="20"/>
              </w:rPr>
            </w:pPr>
            <w:r>
              <w:rPr>
                <w:i/>
                <w:sz w:val="20"/>
              </w:rPr>
              <w:t>Submission link can be in the table below (deadlines are in parenthesis in mm/dd/yyy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restart"/>
            <w:tcBorders>
              <w:top w:val="nil"/>
              <w:right w:val="single" w:color="A2A2A2" w:sz="8" w:space="0"/>
            </w:tcBorders>
            <w:shd w:val="clear" w:color="auto" w:fill="D7D7D7"/>
          </w:tcPr>
          <w:p>
            <w:pPr>
              <w:pStyle w:val="22"/>
              <w:rPr>
                <w:sz w:val="18"/>
              </w:rPr>
            </w:pPr>
          </w:p>
        </w:tc>
        <w:tc>
          <w:tcPr>
            <w:tcW w:w="1361"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67"/>
              <w:rPr>
                <w:rFonts w:ascii="Calibri"/>
                <w:b/>
                <w:sz w:val="16"/>
              </w:rPr>
            </w:pPr>
            <w:r>
              <w:rPr>
                <w:rFonts w:ascii="Calibri"/>
                <w:b/>
                <w:sz w:val="16"/>
              </w:rPr>
              <w:t>Region</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7"/>
              <w:rPr>
                <w:rFonts w:ascii="Calibri"/>
                <w:b/>
                <w:sz w:val="16"/>
              </w:rPr>
            </w:pPr>
            <w:r>
              <w:rPr>
                <w:rFonts w:ascii="Calibri"/>
                <w:b/>
                <w:sz w:val="16"/>
              </w:rPr>
              <w:t>EDP Submission link</w:t>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8" w:right="111"/>
              <w:rPr>
                <w:rFonts w:ascii="Calibri"/>
                <w:b/>
                <w:sz w:val="16"/>
              </w:rPr>
            </w:pPr>
            <w:r>
              <w:rPr>
                <w:rFonts w:ascii="Calibri"/>
                <w:b/>
                <w:sz w:val="16"/>
              </w:rPr>
              <w:t>Poster Presentation Submission link (Video + pdf)</w:t>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9" w:right="588"/>
              <w:rPr>
                <w:rFonts w:ascii="Calibri"/>
                <w:b/>
                <w:sz w:val="16"/>
              </w:rPr>
            </w:pPr>
            <w:r>
              <w:rPr>
                <w:rFonts w:ascii="Calibri"/>
                <w:b/>
                <w:sz w:val="16"/>
              </w:rPr>
              <w:t>Chem-E-Car Video Submission link</w:t>
            </w:r>
          </w:p>
        </w:tc>
        <w:tc>
          <w:tcPr>
            <w:tcW w:w="117" w:type="dxa"/>
            <w:tcBorders>
              <w:top w:val="nil"/>
              <w:left w:val="single" w:color="A2A2A2" w:sz="8" w:space="0"/>
              <w:bottom w:val="nil"/>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continue"/>
            <w:tcBorders>
              <w:top w:val="nil"/>
              <w:right w:val="single" w:color="A2A2A2" w:sz="8" w:space="0"/>
            </w:tcBorders>
            <w:shd w:val="clear" w:color="auto" w:fill="D7D7D7"/>
          </w:tcPr>
          <w:p>
            <w:pPr>
              <w:rPr>
                <w:sz w:val="2"/>
                <w:szCs w:val="2"/>
              </w:rPr>
            </w:pPr>
          </w:p>
        </w:tc>
        <w:tc>
          <w:tcPr>
            <w:tcW w:w="1361"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67"/>
              <w:rPr>
                <w:rFonts w:ascii="Calibri"/>
                <w:sz w:val="16"/>
              </w:rPr>
            </w:pPr>
            <w:r>
              <w:rPr>
                <w:rFonts w:ascii="Calibri"/>
                <w:sz w:val="16"/>
              </w:rPr>
              <w:t>Mid-America</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7"/>
              <w:rPr>
                <w:rFonts w:ascii="Calibri"/>
                <w:sz w:val="16"/>
              </w:rPr>
            </w:pPr>
            <w:r>
              <w:fldChar w:fldCharType="begin"/>
            </w:r>
            <w:r>
              <w:instrText xml:space="preserve"> HYPERLINK "https://aiche.app.box.com/f/92dda83a6736427e9e0417e044852e4d" \h </w:instrText>
            </w:r>
            <w:r>
              <w:fldChar w:fldCharType="separate"/>
            </w:r>
            <w:r>
              <w:rPr>
                <w:rFonts w:ascii="Calibri"/>
                <w:color w:val="800080"/>
                <w:sz w:val="16"/>
                <w:u w:val="single" w:color="800080"/>
              </w:rPr>
              <w:t>Click Here (03/13/2021)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8"/>
              <w:rPr>
                <w:rFonts w:ascii="Calibri"/>
                <w:sz w:val="16"/>
              </w:rPr>
            </w:pPr>
            <w:r>
              <w:fldChar w:fldCharType="begin"/>
            </w:r>
            <w:r>
              <w:instrText xml:space="preserve"> HYPERLINK "https://aiche.app.box.com/f/52e92f1134af4ed382f8486076ba07a1" \h </w:instrText>
            </w:r>
            <w:r>
              <w:fldChar w:fldCharType="separate"/>
            </w:r>
            <w:r>
              <w:rPr>
                <w:rFonts w:ascii="Calibri"/>
                <w:color w:val="800080"/>
                <w:sz w:val="16"/>
                <w:u w:val="single" w:color="800080"/>
              </w:rPr>
              <w:t>Click Here (04/10/2021)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9"/>
              <w:rPr>
                <w:rFonts w:ascii="Calibri"/>
                <w:sz w:val="16"/>
              </w:rPr>
            </w:pPr>
            <w:r>
              <w:fldChar w:fldCharType="begin"/>
            </w:r>
            <w:r>
              <w:instrText xml:space="preserve"> HYPERLINK "https://aiche.app.box.com/f/e3625b5248214426bb2e77ee47848d9c" \h </w:instrText>
            </w:r>
            <w:r>
              <w:fldChar w:fldCharType="separate"/>
            </w:r>
            <w:r>
              <w:rPr>
                <w:rFonts w:ascii="Calibri"/>
                <w:color w:val="800080"/>
                <w:sz w:val="16"/>
                <w:u w:val="single" w:color="800080"/>
              </w:rPr>
              <w:t>Click Here (04/10/2021)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continue"/>
            <w:tcBorders>
              <w:top w:val="nil"/>
              <w:right w:val="single" w:color="A2A2A2" w:sz="8" w:space="0"/>
            </w:tcBorders>
            <w:shd w:val="clear" w:color="auto" w:fill="D7D7D7"/>
          </w:tcPr>
          <w:p>
            <w:pPr>
              <w:rPr>
                <w:sz w:val="2"/>
                <w:szCs w:val="2"/>
              </w:rPr>
            </w:pPr>
          </w:p>
        </w:tc>
        <w:tc>
          <w:tcPr>
            <w:tcW w:w="1361"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8"/>
              <w:ind w:left="67"/>
              <w:rPr>
                <w:rFonts w:ascii="Calibri"/>
                <w:sz w:val="16"/>
              </w:rPr>
            </w:pPr>
            <w:r>
              <w:rPr>
                <w:rFonts w:ascii="Calibri"/>
                <w:sz w:val="16"/>
              </w:rPr>
              <w:t>Northeast</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8"/>
              <w:ind w:left="77"/>
              <w:rPr>
                <w:rFonts w:ascii="Calibri"/>
                <w:sz w:val="16"/>
              </w:rPr>
            </w:pPr>
            <w:r>
              <w:fldChar w:fldCharType="begin"/>
            </w:r>
            <w:r>
              <w:instrText xml:space="preserve"> HYPERLINK "https://aiche.app.box.com/f/276a1aa68ab748829469512d27d20843" \h </w:instrText>
            </w:r>
            <w:r>
              <w:fldChar w:fldCharType="separate"/>
            </w:r>
            <w:r>
              <w:rPr>
                <w:rFonts w:ascii="Calibri"/>
                <w:color w:val="800080"/>
                <w:sz w:val="16"/>
                <w:u w:val="single" w:color="800080"/>
              </w:rPr>
              <w:t>Click Here (03/06/2021)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8"/>
              <w:ind w:left="78"/>
              <w:rPr>
                <w:rFonts w:ascii="Calibri"/>
                <w:sz w:val="16"/>
              </w:rPr>
            </w:pPr>
            <w:r>
              <w:fldChar w:fldCharType="begin"/>
            </w:r>
            <w:r>
              <w:instrText xml:space="preserve"> HYPERLINK "https://aiche.app.box.com/f/685a06558a044380a826ac1077530421" \h </w:instrText>
            </w:r>
            <w:r>
              <w:fldChar w:fldCharType="separate"/>
            </w:r>
            <w:r>
              <w:rPr>
                <w:rFonts w:ascii="Calibri"/>
                <w:color w:val="800080"/>
                <w:sz w:val="16"/>
                <w:u w:val="single" w:color="800080"/>
              </w:rPr>
              <w:t>Click Here (04/03/2021)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8"/>
              <w:ind w:left="79"/>
              <w:rPr>
                <w:rFonts w:ascii="Calibri"/>
                <w:sz w:val="16"/>
              </w:rPr>
            </w:pPr>
            <w:r>
              <w:fldChar w:fldCharType="begin"/>
            </w:r>
            <w:r>
              <w:instrText xml:space="preserve"> HYPERLINK "https://aiche.app.box.com/f/d8d82744698b4a2086fbac3c9a5eee88" \h </w:instrText>
            </w:r>
            <w:r>
              <w:fldChar w:fldCharType="separate"/>
            </w:r>
            <w:r>
              <w:rPr>
                <w:rFonts w:ascii="Calibri"/>
                <w:color w:val="800080"/>
                <w:sz w:val="16"/>
                <w:u w:val="single" w:color="800080"/>
              </w:rPr>
              <w:t>Click Here (04/03/2021)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continue"/>
            <w:tcBorders>
              <w:top w:val="nil"/>
              <w:right w:val="single" w:color="A2A2A2" w:sz="8" w:space="0"/>
            </w:tcBorders>
            <w:shd w:val="clear" w:color="auto" w:fill="D7D7D7"/>
          </w:tcPr>
          <w:p>
            <w:pPr>
              <w:rPr>
                <w:sz w:val="2"/>
                <w:szCs w:val="2"/>
              </w:rPr>
            </w:pPr>
          </w:p>
        </w:tc>
        <w:tc>
          <w:tcPr>
            <w:tcW w:w="1361"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67"/>
              <w:rPr>
                <w:rFonts w:ascii="Calibri"/>
                <w:sz w:val="16"/>
              </w:rPr>
            </w:pPr>
            <w:r>
              <w:rPr>
                <w:rFonts w:ascii="Calibri"/>
                <w:sz w:val="16"/>
              </w:rPr>
              <w:t>North Central</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7"/>
              <w:rPr>
                <w:rFonts w:ascii="Calibri"/>
                <w:sz w:val="16"/>
              </w:rPr>
            </w:pPr>
            <w:r>
              <w:fldChar w:fldCharType="begin"/>
            </w:r>
            <w:r>
              <w:instrText xml:space="preserve"> HYPERLINK "https://aiche.app.box.com/f/b05c18a00e3a4f0f9ab5f0600a75d1af" \h </w:instrText>
            </w:r>
            <w:r>
              <w:fldChar w:fldCharType="separate"/>
            </w:r>
            <w:r>
              <w:rPr>
                <w:rFonts w:ascii="Calibri"/>
                <w:color w:val="800080"/>
                <w:sz w:val="16"/>
                <w:u w:val="single" w:color="800080"/>
              </w:rPr>
              <w:t>Click Here (03/13/2021)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8"/>
              <w:rPr>
                <w:rFonts w:ascii="Calibri"/>
                <w:sz w:val="16"/>
              </w:rPr>
            </w:pPr>
            <w:r>
              <w:fldChar w:fldCharType="begin"/>
            </w:r>
            <w:r>
              <w:instrText xml:space="preserve"> HYPERLINK "https://aiche.app.box.com/f/c37f27bf8b9f4cb581feedcbfe836ff0" \h </w:instrText>
            </w:r>
            <w:r>
              <w:fldChar w:fldCharType="separate"/>
            </w:r>
            <w:r>
              <w:rPr>
                <w:rFonts w:ascii="Calibri"/>
                <w:color w:val="800080"/>
                <w:sz w:val="16"/>
                <w:u w:val="single" w:color="800080"/>
              </w:rPr>
              <w:t>Click Here (04/10/2021)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9"/>
              <w:rPr>
                <w:rFonts w:ascii="Calibri"/>
                <w:sz w:val="16"/>
              </w:rPr>
            </w:pPr>
            <w:r>
              <w:fldChar w:fldCharType="begin"/>
            </w:r>
            <w:r>
              <w:instrText xml:space="preserve"> HYPERLINK "https://aiche.app.box.com/f/da28ef2907ed4322b083640d792cb7d4" \h </w:instrText>
            </w:r>
            <w:r>
              <w:fldChar w:fldCharType="separate"/>
            </w:r>
            <w:r>
              <w:rPr>
                <w:rFonts w:ascii="Calibri"/>
                <w:color w:val="800080"/>
                <w:sz w:val="16"/>
                <w:u w:val="single" w:color="800080"/>
              </w:rPr>
              <w:t>Click Here (04/10/2021)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continue"/>
            <w:tcBorders>
              <w:top w:val="nil"/>
              <w:right w:val="single" w:color="A2A2A2" w:sz="8" w:space="0"/>
            </w:tcBorders>
            <w:shd w:val="clear" w:color="auto" w:fill="D7D7D7"/>
          </w:tcPr>
          <w:p>
            <w:pPr>
              <w:rPr>
                <w:sz w:val="2"/>
                <w:szCs w:val="2"/>
              </w:rPr>
            </w:pPr>
          </w:p>
        </w:tc>
        <w:tc>
          <w:tcPr>
            <w:tcW w:w="1361"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67"/>
              <w:rPr>
                <w:rFonts w:ascii="Calibri"/>
                <w:sz w:val="16"/>
              </w:rPr>
            </w:pPr>
            <w:r>
              <w:rPr>
                <w:rFonts w:ascii="Calibri"/>
                <w:sz w:val="16"/>
              </w:rPr>
              <w:t>Mid-Atlantic</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7"/>
              <w:rPr>
                <w:rFonts w:ascii="Calibri"/>
                <w:sz w:val="16"/>
              </w:rPr>
            </w:pPr>
            <w:r>
              <w:fldChar w:fldCharType="begin"/>
            </w:r>
            <w:r>
              <w:instrText xml:space="preserve"> HYPERLINK "https://aiche.app.box.com/f/9dc85ea96b954c13849324a306021c14" \h </w:instrText>
            </w:r>
            <w:r>
              <w:fldChar w:fldCharType="separate"/>
            </w:r>
            <w:r>
              <w:rPr>
                <w:rFonts w:ascii="Calibri"/>
                <w:color w:val="800080"/>
                <w:sz w:val="16"/>
                <w:u w:val="single" w:color="800080"/>
              </w:rPr>
              <w:t>Click Here (03/06/2021)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8"/>
              <w:rPr>
                <w:rFonts w:ascii="Calibri"/>
                <w:sz w:val="16"/>
              </w:rPr>
            </w:pPr>
            <w:r>
              <w:fldChar w:fldCharType="begin"/>
            </w:r>
            <w:r>
              <w:instrText xml:space="preserve"> HYPERLINK "https://aiche.app.box.com/f/e515a74936f1444f85f62770c1dbc426" \h </w:instrText>
            </w:r>
            <w:r>
              <w:fldChar w:fldCharType="separate"/>
            </w:r>
            <w:r>
              <w:rPr>
                <w:rFonts w:ascii="Calibri"/>
                <w:color w:val="800080"/>
                <w:sz w:val="16"/>
                <w:u w:val="single" w:color="800080"/>
              </w:rPr>
              <w:t>Click Here (04/03/2021)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9"/>
              <w:rPr>
                <w:rFonts w:ascii="Calibri"/>
                <w:sz w:val="16"/>
              </w:rPr>
            </w:pPr>
            <w:r>
              <w:fldChar w:fldCharType="begin"/>
            </w:r>
            <w:r>
              <w:instrText xml:space="preserve"> HYPERLINK "https://aiche.app.box.com/f/e4321ecc4ada424884aacb322363e717" \h </w:instrText>
            </w:r>
            <w:r>
              <w:fldChar w:fldCharType="separate"/>
            </w:r>
            <w:r>
              <w:rPr>
                <w:rFonts w:ascii="Calibri"/>
                <w:color w:val="800080"/>
                <w:sz w:val="16"/>
                <w:u w:val="single" w:color="800080"/>
              </w:rPr>
              <w:t>Click Here (04/03/2021)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continue"/>
            <w:tcBorders>
              <w:top w:val="nil"/>
              <w:right w:val="single" w:color="A2A2A2" w:sz="8" w:space="0"/>
            </w:tcBorders>
            <w:shd w:val="clear" w:color="auto" w:fill="D7D7D7"/>
          </w:tcPr>
          <w:p>
            <w:pPr>
              <w:rPr>
                <w:sz w:val="2"/>
                <w:szCs w:val="2"/>
              </w:rPr>
            </w:pPr>
          </w:p>
        </w:tc>
        <w:tc>
          <w:tcPr>
            <w:tcW w:w="1361"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67"/>
              <w:rPr>
                <w:rFonts w:ascii="Calibri"/>
                <w:sz w:val="16"/>
              </w:rPr>
            </w:pPr>
            <w:r>
              <w:rPr>
                <w:rFonts w:ascii="Calibri"/>
                <w:sz w:val="16"/>
              </w:rPr>
              <w:t>Rocky Mountain</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7"/>
              <w:rPr>
                <w:rFonts w:ascii="Calibri"/>
                <w:sz w:val="16"/>
              </w:rPr>
            </w:pPr>
            <w:r>
              <w:fldChar w:fldCharType="begin"/>
            </w:r>
            <w:r>
              <w:instrText xml:space="preserve"> HYPERLINK "https://aiche.app.box.com/f/713e2eb8b27b4623910bde54fbf6c451" \h </w:instrText>
            </w:r>
            <w:r>
              <w:fldChar w:fldCharType="separate"/>
            </w:r>
            <w:r>
              <w:rPr>
                <w:rFonts w:ascii="Calibri"/>
                <w:color w:val="800080"/>
                <w:sz w:val="16"/>
                <w:u w:val="single" w:color="800080"/>
              </w:rPr>
              <w:t>Click Here (02/27/2021)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8"/>
              <w:rPr>
                <w:rFonts w:ascii="Calibri"/>
                <w:sz w:val="16"/>
              </w:rPr>
            </w:pPr>
            <w:r>
              <w:fldChar w:fldCharType="begin"/>
            </w:r>
            <w:r>
              <w:instrText xml:space="preserve"> HYPERLINK "https://aiche.app.box.com/f/10dccb7d929f40c58e5febab0c4324b1" \h </w:instrText>
            </w:r>
            <w:r>
              <w:fldChar w:fldCharType="separate"/>
            </w:r>
            <w:r>
              <w:rPr>
                <w:rFonts w:ascii="Calibri"/>
                <w:color w:val="800080"/>
                <w:sz w:val="16"/>
                <w:u w:val="single" w:color="800080"/>
              </w:rPr>
              <w:t>Click Here (03/27/2021)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9"/>
              <w:rPr>
                <w:rFonts w:ascii="Calibri"/>
                <w:sz w:val="16"/>
              </w:rPr>
            </w:pPr>
            <w:r>
              <w:fldChar w:fldCharType="begin"/>
            </w:r>
            <w:r>
              <w:instrText xml:space="preserve"> HYPERLINK "https://aiche.app.box.com/f/eb50b799850541b5b3d672ebe3c2021b" \h </w:instrText>
            </w:r>
            <w:r>
              <w:fldChar w:fldCharType="separate"/>
            </w:r>
            <w:r>
              <w:rPr>
                <w:rFonts w:ascii="Calibri"/>
                <w:color w:val="800080"/>
                <w:sz w:val="16"/>
                <w:u w:val="single" w:color="800080"/>
              </w:rPr>
              <w:t>Click Here (03/27/2021)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continue"/>
            <w:tcBorders>
              <w:top w:val="nil"/>
              <w:right w:val="single" w:color="A2A2A2" w:sz="8" w:space="0"/>
            </w:tcBorders>
            <w:shd w:val="clear" w:color="auto" w:fill="D7D7D7"/>
          </w:tcPr>
          <w:p>
            <w:pPr>
              <w:rPr>
                <w:sz w:val="2"/>
                <w:szCs w:val="2"/>
              </w:rPr>
            </w:pPr>
          </w:p>
        </w:tc>
        <w:tc>
          <w:tcPr>
            <w:tcW w:w="1361"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67"/>
              <w:rPr>
                <w:rFonts w:ascii="Calibri"/>
                <w:sz w:val="16"/>
              </w:rPr>
            </w:pPr>
            <w:r>
              <w:rPr>
                <w:rFonts w:ascii="Calibri"/>
                <w:sz w:val="16"/>
              </w:rPr>
              <w:t>Southwest</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7"/>
              <w:rPr>
                <w:rFonts w:ascii="Calibri"/>
                <w:sz w:val="16"/>
              </w:rPr>
            </w:pPr>
            <w:r>
              <w:fldChar w:fldCharType="begin"/>
            </w:r>
            <w:r>
              <w:instrText xml:space="preserve"> HYPERLINK "https://aiche.app.box.com/f/92fac36d009e486aa21e205e5c33484a" \h </w:instrText>
            </w:r>
            <w:r>
              <w:fldChar w:fldCharType="separate"/>
            </w:r>
            <w:r>
              <w:rPr>
                <w:rFonts w:ascii="Calibri"/>
                <w:color w:val="800080"/>
                <w:sz w:val="16"/>
                <w:u w:val="single" w:color="800080"/>
              </w:rPr>
              <w:t>Click Here (02/20/2021)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8"/>
              <w:rPr>
                <w:rFonts w:ascii="Calibri"/>
                <w:sz w:val="16"/>
              </w:rPr>
            </w:pPr>
            <w:r>
              <w:fldChar w:fldCharType="begin"/>
            </w:r>
            <w:r>
              <w:instrText xml:space="preserve"> HYPERLINK "https://aiche.app.box.com/f/31314939bb3b4ca49b9be8402b8663ba" \h </w:instrText>
            </w:r>
            <w:r>
              <w:fldChar w:fldCharType="separate"/>
            </w:r>
            <w:r>
              <w:rPr>
                <w:rFonts w:ascii="Calibri"/>
                <w:color w:val="800080"/>
                <w:sz w:val="16"/>
                <w:u w:val="single" w:color="800080"/>
              </w:rPr>
              <w:t>Click Here ( 03/20/2021)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9"/>
              <w:rPr>
                <w:rFonts w:ascii="Calibri"/>
                <w:sz w:val="16"/>
              </w:rPr>
            </w:pPr>
            <w:r>
              <w:fldChar w:fldCharType="begin"/>
            </w:r>
            <w:r>
              <w:instrText xml:space="preserve"> HYPERLINK "https://aiche.app.box.com/f/85e5647702374d2ea0d51db2f097254e" \h </w:instrText>
            </w:r>
            <w:r>
              <w:fldChar w:fldCharType="separate"/>
            </w:r>
            <w:r>
              <w:rPr>
                <w:rFonts w:ascii="Calibri"/>
                <w:color w:val="800080"/>
                <w:sz w:val="16"/>
                <w:u w:val="single" w:color="800080"/>
              </w:rPr>
              <w:t>Click Here (03/20/2021)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continue"/>
            <w:tcBorders>
              <w:top w:val="nil"/>
              <w:right w:val="single" w:color="A2A2A2" w:sz="8" w:space="0"/>
            </w:tcBorders>
            <w:shd w:val="clear" w:color="auto" w:fill="D7D7D7"/>
          </w:tcPr>
          <w:p>
            <w:pPr>
              <w:rPr>
                <w:sz w:val="2"/>
                <w:szCs w:val="2"/>
              </w:rPr>
            </w:pPr>
          </w:p>
        </w:tc>
        <w:tc>
          <w:tcPr>
            <w:tcW w:w="1361"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67"/>
              <w:rPr>
                <w:rFonts w:ascii="Calibri"/>
                <w:sz w:val="16"/>
              </w:rPr>
            </w:pPr>
            <w:r>
              <w:rPr>
                <w:rFonts w:ascii="Calibri"/>
                <w:sz w:val="16"/>
              </w:rPr>
              <w:t>Southern</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7"/>
              <w:rPr>
                <w:rFonts w:ascii="Calibri"/>
                <w:sz w:val="16"/>
              </w:rPr>
            </w:pPr>
            <w:r>
              <w:fldChar w:fldCharType="begin"/>
            </w:r>
            <w:r>
              <w:instrText xml:space="preserve"> HYPERLINK "https://aiche.app.box.com/f/967b2aa171b74213b994f5b47459304f" \h </w:instrText>
            </w:r>
            <w:r>
              <w:fldChar w:fldCharType="separate"/>
            </w:r>
            <w:r>
              <w:rPr>
                <w:rFonts w:ascii="Calibri"/>
                <w:color w:val="800080"/>
                <w:sz w:val="16"/>
                <w:u w:val="single" w:color="800080"/>
              </w:rPr>
              <w:t>Click Here (02/20/2021)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8"/>
              <w:rPr>
                <w:rFonts w:ascii="Calibri"/>
                <w:sz w:val="16"/>
              </w:rPr>
            </w:pPr>
            <w:r>
              <w:fldChar w:fldCharType="begin"/>
            </w:r>
            <w:r>
              <w:instrText xml:space="preserve"> HYPERLINK "https://aiche.app.box.com/f/d796332a051f463db099ca997817b686" \h </w:instrText>
            </w:r>
            <w:r>
              <w:fldChar w:fldCharType="separate"/>
            </w:r>
            <w:r>
              <w:rPr>
                <w:rFonts w:ascii="Calibri"/>
                <w:color w:val="800080"/>
                <w:sz w:val="16"/>
                <w:u w:val="single" w:color="800080"/>
              </w:rPr>
              <w:t>Click Here (03/20/2021)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9"/>
              <w:rPr>
                <w:rFonts w:ascii="Calibri"/>
                <w:sz w:val="16"/>
              </w:rPr>
            </w:pPr>
            <w:r>
              <w:fldChar w:fldCharType="begin"/>
            </w:r>
            <w:r>
              <w:instrText xml:space="preserve"> HYPERLINK "https://aiche.app.box.com/f/63109b269bb145cb81bc61abdf9c491a" \h </w:instrText>
            </w:r>
            <w:r>
              <w:fldChar w:fldCharType="separate"/>
            </w:r>
            <w:r>
              <w:rPr>
                <w:rFonts w:ascii="Calibri"/>
                <w:color w:val="800080"/>
                <w:sz w:val="16"/>
                <w:u w:val="single" w:color="800080"/>
              </w:rPr>
              <w:t>Click Here (03/20/2021)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7" w:type="dxa"/>
            <w:vMerge w:val="continue"/>
            <w:tcBorders>
              <w:top w:val="nil"/>
              <w:right w:val="single" w:color="A2A2A2" w:sz="8" w:space="0"/>
            </w:tcBorders>
            <w:shd w:val="clear" w:color="auto" w:fill="D7D7D7"/>
          </w:tcPr>
          <w:p>
            <w:pPr>
              <w:rPr>
                <w:sz w:val="2"/>
                <w:szCs w:val="2"/>
              </w:rPr>
            </w:pPr>
          </w:p>
        </w:tc>
        <w:tc>
          <w:tcPr>
            <w:tcW w:w="1361" w:type="dxa"/>
            <w:tcBorders>
              <w:top w:val="single" w:color="A2A2A2" w:sz="8" w:space="0"/>
              <w:left w:val="single" w:color="A2A2A2" w:sz="8" w:space="0"/>
              <w:bottom w:val="single" w:color="A2A2A2" w:sz="12" w:space="0"/>
              <w:right w:val="single" w:color="A2A2A2" w:sz="8" w:space="0"/>
            </w:tcBorders>
            <w:shd w:val="clear" w:color="auto" w:fill="D7D7D7"/>
          </w:tcPr>
          <w:p>
            <w:pPr>
              <w:pStyle w:val="22"/>
              <w:spacing w:before="80"/>
              <w:ind w:left="67"/>
              <w:rPr>
                <w:rFonts w:ascii="Calibri"/>
                <w:sz w:val="16"/>
              </w:rPr>
            </w:pPr>
            <w:r>
              <w:rPr>
                <w:rFonts w:ascii="Calibri"/>
                <w:sz w:val="16"/>
              </w:rPr>
              <w:t>Pacific Northwest</w:t>
            </w:r>
          </w:p>
        </w:tc>
        <w:tc>
          <w:tcPr>
            <w:tcW w:w="1886" w:type="dxa"/>
            <w:tcBorders>
              <w:top w:val="single" w:color="A2A2A2" w:sz="8" w:space="0"/>
              <w:left w:val="single" w:color="A2A2A2" w:sz="8" w:space="0"/>
              <w:bottom w:val="single" w:color="A2A2A2" w:sz="12" w:space="0"/>
              <w:right w:val="single" w:color="A2A2A2" w:sz="8" w:space="0"/>
            </w:tcBorders>
            <w:shd w:val="clear" w:color="auto" w:fill="D7D7D7"/>
          </w:tcPr>
          <w:p>
            <w:pPr>
              <w:pStyle w:val="22"/>
              <w:spacing w:before="80"/>
              <w:ind w:left="77"/>
              <w:rPr>
                <w:rFonts w:ascii="Calibri"/>
                <w:sz w:val="16"/>
              </w:rPr>
            </w:pPr>
            <w:r>
              <w:fldChar w:fldCharType="begin"/>
            </w:r>
            <w:r>
              <w:instrText xml:space="preserve"> HYPERLINK "https://aiche.app.box.com/f/2cf9ecbe74794afa8556d4e6fdfba49d" \h </w:instrText>
            </w:r>
            <w:r>
              <w:fldChar w:fldCharType="separate"/>
            </w:r>
            <w:r>
              <w:rPr>
                <w:rFonts w:ascii="Calibri"/>
                <w:color w:val="800080"/>
                <w:sz w:val="16"/>
                <w:u w:val="single" w:color="800080"/>
              </w:rPr>
              <w:t>Click Here (03/27/2021)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12" w:space="0"/>
              <w:right w:val="single" w:color="A2A2A2" w:sz="8" w:space="0"/>
            </w:tcBorders>
            <w:shd w:val="clear" w:color="auto" w:fill="D7D7D7"/>
          </w:tcPr>
          <w:p>
            <w:pPr>
              <w:pStyle w:val="22"/>
              <w:spacing w:before="80"/>
              <w:ind w:left="78"/>
              <w:rPr>
                <w:rFonts w:ascii="Calibri"/>
                <w:sz w:val="16"/>
              </w:rPr>
            </w:pPr>
            <w:r>
              <w:fldChar w:fldCharType="begin"/>
            </w:r>
            <w:r>
              <w:instrText xml:space="preserve"> HYPERLINK "https://aiche.app.box.com/f/87a7c9ee850c4727b7298eb08d56331f" \h </w:instrText>
            </w:r>
            <w:r>
              <w:fldChar w:fldCharType="separate"/>
            </w:r>
            <w:r>
              <w:rPr>
                <w:rFonts w:ascii="Calibri"/>
                <w:color w:val="800080"/>
                <w:sz w:val="16"/>
                <w:u w:val="single" w:color="800080"/>
              </w:rPr>
              <w:t>Click Here (04/24/2021)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12" w:space="0"/>
              <w:right w:val="single" w:color="A2A2A2" w:sz="8" w:space="0"/>
            </w:tcBorders>
            <w:shd w:val="clear" w:color="auto" w:fill="D7D7D7"/>
          </w:tcPr>
          <w:p>
            <w:pPr>
              <w:pStyle w:val="22"/>
              <w:spacing w:before="80"/>
              <w:ind w:left="79"/>
              <w:rPr>
                <w:rFonts w:ascii="Calibri"/>
                <w:sz w:val="16"/>
              </w:rPr>
            </w:pPr>
            <w:r>
              <w:fldChar w:fldCharType="begin"/>
            </w:r>
            <w:r>
              <w:instrText xml:space="preserve"> HYPERLINK "https://aiche.app.box.com/f/25046d56d0854ff8945727aef736a608" \h </w:instrText>
            </w:r>
            <w:r>
              <w:fldChar w:fldCharType="separate"/>
            </w:r>
            <w:r>
              <w:rPr>
                <w:rFonts w:ascii="Calibri"/>
                <w:color w:val="800080"/>
                <w:sz w:val="16"/>
                <w:u w:val="single" w:color="800080"/>
              </w:rPr>
              <w:t>Click Here (04/24/2021)</w:t>
            </w:r>
            <w:r>
              <w:rPr>
                <w:rFonts w:ascii="Calibri"/>
                <w:color w:val="800080"/>
                <w:sz w:val="16"/>
                <w:u w:val="single" w:color="800080"/>
              </w:rPr>
              <w:fldChar w:fldCharType="end"/>
            </w:r>
          </w:p>
        </w:tc>
        <w:tc>
          <w:tcPr>
            <w:tcW w:w="117" w:type="dxa"/>
            <w:tcBorders>
              <w:top w:val="nil"/>
              <w:left w:val="single" w:color="A2A2A2" w:sz="8" w:space="0"/>
            </w:tcBorders>
            <w:shd w:val="clear" w:color="auto" w:fill="D7D7D7"/>
          </w:tcPr>
          <w:p>
            <w:pPr>
              <w:pStyle w:val="22"/>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79" w:type="dxa"/>
            <w:vMerge w:val="restart"/>
            <w:tcBorders>
              <w:top w:val="nil"/>
            </w:tcBorders>
            <w:shd w:val="clear" w:color="auto" w:fill="4F81BC"/>
          </w:tcPr>
          <w:p>
            <w:pPr>
              <w:tabs>
                <w:tab w:val="left" w:pos="2157"/>
              </w:tabs>
              <w:rPr>
                <w:sz w:val="20"/>
              </w:rPr>
            </w:pPr>
            <w:r>
              <w:rPr>
                <w:rFonts w:hint="eastAsia"/>
                <w:lang w:eastAsia="zh-CN"/>
              </w:rPr>
              <w:tab/>
            </w:r>
          </w:p>
        </w:tc>
        <w:tc>
          <w:tcPr>
            <w:tcW w:w="1281" w:type="dxa"/>
            <w:vMerge w:val="restart"/>
            <w:shd w:val="clear" w:color="auto" w:fill="D7D7D7"/>
          </w:tcPr>
          <w:p>
            <w:pPr>
              <w:pStyle w:val="22"/>
              <w:rPr>
                <w:sz w:val="20"/>
              </w:rPr>
            </w:pPr>
          </w:p>
        </w:tc>
        <w:tc>
          <w:tcPr>
            <w:tcW w:w="124" w:type="dxa"/>
            <w:vMerge w:val="restart"/>
            <w:tcBorders>
              <w:bottom w:val="nil"/>
              <w:right w:val="single" w:color="A2A2A2" w:sz="8" w:space="0"/>
            </w:tcBorders>
            <w:shd w:val="clear" w:color="auto" w:fill="D7D7D7"/>
          </w:tcPr>
          <w:p>
            <w:pPr>
              <w:pStyle w:val="22"/>
              <w:rPr>
                <w:sz w:val="20"/>
              </w:rPr>
            </w:pPr>
          </w:p>
        </w:tc>
        <w:tc>
          <w:tcPr>
            <w:tcW w:w="1363" w:type="dxa"/>
            <w:tcBorders>
              <w:top w:val="single" w:color="A2A2A2" w:sz="12" w:space="0"/>
              <w:left w:val="single" w:color="A2A2A2" w:sz="8" w:space="0"/>
              <w:bottom w:val="single" w:color="A2A2A2" w:sz="8" w:space="0"/>
              <w:right w:val="single" w:color="A2A2A2" w:sz="8" w:space="0"/>
            </w:tcBorders>
            <w:shd w:val="clear" w:color="auto" w:fill="D7D7D7"/>
          </w:tcPr>
          <w:p>
            <w:pPr>
              <w:pStyle w:val="22"/>
              <w:spacing w:before="80"/>
              <w:ind w:left="70"/>
              <w:rPr>
                <w:rFonts w:ascii="Calibri"/>
                <w:sz w:val="16"/>
              </w:rPr>
            </w:pPr>
            <w:r>
              <w:rPr>
                <w:rFonts w:ascii="Calibri"/>
                <w:sz w:val="16"/>
              </w:rPr>
              <w:t>Western</w:t>
            </w:r>
          </w:p>
        </w:tc>
        <w:tc>
          <w:tcPr>
            <w:tcW w:w="1886" w:type="dxa"/>
            <w:tcBorders>
              <w:top w:val="single" w:color="A2A2A2" w:sz="12" w:space="0"/>
              <w:left w:val="single" w:color="A2A2A2" w:sz="8" w:space="0"/>
              <w:bottom w:val="single" w:color="A2A2A2" w:sz="8" w:space="0"/>
              <w:right w:val="single" w:color="A2A2A2" w:sz="8" w:space="0"/>
            </w:tcBorders>
            <w:shd w:val="clear" w:color="auto" w:fill="D7D7D7"/>
          </w:tcPr>
          <w:p>
            <w:pPr>
              <w:pStyle w:val="22"/>
              <w:spacing w:before="80"/>
              <w:ind w:left="78"/>
              <w:rPr>
                <w:rFonts w:ascii="Calibri"/>
                <w:sz w:val="16"/>
              </w:rPr>
            </w:pPr>
            <w:r>
              <w:fldChar w:fldCharType="begin"/>
            </w:r>
            <w:r>
              <w:instrText xml:space="preserve"> HYPERLINK "https://aiche.app.box.com/f/baef906e9ce14e1e80a4a288b82d692a" \h </w:instrText>
            </w:r>
            <w:r>
              <w:fldChar w:fldCharType="separate"/>
            </w:r>
            <w:r>
              <w:rPr>
                <w:rFonts w:ascii="Calibri"/>
                <w:color w:val="800080"/>
                <w:sz w:val="16"/>
                <w:u w:val="single" w:color="800080"/>
              </w:rPr>
              <w:t>Click Here (TBD)</w:t>
            </w:r>
            <w:r>
              <w:rPr>
                <w:rFonts w:ascii="Calibri"/>
                <w:color w:val="800080"/>
                <w:sz w:val="16"/>
                <w:u w:val="single" w:color="800080"/>
              </w:rPr>
              <w:fldChar w:fldCharType="end"/>
            </w:r>
          </w:p>
        </w:tc>
        <w:tc>
          <w:tcPr>
            <w:tcW w:w="2159" w:type="dxa"/>
            <w:tcBorders>
              <w:top w:val="single" w:color="A2A2A2" w:sz="12" w:space="0"/>
              <w:left w:val="single" w:color="A2A2A2" w:sz="8" w:space="0"/>
              <w:bottom w:val="single" w:color="A2A2A2" w:sz="8" w:space="0"/>
              <w:right w:val="single" w:color="A2A2A2" w:sz="8" w:space="0"/>
            </w:tcBorders>
            <w:shd w:val="clear" w:color="auto" w:fill="D7D7D7"/>
          </w:tcPr>
          <w:p>
            <w:pPr>
              <w:pStyle w:val="22"/>
              <w:spacing w:before="80"/>
              <w:ind w:left="79"/>
              <w:rPr>
                <w:rFonts w:ascii="Calibri"/>
                <w:sz w:val="16"/>
              </w:rPr>
            </w:pPr>
            <w:r>
              <w:fldChar w:fldCharType="begin"/>
            </w:r>
            <w:r>
              <w:instrText xml:space="preserve"> HYPERLINK "https://aiche.app.box.com/f/af199575aa4b4001bf4f6ba1b87af66d" \h </w:instrText>
            </w:r>
            <w:r>
              <w:fldChar w:fldCharType="separate"/>
            </w:r>
            <w:r>
              <w:rPr>
                <w:rFonts w:ascii="Calibri"/>
                <w:color w:val="800080"/>
                <w:sz w:val="16"/>
                <w:u w:val="single" w:color="800080"/>
              </w:rPr>
              <w:t>Click Here (TBD)</w:t>
            </w:r>
            <w:r>
              <w:rPr>
                <w:rFonts w:ascii="Calibri"/>
                <w:color w:val="800080"/>
                <w:sz w:val="16"/>
                <w:u w:val="single" w:color="800080"/>
              </w:rPr>
              <w:fldChar w:fldCharType="end"/>
            </w:r>
          </w:p>
        </w:tc>
        <w:tc>
          <w:tcPr>
            <w:tcW w:w="1908" w:type="dxa"/>
            <w:tcBorders>
              <w:top w:val="single" w:color="A2A2A2" w:sz="12" w:space="0"/>
              <w:left w:val="single" w:color="A2A2A2" w:sz="8" w:space="0"/>
              <w:bottom w:val="single" w:color="A2A2A2" w:sz="8" w:space="0"/>
              <w:right w:val="single" w:color="A2A2A2" w:sz="8" w:space="0"/>
            </w:tcBorders>
            <w:shd w:val="clear" w:color="auto" w:fill="D7D7D7"/>
          </w:tcPr>
          <w:p>
            <w:pPr>
              <w:pStyle w:val="22"/>
              <w:spacing w:before="80"/>
              <w:ind w:left="80"/>
              <w:rPr>
                <w:rFonts w:ascii="Calibri"/>
                <w:sz w:val="16"/>
              </w:rPr>
            </w:pPr>
            <w:r>
              <w:fldChar w:fldCharType="begin"/>
            </w:r>
            <w:r>
              <w:instrText xml:space="preserve"> HYPERLINK "https://aiche.app.box.com/f/1bc41be6419e4712a164edcbfb61eea1" \h </w:instrText>
            </w:r>
            <w:r>
              <w:fldChar w:fldCharType="separate"/>
            </w:r>
            <w:r>
              <w:rPr>
                <w:rFonts w:ascii="Calibri"/>
                <w:color w:val="800080"/>
                <w:sz w:val="16"/>
                <w:u w:val="single" w:color="800080"/>
              </w:rPr>
              <w:t>Click Here (TBD)</w:t>
            </w:r>
            <w:r>
              <w:rPr>
                <w:rFonts w:ascii="Calibri"/>
                <w:color w:val="800080"/>
                <w:sz w:val="16"/>
                <w:u w:val="single" w:color="800080"/>
              </w:rPr>
              <w:fldChar w:fldCharType="end"/>
            </w:r>
          </w:p>
        </w:tc>
        <w:tc>
          <w:tcPr>
            <w:tcW w:w="117" w:type="dxa"/>
            <w:tcBorders>
              <w:left w:val="single" w:color="A2A2A2" w:sz="8" w:space="0"/>
              <w:bottom w:val="nil"/>
            </w:tcBorders>
            <w:shd w:val="clear" w:color="auto" w:fill="D7D7D7"/>
          </w:tcPr>
          <w:p>
            <w:pPr>
              <w:pStyle w:val="22"/>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4" w:type="dxa"/>
            <w:vMerge w:val="continue"/>
            <w:tcBorders>
              <w:top w:val="nil"/>
              <w:bottom w:val="nil"/>
              <w:right w:val="single" w:color="A2A2A2" w:sz="8" w:space="0"/>
            </w:tcBorders>
            <w:shd w:val="clear" w:color="auto" w:fill="D7D7D7"/>
          </w:tcPr>
          <w:p>
            <w:pPr>
              <w:rPr>
                <w:sz w:val="2"/>
                <w:szCs w:val="2"/>
              </w:rPr>
            </w:pPr>
          </w:p>
        </w:tc>
        <w:tc>
          <w:tcPr>
            <w:tcW w:w="1363"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0"/>
              <w:rPr>
                <w:rFonts w:ascii="Calibri"/>
                <w:sz w:val="16"/>
              </w:rPr>
            </w:pPr>
            <w:r>
              <w:rPr>
                <w:rFonts w:ascii="Calibri"/>
                <w:sz w:val="16"/>
              </w:rPr>
              <w:t>Latin America</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8"/>
              <w:rPr>
                <w:rFonts w:ascii="Calibri"/>
                <w:sz w:val="16"/>
              </w:rPr>
            </w:pPr>
            <w:r>
              <w:fldChar w:fldCharType="begin"/>
            </w:r>
            <w:r>
              <w:instrText xml:space="preserve"> HYPERLINK "https://aiche.app.box.com/f/1accbee013d847fca2adaeb091634f2e" \h </w:instrText>
            </w:r>
            <w:r>
              <w:fldChar w:fldCharType="separate"/>
            </w:r>
            <w:r>
              <w:rPr>
                <w:rFonts w:ascii="Calibri"/>
                <w:color w:val="800080"/>
                <w:sz w:val="16"/>
                <w:u w:val="single" w:color="800080"/>
              </w:rPr>
              <w:t>Click Here (05/08/2021)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79"/>
              <w:rPr>
                <w:rFonts w:ascii="Calibri"/>
                <w:sz w:val="16"/>
              </w:rPr>
            </w:pPr>
            <w:r>
              <w:fldChar w:fldCharType="begin"/>
            </w:r>
            <w:r>
              <w:instrText xml:space="preserve"> HYPERLINK "https://aiche.app.box.com/f/0e039658d7d74486b1ceba023324cac3" \h </w:instrText>
            </w:r>
            <w:r>
              <w:fldChar w:fldCharType="separate"/>
            </w:r>
            <w:r>
              <w:rPr>
                <w:rFonts w:ascii="Calibri"/>
                <w:color w:val="800080"/>
                <w:sz w:val="16"/>
                <w:u w:val="single" w:color="800080"/>
              </w:rPr>
              <w:t>Click Here (06/05/2021)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77"/>
              <w:ind w:left="80"/>
              <w:rPr>
                <w:rFonts w:ascii="Calibri"/>
                <w:sz w:val="16"/>
              </w:rPr>
            </w:pPr>
            <w:r>
              <w:fldChar w:fldCharType="begin"/>
            </w:r>
            <w:r>
              <w:instrText xml:space="preserve"> HYPERLINK "https://aiche.app.box.com/f/ef86e6b1c55e439abd2e0e911b6ea5a1" \h </w:instrText>
            </w:r>
            <w:r>
              <w:fldChar w:fldCharType="separate"/>
            </w:r>
            <w:r>
              <w:rPr>
                <w:rFonts w:ascii="Calibri"/>
                <w:color w:val="800080"/>
                <w:sz w:val="16"/>
                <w:u w:val="single" w:color="800080"/>
              </w:rPr>
              <w:t>Click Here (06/05/2021)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124" w:type="dxa"/>
            <w:vMerge w:val="continue"/>
            <w:tcBorders>
              <w:top w:val="nil"/>
              <w:bottom w:val="nil"/>
              <w:right w:val="single" w:color="A2A2A2" w:sz="8" w:space="0"/>
            </w:tcBorders>
            <w:shd w:val="clear" w:color="auto" w:fill="D7D7D7"/>
          </w:tcPr>
          <w:p>
            <w:pPr>
              <w:rPr>
                <w:sz w:val="2"/>
                <w:szCs w:val="2"/>
              </w:rPr>
            </w:pPr>
          </w:p>
        </w:tc>
        <w:tc>
          <w:tcPr>
            <w:tcW w:w="1363"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0"/>
              <w:rPr>
                <w:rFonts w:ascii="Calibri"/>
                <w:sz w:val="16"/>
              </w:rPr>
            </w:pPr>
            <w:r>
              <w:rPr>
                <w:rFonts w:ascii="Calibri"/>
                <w:sz w:val="16"/>
              </w:rPr>
              <w:t>Brazil</w:t>
            </w:r>
          </w:p>
        </w:tc>
        <w:tc>
          <w:tcPr>
            <w:tcW w:w="1886"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8"/>
              <w:rPr>
                <w:rFonts w:ascii="Calibri"/>
                <w:sz w:val="16"/>
              </w:rPr>
            </w:pPr>
            <w:r>
              <w:fldChar w:fldCharType="begin"/>
            </w:r>
            <w:r>
              <w:instrText xml:space="preserve"> HYPERLINK "https://aiche.app.box.com/f/95445b9950a242018a825766a2a46c30" \h </w:instrText>
            </w:r>
            <w:r>
              <w:fldChar w:fldCharType="separate"/>
            </w:r>
            <w:r>
              <w:rPr>
                <w:rFonts w:ascii="Calibri"/>
                <w:color w:val="800080"/>
                <w:sz w:val="16"/>
                <w:u w:val="single" w:color="800080"/>
              </w:rPr>
              <w:t>Click Here (06/05/2021)</w:t>
            </w:r>
            <w:r>
              <w:rPr>
                <w:rFonts w:ascii="Calibri"/>
                <w:color w:val="800080"/>
                <w:sz w:val="16"/>
                <w:u w:val="single" w:color="800080"/>
              </w:rPr>
              <w:fldChar w:fldCharType="end"/>
            </w:r>
          </w:p>
        </w:tc>
        <w:tc>
          <w:tcPr>
            <w:tcW w:w="2159"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79"/>
              <w:rPr>
                <w:rFonts w:ascii="Calibri"/>
                <w:sz w:val="16"/>
              </w:rPr>
            </w:pPr>
            <w:r>
              <w:fldChar w:fldCharType="begin"/>
            </w:r>
            <w:r>
              <w:instrText xml:space="preserve"> HYPERLINK "https://aiche.app.box.com/f/73cc541d46164cf88083e5818b48e2da" \h </w:instrText>
            </w:r>
            <w:r>
              <w:fldChar w:fldCharType="separate"/>
            </w:r>
            <w:r>
              <w:rPr>
                <w:rFonts w:ascii="Calibri"/>
                <w:color w:val="800080"/>
                <w:sz w:val="16"/>
                <w:u w:val="single" w:color="800080"/>
              </w:rPr>
              <w:t>Click Here (07/03/2021)</w:t>
            </w:r>
            <w:r>
              <w:rPr>
                <w:rFonts w:ascii="Calibri"/>
                <w:color w:val="800080"/>
                <w:sz w:val="16"/>
                <w:u w:val="single" w:color="800080"/>
              </w:rPr>
              <w:fldChar w:fldCharType="end"/>
            </w:r>
          </w:p>
        </w:tc>
        <w:tc>
          <w:tcPr>
            <w:tcW w:w="1908" w:type="dxa"/>
            <w:tcBorders>
              <w:top w:val="single" w:color="A2A2A2" w:sz="8" w:space="0"/>
              <w:left w:val="single" w:color="A2A2A2" w:sz="8" w:space="0"/>
              <w:bottom w:val="single" w:color="A2A2A2" w:sz="8" w:space="0"/>
              <w:right w:val="single" w:color="A2A2A2" w:sz="8" w:space="0"/>
            </w:tcBorders>
            <w:shd w:val="clear" w:color="auto" w:fill="D7D7D7"/>
          </w:tcPr>
          <w:p>
            <w:pPr>
              <w:pStyle w:val="22"/>
              <w:spacing w:before="80"/>
              <w:ind w:left="80"/>
              <w:rPr>
                <w:rFonts w:ascii="Calibri"/>
                <w:sz w:val="16"/>
              </w:rPr>
            </w:pPr>
            <w:r>
              <w:fldChar w:fldCharType="begin"/>
            </w:r>
            <w:r>
              <w:instrText xml:space="preserve"> HYPERLINK "https://aiche.app.box.com/f/546479fd95564c5ba707abb84c8c63c3" \h </w:instrText>
            </w:r>
            <w:r>
              <w:fldChar w:fldCharType="separate"/>
            </w:r>
            <w:r>
              <w:rPr>
                <w:rFonts w:ascii="Calibri"/>
                <w:color w:val="800080"/>
                <w:sz w:val="16"/>
                <w:u w:val="single" w:color="800080"/>
              </w:rPr>
              <w:t>Click Here (07/03/2021)</w:t>
            </w:r>
            <w:r>
              <w:rPr>
                <w:rFonts w:ascii="Calibri"/>
                <w:color w:val="800080"/>
                <w:sz w:val="16"/>
                <w:u w:val="single" w:color="800080"/>
              </w:rPr>
              <w:fldChar w:fldCharType="end"/>
            </w:r>
          </w:p>
        </w:tc>
        <w:tc>
          <w:tcPr>
            <w:tcW w:w="117" w:type="dxa"/>
            <w:tcBorders>
              <w:top w:val="nil"/>
              <w:left w:val="single" w:color="A2A2A2" w:sz="8" w:space="0"/>
              <w:bottom w:val="nil"/>
            </w:tcBorders>
            <w:shd w:val="clear" w:color="auto" w:fill="D7D7D7"/>
          </w:tcPr>
          <w:p>
            <w:pPr>
              <w:pStyle w:val="22"/>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79" w:type="dxa"/>
            <w:vMerge w:val="continue"/>
            <w:tcBorders>
              <w:top w:val="nil"/>
            </w:tcBorders>
            <w:shd w:val="clear" w:color="auto" w:fill="4F81BC"/>
          </w:tcPr>
          <w:p>
            <w:pPr>
              <w:rPr>
                <w:sz w:val="2"/>
                <w:szCs w:val="2"/>
              </w:rPr>
            </w:pPr>
          </w:p>
        </w:tc>
        <w:tc>
          <w:tcPr>
            <w:tcW w:w="1281" w:type="dxa"/>
            <w:vMerge w:val="continue"/>
            <w:tcBorders>
              <w:top w:val="nil"/>
            </w:tcBorders>
            <w:shd w:val="clear" w:color="auto" w:fill="D7D7D7"/>
          </w:tcPr>
          <w:p>
            <w:pPr>
              <w:rPr>
                <w:sz w:val="2"/>
                <w:szCs w:val="2"/>
              </w:rPr>
            </w:pPr>
          </w:p>
        </w:tc>
        <w:tc>
          <w:tcPr>
            <w:tcW w:w="7557" w:type="dxa"/>
            <w:gridSpan w:val="6"/>
            <w:tcBorders>
              <w:top w:val="single" w:color="A2A2A2" w:sz="8" w:space="0"/>
            </w:tcBorders>
            <w:shd w:val="clear" w:color="auto" w:fill="D7D7D7"/>
          </w:tcPr>
          <w:p>
            <w:pPr>
              <w:pStyle w:val="22"/>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379" w:type="dxa"/>
            <w:shd w:val="clear" w:color="auto" w:fill="4F81BC"/>
          </w:tcPr>
          <w:p>
            <w:pPr>
              <w:pStyle w:val="22"/>
            </w:pPr>
          </w:p>
          <w:p>
            <w:pPr>
              <w:pStyle w:val="22"/>
            </w:pPr>
          </w:p>
          <w:p>
            <w:pPr>
              <w:pStyle w:val="22"/>
              <w:spacing w:before="185"/>
              <w:ind w:left="129"/>
              <w:rPr>
                <w:b/>
                <w:sz w:val="20"/>
              </w:rPr>
            </w:pPr>
            <w:r>
              <w:rPr>
                <w:b/>
                <w:color w:val="FFFFFF"/>
                <w:w w:val="99"/>
                <w:sz w:val="20"/>
              </w:rPr>
              <w:t>□</w:t>
            </w:r>
          </w:p>
        </w:tc>
        <w:tc>
          <w:tcPr>
            <w:tcW w:w="1281" w:type="dxa"/>
          </w:tcPr>
          <w:p>
            <w:pPr>
              <w:pStyle w:val="22"/>
            </w:pPr>
          </w:p>
          <w:p>
            <w:pPr>
              <w:pStyle w:val="22"/>
            </w:pPr>
          </w:p>
          <w:p>
            <w:pPr>
              <w:pStyle w:val="22"/>
              <w:spacing w:before="185"/>
              <w:ind w:left="242" w:hanging="135"/>
              <w:rPr>
                <w:b/>
                <w:sz w:val="20"/>
              </w:rPr>
            </w:pPr>
            <w:r>
              <w:rPr>
                <w:b/>
                <w:w w:val="95"/>
                <w:sz w:val="20"/>
              </w:rPr>
              <w:t xml:space="preserve">Competition </w:t>
            </w:r>
            <w:r>
              <w:rPr>
                <w:b/>
                <w:sz w:val="20"/>
              </w:rPr>
              <w:t>Weekend</w:t>
            </w:r>
          </w:p>
        </w:tc>
        <w:tc>
          <w:tcPr>
            <w:tcW w:w="7557" w:type="dxa"/>
            <w:gridSpan w:val="6"/>
          </w:tcPr>
          <w:p>
            <w:pPr>
              <w:pStyle w:val="22"/>
              <w:spacing w:before="7"/>
              <w:rPr>
                <w:sz w:val="19"/>
              </w:rPr>
            </w:pPr>
          </w:p>
          <w:p>
            <w:pPr>
              <w:pStyle w:val="22"/>
              <w:ind w:left="108"/>
              <w:rPr>
                <w:sz w:val="20"/>
              </w:rPr>
            </w:pPr>
            <w:r>
              <w:rPr>
                <w:sz w:val="20"/>
              </w:rPr>
              <w:t>Bring all items to On Site Safety Inspection &amp; Competition</w:t>
            </w:r>
          </w:p>
          <w:p>
            <w:pPr>
              <w:pStyle w:val="22"/>
              <w:numPr>
                <w:ilvl w:val="0"/>
                <w:numId w:val="41"/>
              </w:numPr>
              <w:tabs>
                <w:tab w:val="left" w:pos="1549"/>
                <w:tab w:val="left" w:pos="1550"/>
              </w:tabs>
              <w:spacing w:before="1" w:line="245" w:lineRule="exact"/>
              <w:ind w:hanging="361"/>
              <w:rPr>
                <w:sz w:val="20"/>
              </w:rPr>
            </w:pPr>
            <w:r>
              <w:rPr>
                <w:sz w:val="20"/>
              </w:rPr>
              <w:t>Poster</w:t>
            </w:r>
          </w:p>
          <w:p>
            <w:pPr>
              <w:pStyle w:val="22"/>
              <w:numPr>
                <w:ilvl w:val="0"/>
                <w:numId w:val="41"/>
              </w:numPr>
              <w:tabs>
                <w:tab w:val="left" w:pos="1549"/>
                <w:tab w:val="left" w:pos="1550"/>
              </w:tabs>
              <w:spacing w:line="244" w:lineRule="exact"/>
              <w:ind w:hanging="361"/>
              <w:rPr>
                <w:sz w:val="20"/>
              </w:rPr>
            </w:pPr>
            <w:r>
              <w:rPr>
                <w:sz w:val="20"/>
              </w:rPr>
              <w:t>Printed EDP, EDP Supplement and MOC Form in</w:t>
            </w:r>
            <w:r>
              <w:rPr>
                <w:spacing w:val="4"/>
                <w:sz w:val="20"/>
              </w:rPr>
              <w:t xml:space="preserve"> </w:t>
            </w:r>
            <w:r>
              <w:rPr>
                <w:sz w:val="20"/>
              </w:rPr>
              <w:t>binder/folder</w:t>
            </w:r>
          </w:p>
          <w:p>
            <w:pPr>
              <w:pStyle w:val="22"/>
              <w:numPr>
                <w:ilvl w:val="0"/>
                <w:numId w:val="41"/>
              </w:numPr>
              <w:tabs>
                <w:tab w:val="left" w:pos="1549"/>
                <w:tab w:val="left" w:pos="1550"/>
              </w:tabs>
              <w:spacing w:line="244" w:lineRule="exact"/>
              <w:ind w:hanging="361"/>
              <w:rPr>
                <w:sz w:val="20"/>
              </w:rPr>
            </w:pPr>
            <w:r>
              <w:rPr>
                <w:sz w:val="20"/>
              </w:rPr>
              <w:t>Printed EDP Review</w:t>
            </w:r>
            <w:r>
              <w:rPr>
                <w:spacing w:val="10"/>
                <w:sz w:val="20"/>
              </w:rPr>
              <w:t xml:space="preserve"> </w:t>
            </w:r>
            <w:r>
              <w:rPr>
                <w:sz w:val="20"/>
              </w:rPr>
              <w:t>Feedback</w:t>
            </w:r>
          </w:p>
          <w:p>
            <w:pPr>
              <w:pStyle w:val="22"/>
              <w:numPr>
                <w:ilvl w:val="0"/>
                <w:numId w:val="41"/>
              </w:numPr>
              <w:tabs>
                <w:tab w:val="left" w:pos="1549"/>
                <w:tab w:val="left" w:pos="1550"/>
              </w:tabs>
              <w:ind w:hanging="361"/>
              <w:rPr>
                <w:sz w:val="20"/>
              </w:rPr>
            </w:pPr>
            <w:r>
              <w:rPr>
                <w:sz w:val="20"/>
              </w:rPr>
              <w:t>Chem-E-Car</w:t>
            </w:r>
          </w:p>
          <w:p>
            <w:pPr>
              <w:pStyle w:val="22"/>
              <w:numPr>
                <w:ilvl w:val="0"/>
                <w:numId w:val="41"/>
              </w:numPr>
              <w:tabs>
                <w:tab w:val="left" w:pos="1549"/>
                <w:tab w:val="left" w:pos="1550"/>
              </w:tabs>
              <w:ind w:hanging="361"/>
              <w:rPr>
                <w:sz w:val="20"/>
              </w:rPr>
            </w:pPr>
            <w:r>
              <w:rPr>
                <w:sz w:val="20"/>
              </w:rPr>
              <w:t>PPE for all team</w:t>
            </w:r>
            <w:r>
              <w:rPr>
                <w:spacing w:val="19"/>
                <w:sz w:val="20"/>
              </w:rPr>
              <w:t xml:space="preserve"> </w:t>
            </w:r>
            <w:r>
              <w:rPr>
                <w:sz w:val="20"/>
              </w:rPr>
              <w:t>members</w:t>
            </w:r>
          </w:p>
        </w:tc>
      </w:tr>
    </w:tbl>
    <w:p>
      <w:pPr>
        <w:pStyle w:val="8"/>
        <w:spacing w:before="9"/>
        <w:ind w:left="0"/>
        <w:rPr>
          <w:sz w:val="17"/>
        </w:rPr>
      </w:pPr>
    </w:p>
    <w:p>
      <w:pPr>
        <w:pStyle w:val="4"/>
        <w:spacing w:before="89"/>
        <w:rPr>
          <w:sz w:val="30"/>
        </w:rPr>
      </w:pPr>
      <w:r>
        <w:rPr>
          <w:color w:val="365F91"/>
        </w:rPr>
        <w:t>Chem-E-Car Competition Overview</w:t>
      </w:r>
    </w:p>
    <w:p>
      <w:pPr>
        <w:pStyle w:val="8"/>
        <w:spacing w:before="194"/>
        <w:ind w:left="340"/>
      </w:pPr>
      <w:r>
        <w:t>The objectives of the AIChE Chem-E-Car Competition:</w:t>
      </w:r>
    </w:p>
    <w:p>
      <w:pPr>
        <w:pStyle w:val="8"/>
        <w:spacing w:before="5"/>
        <w:rPr>
          <w:sz w:val="20"/>
        </w:rPr>
      </w:pPr>
    </w:p>
    <w:p>
      <w:pPr>
        <w:pStyle w:val="21"/>
        <w:numPr>
          <w:ilvl w:val="0"/>
          <w:numId w:val="42"/>
        </w:numPr>
        <w:tabs>
          <w:tab w:val="left" w:pos="1060"/>
          <w:tab w:val="left" w:pos="1061"/>
        </w:tabs>
        <w:ind w:right="813"/>
        <w:rPr>
          <w:rFonts w:hint="eastAsia" w:ascii="Symbol" w:hAnsi="Symbol"/>
        </w:rPr>
      </w:pPr>
      <w:r>
        <w:t>To</w:t>
      </w:r>
      <w:r>
        <w:rPr>
          <w:spacing w:val="-4"/>
        </w:rPr>
        <w:t xml:space="preserve"> </w:t>
      </w:r>
      <w:r>
        <w:t>provide</w:t>
      </w:r>
      <w:r>
        <w:rPr>
          <w:spacing w:val="-9"/>
        </w:rPr>
        <w:t xml:space="preserve"> </w:t>
      </w:r>
      <w:r>
        <w:t>chemical</w:t>
      </w:r>
      <w:r>
        <w:rPr>
          <w:spacing w:val="-8"/>
        </w:rPr>
        <w:t xml:space="preserve"> </w:t>
      </w:r>
      <w:r>
        <w:t>engineering</w:t>
      </w:r>
      <w:r>
        <w:rPr>
          <w:spacing w:val="-14"/>
        </w:rPr>
        <w:t xml:space="preserve"> </w:t>
      </w:r>
      <w:r>
        <w:t>students</w:t>
      </w:r>
      <w:r>
        <w:rPr>
          <w:spacing w:val="-8"/>
        </w:rPr>
        <w:t xml:space="preserve"> </w:t>
      </w:r>
      <w:r>
        <w:t>with</w:t>
      </w:r>
      <w:r>
        <w:rPr>
          <w:spacing w:val="-4"/>
        </w:rPr>
        <w:t xml:space="preserve"> </w:t>
      </w:r>
      <w:r>
        <w:t>the</w:t>
      </w:r>
      <w:r>
        <w:rPr>
          <w:spacing w:val="-3"/>
        </w:rPr>
        <w:t xml:space="preserve"> </w:t>
      </w:r>
      <w:r>
        <w:t>opportunity</w:t>
      </w:r>
      <w:r>
        <w:rPr>
          <w:spacing w:val="-18"/>
        </w:rPr>
        <w:t xml:space="preserve"> </w:t>
      </w:r>
      <w:r>
        <w:t>to</w:t>
      </w:r>
      <w:r>
        <w:rPr>
          <w:spacing w:val="-2"/>
        </w:rPr>
        <w:t xml:space="preserve"> </w:t>
      </w:r>
      <w:r>
        <w:t>participate</w:t>
      </w:r>
      <w:r>
        <w:rPr>
          <w:spacing w:val="-11"/>
        </w:rPr>
        <w:t xml:space="preserve"> </w:t>
      </w:r>
      <w:r>
        <w:t>in</w:t>
      </w:r>
      <w:r>
        <w:rPr>
          <w:spacing w:val="-1"/>
        </w:rPr>
        <w:t xml:space="preserve"> </w:t>
      </w:r>
      <w:r>
        <w:t>a</w:t>
      </w:r>
      <w:r>
        <w:rPr>
          <w:spacing w:val="-1"/>
        </w:rPr>
        <w:t xml:space="preserve"> </w:t>
      </w:r>
      <w:r>
        <w:t>team-</w:t>
      </w:r>
      <w:r>
        <w:rPr>
          <w:spacing w:val="-3"/>
        </w:rPr>
        <w:t xml:space="preserve"> </w:t>
      </w:r>
      <w:r>
        <w:t>oriented hands-on</w:t>
      </w:r>
      <w:r>
        <w:rPr>
          <w:spacing w:val="-11"/>
        </w:rPr>
        <w:t xml:space="preserve"> </w:t>
      </w:r>
      <w:r>
        <w:t>design</w:t>
      </w:r>
      <w:r>
        <w:rPr>
          <w:spacing w:val="-3"/>
        </w:rPr>
        <w:t xml:space="preserve"> </w:t>
      </w:r>
      <w:r>
        <w:t>and</w:t>
      </w:r>
      <w:r>
        <w:rPr>
          <w:spacing w:val="-4"/>
        </w:rPr>
        <w:t xml:space="preserve"> </w:t>
      </w:r>
      <w:r>
        <w:t>construction</w:t>
      </w:r>
      <w:r>
        <w:rPr>
          <w:spacing w:val="-15"/>
        </w:rPr>
        <w:t xml:space="preserve"> </w:t>
      </w:r>
      <w:r>
        <w:t>of</w:t>
      </w:r>
      <w:r>
        <w:rPr>
          <w:spacing w:val="-2"/>
        </w:rPr>
        <w:t xml:space="preserve"> </w:t>
      </w:r>
      <w:r>
        <w:t>a</w:t>
      </w:r>
      <w:r>
        <w:rPr>
          <w:spacing w:val="-6"/>
        </w:rPr>
        <w:t xml:space="preserve"> </w:t>
      </w:r>
      <w:r>
        <w:t>small</w:t>
      </w:r>
      <w:r>
        <w:rPr>
          <w:spacing w:val="-4"/>
        </w:rPr>
        <w:t xml:space="preserve"> </w:t>
      </w:r>
      <w:r>
        <w:t>chemical</w:t>
      </w:r>
      <w:r>
        <w:rPr>
          <w:spacing w:val="-11"/>
        </w:rPr>
        <w:t xml:space="preserve"> </w:t>
      </w:r>
      <w:r>
        <w:t>powered</w:t>
      </w:r>
      <w:r>
        <w:rPr>
          <w:spacing w:val="-10"/>
        </w:rPr>
        <w:t xml:space="preserve"> </w:t>
      </w:r>
      <w:r>
        <w:t>model</w:t>
      </w:r>
      <w:r>
        <w:rPr>
          <w:spacing w:val="-4"/>
        </w:rPr>
        <w:t xml:space="preserve"> </w:t>
      </w:r>
      <w:r>
        <w:t>car;</w:t>
      </w:r>
    </w:p>
    <w:p>
      <w:pPr>
        <w:pStyle w:val="21"/>
        <w:numPr>
          <w:ilvl w:val="0"/>
          <w:numId w:val="42"/>
        </w:numPr>
        <w:tabs>
          <w:tab w:val="left" w:pos="1060"/>
          <w:tab w:val="left" w:pos="1061"/>
        </w:tabs>
        <w:spacing w:before="1"/>
        <w:ind w:right="1550"/>
        <w:rPr>
          <w:rFonts w:hint="eastAsia" w:ascii="Symbol" w:hAnsi="Symbol"/>
        </w:rPr>
      </w:pPr>
      <w:r>
        <w:t>To</w:t>
      </w:r>
      <w:r>
        <w:rPr>
          <w:spacing w:val="-1"/>
        </w:rPr>
        <w:t xml:space="preserve"> </w:t>
      </w:r>
      <w:r>
        <w:t>demonstrate the</w:t>
      </w:r>
      <w:r>
        <w:rPr>
          <w:spacing w:val="-6"/>
        </w:rPr>
        <w:t xml:space="preserve"> </w:t>
      </w:r>
      <w:r>
        <w:t>ability</w:t>
      </w:r>
      <w:r>
        <w:rPr>
          <w:spacing w:val="-16"/>
        </w:rPr>
        <w:t xml:space="preserve"> </w:t>
      </w:r>
      <w:r>
        <w:t>to</w:t>
      </w:r>
      <w:r>
        <w:rPr>
          <w:spacing w:val="-3"/>
        </w:rPr>
        <w:t xml:space="preserve"> </w:t>
      </w:r>
      <w:r>
        <w:t>safely</w:t>
      </w:r>
      <w:r>
        <w:rPr>
          <w:spacing w:val="-7"/>
        </w:rPr>
        <w:t xml:space="preserve"> </w:t>
      </w:r>
      <w:r>
        <w:t>control</w:t>
      </w:r>
      <w:r>
        <w:rPr>
          <w:spacing w:val="-6"/>
        </w:rPr>
        <w:t xml:space="preserve"> </w:t>
      </w:r>
      <w:r>
        <w:t>a</w:t>
      </w:r>
      <w:r>
        <w:rPr>
          <w:spacing w:val="-1"/>
        </w:rPr>
        <w:t xml:space="preserve"> </w:t>
      </w:r>
      <w:r>
        <w:t>chemical</w:t>
      </w:r>
      <w:r>
        <w:rPr>
          <w:spacing w:val="-11"/>
        </w:rPr>
        <w:t xml:space="preserve"> </w:t>
      </w:r>
      <w:r>
        <w:t>reaction</w:t>
      </w:r>
      <w:r>
        <w:rPr>
          <w:spacing w:val="-3"/>
        </w:rPr>
        <w:t xml:space="preserve"> </w:t>
      </w:r>
      <w:r>
        <w:t>by</w:t>
      </w:r>
      <w:r>
        <w:rPr>
          <w:spacing w:val="-3"/>
        </w:rPr>
        <w:t xml:space="preserve"> </w:t>
      </w:r>
      <w:r>
        <w:t>changing</w:t>
      </w:r>
      <w:r>
        <w:rPr>
          <w:spacing w:val="-4"/>
        </w:rPr>
        <w:t xml:space="preserve"> </w:t>
      </w:r>
      <w:r>
        <w:t>a chemical reactant(s);</w:t>
      </w:r>
    </w:p>
    <w:p>
      <w:pPr>
        <w:pStyle w:val="21"/>
        <w:numPr>
          <w:ilvl w:val="0"/>
          <w:numId w:val="42"/>
        </w:numPr>
        <w:tabs>
          <w:tab w:val="left" w:pos="1060"/>
          <w:tab w:val="left" w:pos="1061"/>
        </w:tabs>
        <w:ind w:right="1079"/>
        <w:rPr>
          <w:rFonts w:hint="eastAsia" w:ascii="Symbol" w:hAnsi="Symbol"/>
        </w:rPr>
      </w:pPr>
      <w:r>
        <w:t>To</w:t>
      </w:r>
      <w:r>
        <w:rPr>
          <w:spacing w:val="-6"/>
        </w:rPr>
        <w:t xml:space="preserve"> </w:t>
      </w:r>
      <w:r>
        <w:t>design</w:t>
      </w:r>
      <w:r>
        <w:rPr>
          <w:spacing w:val="-3"/>
        </w:rPr>
        <w:t xml:space="preserve"> </w:t>
      </w:r>
      <w:r>
        <w:t>and</w:t>
      </w:r>
      <w:r>
        <w:rPr>
          <w:spacing w:val="-6"/>
        </w:rPr>
        <w:t xml:space="preserve"> </w:t>
      </w:r>
      <w:r>
        <w:t>construct</w:t>
      </w:r>
      <w:r>
        <w:rPr>
          <w:spacing w:val="-6"/>
        </w:rPr>
        <w:t xml:space="preserve"> </w:t>
      </w:r>
      <w:r>
        <w:t>a</w:t>
      </w:r>
      <w:r>
        <w:rPr>
          <w:spacing w:val="-3"/>
        </w:rPr>
        <w:t xml:space="preserve"> </w:t>
      </w:r>
      <w:r>
        <w:t>car</w:t>
      </w:r>
      <w:r>
        <w:rPr>
          <w:spacing w:val="-4"/>
        </w:rPr>
        <w:t xml:space="preserve"> </w:t>
      </w:r>
      <w:r>
        <w:t>that</w:t>
      </w:r>
      <w:r>
        <w:rPr>
          <w:spacing w:val="-3"/>
        </w:rPr>
        <w:t xml:space="preserve"> </w:t>
      </w:r>
      <w:r>
        <w:t>is</w:t>
      </w:r>
      <w:r>
        <w:rPr>
          <w:spacing w:val="-2"/>
        </w:rPr>
        <w:t xml:space="preserve"> </w:t>
      </w:r>
      <w:r>
        <w:t>powered</w:t>
      </w:r>
      <w:r>
        <w:rPr>
          <w:spacing w:val="-6"/>
        </w:rPr>
        <w:t xml:space="preserve"> </w:t>
      </w:r>
      <w:r>
        <w:t>with</w:t>
      </w:r>
      <w:r>
        <w:rPr>
          <w:spacing w:val="-7"/>
        </w:rPr>
        <w:t xml:space="preserve"> </w:t>
      </w:r>
      <w:r>
        <w:t>a</w:t>
      </w:r>
      <w:r>
        <w:rPr>
          <w:spacing w:val="-2"/>
        </w:rPr>
        <w:t xml:space="preserve"> </w:t>
      </w:r>
      <w:r>
        <w:t>chemical</w:t>
      </w:r>
      <w:r>
        <w:rPr>
          <w:spacing w:val="-10"/>
        </w:rPr>
        <w:t xml:space="preserve"> </w:t>
      </w:r>
      <w:r>
        <w:t>energy</w:t>
      </w:r>
      <w:r>
        <w:rPr>
          <w:spacing w:val="-15"/>
        </w:rPr>
        <w:t xml:space="preserve"> </w:t>
      </w:r>
      <w:r>
        <w:t>source</w:t>
      </w:r>
      <w:r>
        <w:rPr>
          <w:spacing w:val="-8"/>
        </w:rPr>
        <w:t xml:space="preserve"> </w:t>
      </w:r>
      <w:r>
        <w:t>that</w:t>
      </w:r>
      <w:r>
        <w:rPr>
          <w:spacing w:val="-4"/>
        </w:rPr>
        <w:t xml:space="preserve"> </w:t>
      </w:r>
      <w:r>
        <w:t>will</w:t>
      </w:r>
      <w:r>
        <w:rPr>
          <w:spacing w:val="-3"/>
        </w:rPr>
        <w:t xml:space="preserve"> </w:t>
      </w:r>
      <w:r>
        <w:t>travel</w:t>
      </w:r>
      <w:r>
        <w:rPr>
          <w:spacing w:val="-4"/>
        </w:rPr>
        <w:t xml:space="preserve"> </w:t>
      </w:r>
      <w:r>
        <w:t>a given distance and</w:t>
      </w:r>
      <w:r>
        <w:rPr>
          <w:spacing w:val="-17"/>
        </w:rPr>
        <w:t xml:space="preserve"> </w:t>
      </w:r>
      <w:r>
        <w:t>stop;</w:t>
      </w:r>
    </w:p>
    <w:p>
      <w:pPr>
        <w:pStyle w:val="21"/>
        <w:numPr>
          <w:ilvl w:val="0"/>
          <w:numId w:val="42"/>
        </w:numPr>
        <w:tabs>
          <w:tab w:val="left" w:pos="1060"/>
          <w:tab w:val="left" w:pos="1061"/>
        </w:tabs>
        <w:spacing w:line="267" w:lineRule="exact"/>
        <w:ind w:hanging="361"/>
        <w:rPr>
          <w:rFonts w:hint="eastAsia" w:ascii="Symbol" w:hAnsi="Symbol"/>
        </w:rPr>
      </w:pPr>
      <w:r>
        <w:t>To</w:t>
      </w:r>
      <w:r>
        <w:rPr>
          <w:spacing w:val="-6"/>
        </w:rPr>
        <w:t xml:space="preserve"> </w:t>
      </w:r>
      <w:r>
        <w:t>encourage</w:t>
      </w:r>
      <w:r>
        <w:rPr>
          <w:spacing w:val="-12"/>
        </w:rPr>
        <w:t xml:space="preserve"> </w:t>
      </w:r>
      <w:r>
        <w:t>students</w:t>
      </w:r>
      <w:r>
        <w:rPr>
          <w:spacing w:val="-7"/>
        </w:rPr>
        <w:t xml:space="preserve"> </w:t>
      </w:r>
      <w:r>
        <w:t>to</w:t>
      </w:r>
      <w:r>
        <w:rPr>
          <w:spacing w:val="-1"/>
        </w:rPr>
        <w:t xml:space="preserve"> </w:t>
      </w:r>
      <w:r>
        <w:t>become</w:t>
      </w:r>
      <w:r>
        <w:rPr>
          <w:spacing w:val="-7"/>
        </w:rPr>
        <w:t xml:space="preserve"> </w:t>
      </w:r>
      <w:r>
        <w:t>actively</w:t>
      </w:r>
      <w:r>
        <w:rPr>
          <w:spacing w:val="-15"/>
        </w:rPr>
        <w:t xml:space="preserve"> </w:t>
      </w:r>
      <w:r>
        <w:t>involved</w:t>
      </w:r>
      <w:r>
        <w:rPr>
          <w:spacing w:val="-8"/>
        </w:rPr>
        <w:t xml:space="preserve"> </w:t>
      </w:r>
      <w:r>
        <w:t>in</w:t>
      </w:r>
      <w:r>
        <w:rPr>
          <w:spacing w:val="-3"/>
        </w:rPr>
        <w:t xml:space="preserve"> </w:t>
      </w:r>
      <w:r>
        <w:t>their</w:t>
      </w:r>
      <w:r>
        <w:rPr>
          <w:spacing w:val="-4"/>
        </w:rPr>
        <w:t xml:space="preserve"> </w:t>
      </w:r>
      <w:r>
        <w:t>professional</w:t>
      </w:r>
      <w:r>
        <w:rPr>
          <w:spacing w:val="-11"/>
        </w:rPr>
        <w:t xml:space="preserve"> </w:t>
      </w:r>
      <w:r>
        <w:t>society;</w:t>
      </w:r>
    </w:p>
    <w:p>
      <w:pPr>
        <w:pStyle w:val="21"/>
        <w:numPr>
          <w:ilvl w:val="0"/>
          <w:numId w:val="42"/>
        </w:numPr>
        <w:tabs>
          <w:tab w:val="left" w:pos="1060"/>
          <w:tab w:val="left" w:pos="1061"/>
        </w:tabs>
        <w:ind w:right="763"/>
        <w:rPr>
          <w:rFonts w:hint="eastAsia" w:ascii="Symbol" w:hAnsi="Symbol"/>
        </w:rPr>
      </w:pPr>
      <w:r>
        <w:t>To</w:t>
      </w:r>
      <w:r>
        <w:rPr>
          <w:spacing w:val="-5"/>
        </w:rPr>
        <w:t xml:space="preserve"> </w:t>
      </w:r>
      <w:r>
        <w:t>increase</w:t>
      </w:r>
      <w:r>
        <w:rPr>
          <w:spacing w:val="-12"/>
        </w:rPr>
        <w:t xml:space="preserve"> </w:t>
      </w:r>
      <w:r>
        <w:t>awareness</w:t>
      </w:r>
      <w:r>
        <w:rPr>
          <w:spacing w:val="-11"/>
        </w:rPr>
        <w:t xml:space="preserve"> </w:t>
      </w:r>
      <w:r>
        <w:t>of</w:t>
      </w:r>
      <w:r>
        <w:rPr>
          <w:spacing w:val="1"/>
        </w:rPr>
        <w:t xml:space="preserve"> </w:t>
      </w:r>
      <w:r>
        <w:t>the</w:t>
      </w:r>
      <w:r>
        <w:rPr>
          <w:spacing w:val="-4"/>
        </w:rPr>
        <w:t xml:space="preserve"> </w:t>
      </w:r>
      <w:r>
        <w:t>chemical</w:t>
      </w:r>
      <w:r>
        <w:rPr>
          <w:spacing w:val="-9"/>
        </w:rPr>
        <w:t xml:space="preserve"> </w:t>
      </w:r>
      <w:r>
        <w:t>engineering</w:t>
      </w:r>
      <w:r>
        <w:rPr>
          <w:spacing w:val="-15"/>
        </w:rPr>
        <w:t xml:space="preserve"> </w:t>
      </w:r>
      <w:r>
        <w:t>discipline</w:t>
      </w:r>
      <w:r>
        <w:rPr>
          <w:spacing w:val="-11"/>
        </w:rPr>
        <w:t xml:space="preserve"> </w:t>
      </w:r>
      <w:r>
        <w:t>among</w:t>
      </w:r>
      <w:r>
        <w:rPr>
          <w:spacing w:val="-12"/>
        </w:rPr>
        <w:t xml:space="preserve"> </w:t>
      </w:r>
      <w:r>
        <w:t>the</w:t>
      </w:r>
      <w:r>
        <w:rPr>
          <w:spacing w:val="1"/>
        </w:rPr>
        <w:t xml:space="preserve"> </w:t>
      </w:r>
      <w:r>
        <w:t>general</w:t>
      </w:r>
      <w:r>
        <w:rPr>
          <w:spacing w:val="-6"/>
        </w:rPr>
        <w:t xml:space="preserve"> </w:t>
      </w:r>
      <w:r>
        <w:t>public,</w:t>
      </w:r>
      <w:r>
        <w:rPr>
          <w:spacing w:val="1"/>
        </w:rPr>
        <w:t xml:space="preserve"> </w:t>
      </w:r>
      <w:r>
        <w:t>industry leaders, educators and other</w:t>
      </w:r>
      <w:r>
        <w:rPr>
          <w:spacing w:val="-29"/>
        </w:rPr>
        <w:t xml:space="preserve"> </w:t>
      </w:r>
      <w:r>
        <w:t>students.</w:t>
      </w:r>
    </w:p>
    <w:p>
      <w:pPr>
        <w:pStyle w:val="8"/>
      </w:pPr>
    </w:p>
    <w:p>
      <w:pPr>
        <w:pStyle w:val="8"/>
        <w:spacing w:before="9"/>
        <w:rPr>
          <w:sz w:val="19"/>
        </w:rPr>
      </w:pPr>
    </w:p>
    <w:p>
      <w:pPr>
        <w:pStyle w:val="8"/>
        <w:ind w:left="340" w:right="677"/>
      </w:pPr>
      <w:r>
        <w:t>There are two general competitions. The first is held at regional conferences and the second is held at the Annual Student Conference at the site of the AIChE Annual Meeting.</w:t>
      </w:r>
    </w:p>
    <w:p>
      <w:pPr>
        <w:pStyle w:val="8"/>
      </w:pPr>
    </w:p>
    <w:p>
      <w:pPr>
        <w:pStyle w:val="8"/>
        <w:ind w:left="340" w:right="677"/>
      </w:pPr>
      <w:r>
        <w:t xml:space="preserve">Please note that the Regional Competitions and Annual Competitions are </w:t>
      </w:r>
      <w:r>
        <w:rPr>
          <w:u w:val="single"/>
        </w:rPr>
        <w:t>separate</w:t>
      </w:r>
      <w:r>
        <w:t xml:space="preserve"> competitions. Passing the safety inspection at the Regional Chem-E-Car Competition does not guarantee that your team will pass the safety inspection at the Annual Student Conference Chem-E-Car Competition.</w:t>
      </w:r>
    </w:p>
    <w:p>
      <w:pPr>
        <w:pStyle w:val="8"/>
        <w:spacing w:before="10"/>
        <w:rPr>
          <w:sz w:val="21"/>
        </w:rPr>
      </w:pPr>
    </w:p>
    <w:p>
      <w:pPr>
        <w:pStyle w:val="8"/>
        <w:spacing w:before="1"/>
        <w:ind w:left="340" w:right="804"/>
      </w:pPr>
      <w:r>
        <w:t xml:space="preserve">All Chem-E-Car Teams must be from active Student Chapters that submitted a Student Chapter Annual Report online to AIChE. Visit </w:t>
      </w:r>
      <w:r>
        <w:fldChar w:fldCharType="begin"/>
      </w:r>
      <w:r>
        <w:instrText xml:space="preserve"> HYPERLINK "http://www.aiche.org/studentchapterannualreport" \h </w:instrText>
      </w:r>
      <w:r>
        <w:fldChar w:fldCharType="separate"/>
      </w:r>
      <w:r>
        <w:t xml:space="preserve">www.aiche.org/studentchapterannualreport </w:t>
      </w:r>
      <w:r>
        <w:fldChar w:fldCharType="end"/>
      </w:r>
      <w:r>
        <w:t>to submit a report.</w:t>
      </w:r>
    </w:p>
    <w:p>
      <w:pPr>
        <w:pStyle w:val="8"/>
        <w:spacing w:before="1"/>
      </w:pPr>
    </w:p>
    <w:p>
      <w:pPr>
        <w:pStyle w:val="8"/>
        <w:ind w:left="340" w:right="970"/>
      </w:pPr>
      <w:r>
        <w:t>There is a poster session, safety inspection and a performance session at each competition, as detailed below.</w:t>
      </w:r>
    </w:p>
    <w:p>
      <w:pPr>
        <w:pStyle w:val="8"/>
      </w:pPr>
    </w:p>
    <w:p>
      <w:pPr>
        <w:pStyle w:val="8"/>
        <w:ind w:left="340"/>
      </w:pPr>
      <w:r>
        <w:t>During the competition, each team will be asked to introduce its entry to the audience, giving the school</w:t>
      </w:r>
      <w:r>
        <w:rPr>
          <w:rFonts w:hint="eastAsia"/>
          <w:lang w:eastAsia="zh-CN"/>
        </w:rPr>
        <w:t xml:space="preserve"> </w:t>
      </w:r>
      <w:r>
        <w:t>name and briefly discussing the propulsion and stopping mechanisms. Teams will also have the opportunity to submit a video showcasing their team at the Annual Student Conference competition.</w:t>
      </w:r>
    </w:p>
    <w:p>
      <w:pPr>
        <w:pStyle w:val="6"/>
        <w:spacing w:before="201"/>
        <w:rPr>
          <w:color w:val="4F81BC"/>
        </w:rPr>
      </w:pPr>
    </w:p>
    <w:p>
      <w:pPr>
        <w:pStyle w:val="6"/>
        <w:spacing w:before="201"/>
      </w:pPr>
      <w:r>
        <w:rPr>
          <w:color w:val="4F81BC"/>
        </w:rPr>
        <w:t>Regional Virtual Conference Competition</w:t>
      </w:r>
    </w:p>
    <w:p>
      <w:pPr>
        <w:pStyle w:val="8"/>
        <w:spacing w:before="4"/>
        <w:rPr>
          <w:b/>
          <w:sz w:val="25"/>
        </w:rPr>
      </w:pPr>
    </w:p>
    <w:p>
      <w:pPr>
        <w:pStyle w:val="21"/>
        <w:numPr>
          <w:ilvl w:val="0"/>
          <w:numId w:val="42"/>
        </w:numPr>
        <w:tabs>
          <w:tab w:val="left" w:pos="1060"/>
          <w:tab w:val="left" w:pos="1061"/>
        </w:tabs>
        <w:spacing w:line="273" w:lineRule="auto"/>
        <w:ind w:right="724"/>
        <w:rPr>
          <w:rFonts w:hint="eastAsia" w:ascii="Symbol" w:hAnsi="Symbol"/>
        </w:rPr>
      </w:pPr>
      <w:r>
        <w:t>Schools may be limited to one entry per University, at the discretion of the Regional Conference Host Chapter and Regional Safety</w:t>
      </w:r>
      <w:r>
        <w:rPr>
          <w:spacing w:val="-5"/>
        </w:rPr>
        <w:t xml:space="preserve"> </w:t>
      </w:r>
      <w:r>
        <w:t>Coordinator</w:t>
      </w:r>
    </w:p>
    <w:p>
      <w:pPr>
        <w:pStyle w:val="21"/>
        <w:numPr>
          <w:ilvl w:val="0"/>
          <w:numId w:val="42"/>
        </w:numPr>
        <w:tabs>
          <w:tab w:val="left" w:pos="1060"/>
          <w:tab w:val="left" w:pos="1061"/>
        </w:tabs>
        <w:spacing w:before="2"/>
        <w:ind w:right="1043"/>
        <w:rPr>
          <w:rFonts w:hint="eastAsia" w:ascii="Symbol" w:hAnsi="Symbol"/>
        </w:rPr>
      </w:pPr>
      <w:r>
        <w:t>The</w:t>
      </w:r>
      <w:r>
        <w:rPr>
          <w:spacing w:val="-6"/>
        </w:rPr>
        <w:t xml:space="preserve"> official</w:t>
      </w:r>
      <w:r>
        <w:rPr>
          <w:spacing w:val="-11"/>
        </w:rPr>
        <w:t xml:space="preserve"> </w:t>
      </w:r>
      <w:r>
        <w:t>rules</w:t>
      </w:r>
      <w:r>
        <w:rPr>
          <w:spacing w:val="-3"/>
        </w:rPr>
        <w:t xml:space="preserve"> </w:t>
      </w:r>
      <w:r>
        <w:t>listed</w:t>
      </w:r>
      <w:r>
        <w:rPr>
          <w:spacing w:val="-6"/>
        </w:rPr>
        <w:t xml:space="preserve"> </w:t>
      </w:r>
      <w:r>
        <w:t>apply</w:t>
      </w:r>
      <w:r>
        <w:rPr>
          <w:spacing w:val="-12"/>
        </w:rPr>
        <w:t xml:space="preserve"> </w:t>
      </w:r>
      <w:r>
        <w:t>for the</w:t>
      </w:r>
      <w:r>
        <w:rPr>
          <w:spacing w:val="-6"/>
        </w:rPr>
        <w:t xml:space="preserve"> </w:t>
      </w:r>
      <w:r>
        <w:t>regional</w:t>
      </w:r>
      <w:r>
        <w:rPr>
          <w:spacing w:val="-1"/>
        </w:rPr>
        <w:t xml:space="preserve"> </w:t>
      </w:r>
      <w:r>
        <w:t>conference</w:t>
      </w:r>
      <w:r>
        <w:rPr>
          <w:spacing w:val="-11"/>
        </w:rPr>
        <w:t xml:space="preserve"> </w:t>
      </w:r>
      <w:r>
        <w:t>competition</w:t>
      </w:r>
      <w:r>
        <w:rPr>
          <w:spacing w:val="-2"/>
        </w:rPr>
        <w:t xml:space="preserve"> </w:t>
      </w:r>
      <w:r>
        <w:t>and</w:t>
      </w:r>
      <w:r>
        <w:rPr>
          <w:spacing w:val="-1"/>
        </w:rPr>
        <w:t xml:space="preserve"> </w:t>
      </w:r>
      <w:r>
        <w:t>the</w:t>
      </w:r>
      <w:r>
        <w:rPr>
          <w:spacing w:val="1"/>
        </w:rPr>
        <w:t xml:space="preserve"> </w:t>
      </w:r>
      <w:r>
        <w:t>Annual</w:t>
      </w:r>
      <w:r>
        <w:rPr>
          <w:spacing w:val="2"/>
        </w:rPr>
        <w:t xml:space="preserve"> </w:t>
      </w:r>
      <w:r>
        <w:t>Student Conference</w:t>
      </w:r>
      <w:r>
        <w:rPr>
          <w:spacing w:val="-1"/>
        </w:rPr>
        <w:t xml:space="preserve"> </w:t>
      </w:r>
      <w:r>
        <w:t>Competition.</w:t>
      </w:r>
    </w:p>
    <w:p>
      <w:pPr>
        <w:pStyle w:val="21"/>
        <w:numPr>
          <w:ilvl w:val="0"/>
          <w:numId w:val="42"/>
        </w:numPr>
        <w:tabs>
          <w:tab w:val="left" w:pos="1060"/>
          <w:tab w:val="left" w:pos="1061"/>
        </w:tabs>
        <w:spacing w:before="5" w:line="235" w:lineRule="auto"/>
        <w:ind w:right="807"/>
        <w:rPr>
          <w:rFonts w:hint="eastAsia" w:ascii="Symbol" w:hAnsi="Symbol"/>
        </w:rPr>
      </w:pPr>
      <w:r>
        <w:t>An AIChE-appointed safety and rules coordinator will attend each virtual regional competition. This coordinator is the final authority regarding Chem-E-Car Competition</w:t>
      </w:r>
      <w:r>
        <w:rPr>
          <w:position w:val="8"/>
          <w:sz w:val="14"/>
        </w:rPr>
        <w:t xml:space="preserve">® </w:t>
      </w:r>
      <w:r>
        <w:t>rules, safety concerns, violations, disqualifications, and the like, for that Regional Competition</w:t>
      </w:r>
      <w:r>
        <w:rPr>
          <w:spacing w:val="-16"/>
        </w:rPr>
        <w:t xml:space="preserve"> </w:t>
      </w:r>
      <w:r>
        <w:t>only.</w:t>
      </w:r>
    </w:p>
    <w:p>
      <w:pPr>
        <w:pStyle w:val="21"/>
        <w:numPr>
          <w:ilvl w:val="0"/>
          <w:numId w:val="42"/>
        </w:numPr>
        <w:tabs>
          <w:tab w:val="left" w:pos="1060"/>
          <w:tab w:val="left" w:pos="1061"/>
        </w:tabs>
        <w:spacing w:before="6"/>
        <w:ind w:right="1330"/>
        <w:rPr>
          <w:rFonts w:hint="eastAsia" w:ascii="Symbol" w:hAnsi="Symbol"/>
        </w:rPr>
      </w:pPr>
      <w:r>
        <w:t>The coordinator's judgment applies only to the regional competition and is not binding</w:t>
      </w:r>
      <w:r>
        <w:rPr>
          <w:spacing w:val="-28"/>
        </w:rPr>
        <w:t xml:space="preserve"> </w:t>
      </w:r>
      <w:r>
        <w:t>on judgments at the competition at the Annual Student</w:t>
      </w:r>
      <w:r>
        <w:rPr>
          <w:spacing w:val="-2"/>
        </w:rPr>
        <w:t xml:space="preserve"> </w:t>
      </w:r>
      <w:r>
        <w:t>Conference.</w:t>
      </w:r>
    </w:p>
    <w:p>
      <w:pPr>
        <w:pStyle w:val="8"/>
        <w:ind w:left="0"/>
      </w:pPr>
    </w:p>
    <w:p>
      <w:pPr>
        <w:pStyle w:val="7"/>
        <w:spacing w:before="144" w:line="240" w:lineRule="auto"/>
        <w:ind w:left="340" w:firstLine="0"/>
      </w:pPr>
      <w:r>
        <w:rPr>
          <w:color w:val="4F81BC"/>
        </w:rPr>
        <w:t>Regional Conference Awards</w:t>
      </w:r>
    </w:p>
    <w:p>
      <w:pPr>
        <w:pStyle w:val="8"/>
        <w:spacing w:before="2"/>
        <w:rPr>
          <w:b/>
          <w:sz w:val="25"/>
        </w:rPr>
      </w:pPr>
    </w:p>
    <w:p>
      <w:pPr>
        <w:ind w:left="340"/>
        <w:rPr>
          <w:i/>
        </w:rPr>
      </w:pPr>
      <w:r>
        <w:rPr>
          <w:i/>
        </w:rPr>
        <w:t xml:space="preserve">Sponsored by </w:t>
      </w:r>
      <w:r>
        <w:rPr>
          <w:i/>
          <w:spacing w:val="2"/>
        </w:rPr>
        <w:drawing>
          <wp:inline distT="0" distB="0" distL="0" distR="0">
            <wp:extent cx="417830" cy="455930"/>
            <wp:effectExtent l="0" t="0" r="1270" b="127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pic:cNvPicPr>
                      <a:picLocks noChangeAspect="1"/>
                    </pic:cNvPicPr>
                  </pic:nvPicPr>
                  <pic:blipFill>
                    <a:blip r:embed="rId15" cstate="print"/>
                    <a:stretch>
                      <a:fillRect/>
                    </a:stretch>
                  </pic:blipFill>
                  <pic:spPr>
                    <a:xfrm>
                      <a:off x="0" y="0"/>
                      <a:ext cx="417830" cy="456184"/>
                    </a:xfrm>
                    <a:prstGeom prst="rect">
                      <a:avLst/>
                    </a:prstGeom>
                  </pic:spPr>
                </pic:pic>
              </a:graphicData>
            </a:graphic>
          </wp:inline>
        </w:drawing>
      </w:r>
    </w:p>
    <w:p>
      <w:pPr>
        <w:pStyle w:val="21"/>
        <w:numPr>
          <w:ilvl w:val="0"/>
          <w:numId w:val="42"/>
        </w:numPr>
        <w:tabs>
          <w:tab w:val="left" w:pos="1060"/>
          <w:tab w:val="left" w:pos="1061"/>
        </w:tabs>
        <w:spacing w:before="250" w:line="269" w:lineRule="exact"/>
        <w:ind w:hanging="361"/>
        <w:rPr>
          <w:rFonts w:hint="eastAsia" w:ascii="Symbol" w:hAnsi="Symbol"/>
        </w:rPr>
      </w:pPr>
      <w:r>
        <w:rPr>
          <w:b/>
        </w:rPr>
        <w:t xml:space="preserve">Performance Competition: </w:t>
      </w:r>
      <w:r>
        <w:t>1st place: $200 &amp; 2nd place:</w:t>
      </w:r>
      <w:r>
        <w:rPr>
          <w:spacing w:val="-38"/>
        </w:rPr>
        <w:t xml:space="preserve"> </w:t>
      </w:r>
      <w:r>
        <w:t>$100</w:t>
      </w:r>
    </w:p>
    <w:p>
      <w:pPr>
        <w:pStyle w:val="21"/>
        <w:numPr>
          <w:ilvl w:val="0"/>
          <w:numId w:val="42"/>
        </w:numPr>
        <w:tabs>
          <w:tab w:val="left" w:pos="1060"/>
          <w:tab w:val="left" w:pos="1061"/>
        </w:tabs>
        <w:spacing w:line="269" w:lineRule="exact"/>
        <w:ind w:hanging="361"/>
        <w:rPr>
          <w:rFonts w:hint="eastAsia" w:ascii="Symbol" w:hAnsi="Symbol"/>
        </w:rPr>
      </w:pPr>
      <w:r>
        <w:rPr>
          <w:b/>
        </w:rPr>
        <w:t xml:space="preserve">Poster Competition: </w:t>
      </w:r>
      <w:r>
        <w:t>1</w:t>
      </w:r>
      <w:r>
        <w:rPr>
          <w:position w:val="8"/>
          <w:sz w:val="14"/>
        </w:rPr>
        <w:t xml:space="preserve">st </w:t>
      </w:r>
      <w:r>
        <w:t>– 3</w:t>
      </w:r>
      <w:r>
        <w:rPr>
          <w:position w:val="8"/>
          <w:sz w:val="14"/>
        </w:rPr>
        <w:t xml:space="preserve">rd </w:t>
      </w:r>
      <w:r>
        <w:t>Place:</w:t>
      </w:r>
      <w:r>
        <w:rPr>
          <w:spacing w:val="-32"/>
        </w:rPr>
        <w:t xml:space="preserve"> </w:t>
      </w:r>
      <w:r>
        <w:t>Certificates</w:t>
      </w:r>
    </w:p>
    <w:p>
      <w:pPr>
        <w:pStyle w:val="8"/>
        <w:rPr>
          <w:sz w:val="26"/>
        </w:rPr>
      </w:pPr>
    </w:p>
    <w:p>
      <w:pPr>
        <w:pStyle w:val="6"/>
      </w:pPr>
      <w:r>
        <w:rPr>
          <w:color w:val="4F81BC"/>
        </w:rPr>
        <w:t>Annual Student Conference Competition</w:t>
      </w:r>
    </w:p>
    <w:p>
      <w:pPr>
        <w:pStyle w:val="8"/>
        <w:spacing w:before="11"/>
        <w:rPr>
          <w:b/>
          <w:sz w:val="25"/>
        </w:rPr>
      </w:pPr>
    </w:p>
    <w:p>
      <w:pPr>
        <w:ind w:left="340" w:right="412"/>
        <w:rPr>
          <w:rFonts w:ascii="Calibri"/>
          <w:sz w:val="20"/>
        </w:rPr>
      </w:pPr>
      <w:r>
        <w:rPr>
          <w:rFonts w:ascii="Calibri"/>
          <w:sz w:val="20"/>
        </w:rPr>
        <w:t>The top teams from Regional Chem-E-Car Competitions will be awarded the opportunity to compete at the global competition taking place at a future AIChE Annual Student Conference in the United States. This is the only way to earn an invitation to this global event.</w:t>
      </w:r>
    </w:p>
    <w:p>
      <w:pPr>
        <w:pStyle w:val="8"/>
        <w:rPr>
          <w:rFonts w:ascii="Calibri"/>
          <w:sz w:val="20"/>
        </w:rPr>
      </w:pPr>
    </w:p>
    <w:p>
      <w:pPr>
        <w:ind w:left="340"/>
        <w:rPr>
          <w:rFonts w:ascii="Calibri"/>
          <w:b/>
          <w:sz w:val="20"/>
        </w:rPr>
      </w:pPr>
      <w:r>
        <w:rPr>
          <w:rFonts w:ascii="Calibri"/>
          <w:b/>
          <w:sz w:val="20"/>
        </w:rPr>
        <w:t>USA Regionals</w:t>
      </w:r>
    </w:p>
    <w:p>
      <w:pPr>
        <w:pStyle w:val="8"/>
        <w:spacing w:before="7"/>
        <w:rPr>
          <w:rFonts w:ascii="Calibri"/>
          <w:b/>
          <w:sz w:val="19"/>
        </w:rPr>
      </w:pPr>
    </w:p>
    <w:p>
      <w:pPr>
        <w:pStyle w:val="21"/>
        <w:numPr>
          <w:ilvl w:val="0"/>
          <w:numId w:val="42"/>
        </w:numPr>
        <w:tabs>
          <w:tab w:val="left" w:pos="1060"/>
          <w:tab w:val="left" w:pos="1061"/>
          <w:tab w:val="left" w:pos="3220"/>
        </w:tabs>
        <w:spacing w:line="269" w:lineRule="exact"/>
        <w:ind w:hanging="361"/>
        <w:rPr>
          <w:rFonts w:hint="eastAsia" w:ascii="Symbol" w:hAnsi="Symbol"/>
        </w:rPr>
      </w:pPr>
      <w:r>
        <w:t>Mid-America:</w:t>
      </w:r>
      <w:r>
        <w:tab/>
      </w:r>
      <w:r>
        <w:t>Top 3</w:t>
      </w:r>
    </w:p>
    <w:p>
      <w:pPr>
        <w:pStyle w:val="21"/>
        <w:numPr>
          <w:ilvl w:val="0"/>
          <w:numId w:val="42"/>
        </w:numPr>
        <w:tabs>
          <w:tab w:val="left" w:pos="1060"/>
          <w:tab w:val="left" w:pos="1061"/>
          <w:tab w:val="left" w:pos="3220"/>
        </w:tabs>
        <w:spacing w:line="268" w:lineRule="exact"/>
        <w:ind w:hanging="361"/>
        <w:rPr>
          <w:rFonts w:hint="eastAsia" w:ascii="Symbol" w:hAnsi="Symbol"/>
        </w:rPr>
      </w:pPr>
      <w:r>
        <w:t>Mid-Atlantic:</w:t>
      </w:r>
      <w:r>
        <w:tab/>
      </w:r>
      <w:r>
        <w:t>Top 5</w:t>
      </w:r>
    </w:p>
    <w:p>
      <w:pPr>
        <w:pStyle w:val="21"/>
        <w:numPr>
          <w:ilvl w:val="0"/>
          <w:numId w:val="42"/>
        </w:numPr>
        <w:tabs>
          <w:tab w:val="left" w:pos="1060"/>
          <w:tab w:val="left" w:pos="1061"/>
          <w:tab w:val="left" w:pos="3220"/>
        </w:tabs>
        <w:spacing w:line="268" w:lineRule="exact"/>
        <w:ind w:hanging="361"/>
        <w:rPr>
          <w:rFonts w:hint="eastAsia" w:ascii="Symbol" w:hAnsi="Symbol"/>
        </w:rPr>
      </w:pPr>
      <w:r>
        <w:t>North</w:t>
      </w:r>
      <w:r>
        <w:rPr>
          <w:spacing w:val="3"/>
        </w:rPr>
        <w:t xml:space="preserve"> </w:t>
      </w:r>
      <w:r>
        <w:t>Central:</w:t>
      </w:r>
      <w:r>
        <w:tab/>
      </w:r>
      <w:r>
        <w:t>Top 5</w:t>
      </w:r>
    </w:p>
    <w:p>
      <w:pPr>
        <w:pStyle w:val="21"/>
        <w:numPr>
          <w:ilvl w:val="0"/>
          <w:numId w:val="42"/>
        </w:numPr>
        <w:tabs>
          <w:tab w:val="left" w:pos="1060"/>
          <w:tab w:val="left" w:pos="1061"/>
          <w:tab w:val="left" w:pos="3220"/>
        </w:tabs>
        <w:spacing w:line="269" w:lineRule="exact"/>
        <w:ind w:hanging="361"/>
        <w:rPr>
          <w:rFonts w:hint="eastAsia" w:ascii="Symbol" w:hAnsi="Symbol"/>
        </w:rPr>
      </w:pPr>
      <w:r>
        <w:t>Northeast:</w:t>
      </w:r>
      <w:r>
        <w:tab/>
      </w:r>
      <w:r>
        <w:t>Top</w:t>
      </w:r>
      <w:r>
        <w:rPr>
          <w:spacing w:val="2"/>
        </w:rPr>
        <w:t xml:space="preserve"> </w:t>
      </w:r>
      <w:r>
        <w:t>3</w:t>
      </w:r>
    </w:p>
    <w:p>
      <w:pPr>
        <w:pStyle w:val="21"/>
        <w:numPr>
          <w:ilvl w:val="0"/>
          <w:numId w:val="42"/>
        </w:numPr>
        <w:tabs>
          <w:tab w:val="left" w:pos="1060"/>
          <w:tab w:val="left" w:pos="1061"/>
          <w:tab w:val="left" w:pos="3220"/>
        </w:tabs>
        <w:spacing w:line="269" w:lineRule="exact"/>
        <w:ind w:hanging="361"/>
        <w:rPr>
          <w:rFonts w:hint="eastAsia" w:ascii="Symbol" w:hAnsi="Symbol"/>
        </w:rPr>
      </w:pPr>
      <w:r>
        <w:t>Pacific</w:t>
      </w:r>
      <w:r>
        <w:rPr>
          <w:spacing w:val="6"/>
        </w:rPr>
        <w:t xml:space="preserve"> </w:t>
      </w:r>
      <w:r>
        <w:t>Northwest:</w:t>
      </w:r>
      <w:r>
        <w:tab/>
      </w:r>
      <w:r>
        <w:t>Top</w:t>
      </w:r>
      <w:r>
        <w:rPr>
          <w:spacing w:val="3"/>
        </w:rPr>
        <w:t xml:space="preserve"> </w:t>
      </w:r>
      <w:r>
        <w:t>2</w:t>
      </w:r>
    </w:p>
    <w:p>
      <w:pPr>
        <w:pStyle w:val="21"/>
        <w:numPr>
          <w:ilvl w:val="0"/>
          <w:numId w:val="42"/>
        </w:numPr>
        <w:tabs>
          <w:tab w:val="left" w:pos="1060"/>
          <w:tab w:val="left" w:pos="1061"/>
          <w:tab w:val="left" w:pos="3220"/>
        </w:tabs>
        <w:spacing w:line="269" w:lineRule="exact"/>
        <w:ind w:hanging="361"/>
        <w:rPr>
          <w:rFonts w:hint="eastAsia" w:ascii="Symbol" w:hAnsi="Symbol"/>
        </w:rPr>
      </w:pPr>
      <w:r>
        <w:t>Rocky</w:t>
      </w:r>
      <w:r>
        <w:rPr>
          <w:spacing w:val="6"/>
        </w:rPr>
        <w:t xml:space="preserve"> </w:t>
      </w:r>
      <w:r>
        <w:t>Mountain:</w:t>
      </w:r>
      <w:r>
        <w:tab/>
      </w:r>
      <w:r>
        <w:t>Top 3</w:t>
      </w:r>
    </w:p>
    <w:p>
      <w:pPr>
        <w:pStyle w:val="21"/>
        <w:numPr>
          <w:ilvl w:val="0"/>
          <w:numId w:val="42"/>
        </w:numPr>
        <w:tabs>
          <w:tab w:val="left" w:pos="1060"/>
          <w:tab w:val="left" w:pos="1061"/>
          <w:tab w:val="left" w:pos="3220"/>
        </w:tabs>
        <w:spacing w:line="269" w:lineRule="exact"/>
        <w:ind w:hanging="361"/>
        <w:rPr>
          <w:rFonts w:hint="eastAsia" w:ascii="Symbol" w:hAnsi="Symbol"/>
        </w:rPr>
      </w:pPr>
      <w:r>
        <w:t>Southern:</w:t>
      </w:r>
      <w:r>
        <w:tab/>
      </w:r>
      <w:r>
        <w:t>Top</w:t>
      </w:r>
      <w:r>
        <w:rPr>
          <w:spacing w:val="2"/>
        </w:rPr>
        <w:t xml:space="preserve"> </w:t>
      </w:r>
      <w:r>
        <w:t>5</w:t>
      </w:r>
    </w:p>
    <w:p>
      <w:pPr>
        <w:pStyle w:val="21"/>
        <w:numPr>
          <w:ilvl w:val="0"/>
          <w:numId w:val="42"/>
        </w:numPr>
        <w:tabs>
          <w:tab w:val="left" w:pos="1060"/>
          <w:tab w:val="left" w:pos="1061"/>
          <w:tab w:val="left" w:pos="3220"/>
        </w:tabs>
        <w:spacing w:line="269" w:lineRule="exact"/>
        <w:ind w:hanging="361"/>
        <w:rPr>
          <w:rFonts w:hint="eastAsia" w:ascii="Symbol" w:hAnsi="Symbol"/>
        </w:rPr>
      </w:pPr>
      <w:r>
        <w:t>Southwest:</w:t>
      </w:r>
      <w:r>
        <w:tab/>
      </w:r>
      <w:r>
        <w:t>Top</w:t>
      </w:r>
      <w:r>
        <w:rPr>
          <w:spacing w:val="2"/>
        </w:rPr>
        <w:t xml:space="preserve"> </w:t>
      </w:r>
      <w:r>
        <w:t>2</w:t>
      </w:r>
    </w:p>
    <w:p>
      <w:pPr>
        <w:pStyle w:val="21"/>
        <w:numPr>
          <w:ilvl w:val="0"/>
          <w:numId w:val="42"/>
        </w:numPr>
        <w:tabs>
          <w:tab w:val="left" w:pos="1060"/>
          <w:tab w:val="left" w:pos="1061"/>
          <w:tab w:val="left" w:pos="3220"/>
        </w:tabs>
        <w:spacing w:line="269" w:lineRule="exact"/>
        <w:ind w:hanging="361"/>
        <w:rPr>
          <w:rFonts w:hint="eastAsia" w:ascii="Symbol" w:hAnsi="Symbol"/>
        </w:rPr>
      </w:pPr>
      <w:r>
        <w:t>Western:</w:t>
      </w:r>
      <w:r>
        <w:tab/>
      </w:r>
      <w:r>
        <w:t>Top</w:t>
      </w:r>
      <w:r>
        <w:rPr>
          <w:spacing w:val="2"/>
        </w:rPr>
        <w:t xml:space="preserve"> </w:t>
      </w:r>
      <w:r>
        <w:t>3</w:t>
      </w:r>
    </w:p>
    <w:p>
      <w:pPr>
        <w:pStyle w:val="8"/>
        <w:spacing w:before="9"/>
        <w:rPr>
          <w:sz w:val="21"/>
        </w:rPr>
      </w:pPr>
    </w:p>
    <w:p>
      <w:pPr>
        <w:ind w:left="340"/>
        <w:rPr>
          <w:rFonts w:ascii="Calibri"/>
          <w:b/>
          <w:sz w:val="20"/>
        </w:rPr>
      </w:pPr>
      <w:r>
        <w:rPr>
          <w:rFonts w:ascii="Calibri"/>
          <w:b/>
          <w:sz w:val="20"/>
        </w:rPr>
        <w:t>International Regionals</w:t>
      </w:r>
    </w:p>
    <w:p>
      <w:pPr>
        <w:pStyle w:val="8"/>
        <w:spacing w:before="1"/>
        <w:rPr>
          <w:rFonts w:ascii="Calibri"/>
          <w:b/>
          <w:sz w:val="20"/>
        </w:rPr>
      </w:pPr>
    </w:p>
    <w:p>
      <w:pPr>
        <w:pStyle w:val="22"/>
        <w:tabs>
          <w:tab w:val="left" w:pos="769"/>
          <w:tab w:val="left" w:pos="770"/>
        </w:tabs>
        <w:adjustRightInd w:val="0"/>
        <w:snapToGrid w:val="0"/>
        <w:spacing w:before="1"/>
        <w:ind w:firstLine="1000" w:firstLineChars="500"/>
      </w:pPr>
      <w:r>
        <w:rPr>
          <w:rFonts w:ascii="Calibri" w:hAnsi="Calibri"/>
          <w:sz w:val="20"/>
        </w:rPr>
        <w:t>Colombia</w:t>
      </w:r>
      <w:r>
        <w:rPr>
          <w:rFonts w:hint="eastAsia" w:ascii="Calibri" w:hAnsi="Calibri"/>
          <w:sz w:val="20"/>
          <w:lang w:eastAsia="zh-CN"/>
        </w:rPr>
        <w:t xml:space="preserve">                                </w:t>
      </w:r>
      <w:r>
        <w:rPr>
          <w:rFonts w:ascii="Calibri"/>
          <w:sz w:val="20"/>
        </w:rPr>
        <w:t>Top 1</w:t>
      </w:r>
    </w:p>
    <w:p>
      <w:pPr>
        <w:pStyle w:val="22"/>
        <w:tabs>
          <w:tab w:val="left" w:pos="769"/>
          <w:tab w:val="left" w:pos="770"/>
        </w:tabs>
        <w:adjustRightInd w:val="0"/>
        <w:snapToGrid w:val="0"/>
        <w:spacing w:before="1"/>
        <w:ind w:firstLine="1000" w:firstLineChars="500"/>
        <w:rPr>
          <w:rFonts w:hint="eastAsia" w:ascii="Symbol" w:hAnsi="Symbol"/>
          <w:sz w:val="20"/>
        </w:rPr>
      </w:pPr>
      <w:r>
        <w:rPr>
          <w:rFonts w:ascii="Calibri" w:hAnsi="Calibri"/>
          <w:sz w:val="20"/>
        </w:rPr>
        <w:t>China</w:t>
      </w:r>
      <w:r>
        <w:rPr>
          <w:rFonts w:hint="eastAsia" w:ascii="Calibri" w:hAnsi="Calibri"/>
          <w:sz w:val="20"/>
          <w:lang w:eastAsia="zh-CN"/>
        </w:rPr>
        <w:t xml:space="preserve">                                       </w:t>
      </w:r>
      <w:r>
        <w:rPr>
          <w:rFonts w:ascii="Calibri"/>
          <w:sz w:val="20"/>
        </w:rPr>
        <w:t>Top 3</w:t>
      </w:r>
    </w:p>
    <w:p>
      <w:pPr>
        <w:pStyle w:val="22"/>
        <w:tabs>
          <w:tab w:val="left" w:pos="769"/>
          <w:tab w:val="left" w:pos="770"/>
        </w:tabs>
        <w:adjustRightInd w:val="0"/>
        <w:snapToGrid w:val="0"/>
        <w:spacing w:before="1"/>
        <w:ind w:firstLine="1000" w:firstLineChars="500"/>
        <w:rPr>
          <w:rFonts w:hint="eastAsia" w:ascii="Symbol" w:hAnsi="Symbol"/>
          <w:sz w:val="20"/>
        </w:rPr>
      </w:pPr>
      <w:r>
        <w:rPr>
          <w:rFonts w:ascii="Calibri" w:hAnsi="Calibri"/>
          <w:sz w:val="20"/>
        </w:rPr>
        <w:t>Middle</w:t>
      </w:r>
      <w:r>
        <w:rPr>
          <w:rFonts w:ascii="Calibri" w:hAnsi="Calibri"/>
          <w:spacing w:val="-4"/>
          <w:sz w:val="20"/>
        </w:rPr>
        <w:t xml:space="preserve"> </w:t>
      </w:r>
      <w:r>
        <w:rPr>
          <w:rFonts w:ascii="Calibri" w:hAnsi="Calibri"/>
          <w:sz w:val="20"/>
        </w:rPr>
        <w:t>East</w:t>
      </w:r>
      <w:r>
        <w:rPr>
          <w:rFonts w:ascii="Calibri" w:hAnsi="Calibri"/>
          <w:spacing w:val="-2"/>
          <w:sz w:val="20"/>
        </w:rPr>
        <w:t xml:space="preserve"> </w:t>
      </w:r>
      <w:r>
        <w:rPr>
          <w:rFonts w:ascii="Calibri" w:hAnsi="Calibri"/>
          <w:sz w:val="20"/>
        </w:rPr>
        <w:t>Regional</w:t>
      </w:r>
      <w:r>
        <w:rPr>
          <w:rFonts w:hint="eastAsia" w:ascii="Calibri" w:hAnsi="Calibri"/>
          <w:sz w:val="20"/>
          <w:lang w:eastAsia="zh-CN"/>
        </w:rPr>
        <w:t xml:space="preserve">           </w:t>
      </w:r>
      <w:r>
        <w:rPr>
          <w:rFonts w:ascii="Calibri" w:hAnsi="Calibri"/>
          <w:sz w:val="20"/>
        </w:rPr>
        <w:t>Top 3</w:t>
      </w:r>
    </w:p>
    <w:p>
      <w:pPr>
        <w:pStyle w:val="21"/>
        <w:tabs>
          <w:tab w:val="left" w:pos="1060"/>
          <w:tab w:val="left" w:pos="1061"/>
          <w:tab w:val="left" w:pos="3220"/>
        </w:tabs>
        <w:adjustRightInd w:val="0"/>
        <w:snapToGrid w:val="0"/>
        <w:spacing w:line="254" w:lineRule="exact"/>
        <w:ind w:left="0" w:firstLine="1000" w:firstLineChars="500"/>
        <w:rPr>
          <w:rFonts w:hint="eastAsia" w:ascii="Symbol" w:hAnsi="Symbol"/>
          <w:sz w:val="20"/>
        </w:rPr>
      </w:pPr>
      <w:r>
        <w:rPr>
          <w:rFonts w:ascii="Calibri" w:hAnsi="Calibri"/>
          <w:sz w:val="20"/>
        </w:rPr>
        <w:t>India</w:t>
      </w:r>
      <w:r>
        <w:rPr>
          <w:rFonts w:ascii="Calibri" w:hAnsi="Calibri"/>
          <w:sz w:val="20"/>
        </w:rPr>
        <w:tab/>
      </w:r>
      <w:r>
        <w:rPr>
          <w:rFonts w:ascii="Calibri" w:hAnsi="Calibri"/>
          <w:sz w:val="20"/>
        </w:rPr>
        <w:t>Top</w:t>
      </w:r>
      <w:r>
        <w:rPr>
          <w:rFonts w:ascii="Calibri" w:hAnsi="Calibri"/>
          <w:spacing w:val="-4"/>
          <w:sz w:val="20"/>
        </w:rPr>
        <w:t xml:space="preserve"> </w:t>
      </w:r>
      <w:r>
        <w:rPr>
          <w:rFonts w:ascii="Calibri" w:hAnsi="Calibri"/>
          <w:sz w:val="20"/>
        </w:rPr>
        <w:t>1</w:t>
      </w:r>
    </w:p>
    <w:p>
      <w:pPr>
        <w:pStyle w:val="21"/>
        <w:tabs>
          <w:tab w:val="left" w:pos="1060"/>
          <w:tab w:val="left" w:pos="1061"/>
          <w:tab w:val="left" w:pos="3220"/>
        </w:tabs>
        <w:adjustRightInd w:val="0"/>
        <w:snapToGrid w:val="0"/>
        <w:ind w:left="0" w:firstLine="1000" w:firstLineChars="500"/>
        <w:rPr>
          <w:rFonts w:hint="eastAsia" w:ascii="Symbol" w:hAnsi="Symbol"/>
          <w:sz w:val="20"/>
        </w:rPr>
      </w:pPr>
      <w:r>
        <w:rPr>
          <w:rFonts w:ascii="Calibri" w:hAnsi="Calibri"/>
          <w:sz w:val="20"/>
        </w:rPr>
        <w:t>Brazil</w:t>
      </w:r>
      <w:r>
        <w:rPr>
          <w:rFonts w:ascii="Calibri" w:hAnsi="Calibri"/>
          <w:sz w:val="20"/>
        </w:rPr>
        <w:tab/>
      </w:r>
      <w:r>
        <w:rPr>
          <w:rFonts w:ascii="Calibri" w:hAnsi="Calibri"/>
          <w:sz w:val="20"/>
        </w:rPr>
        <w:t>Top</w:t>
      </w:r>
      <w:r>
        <w:rPr>
          <w:rFonts w:ascii="Calibri" w:hAnsi="Calibri"/>
          <w:spacing w:val="-4"/>
          <w:sz w:val="20"/>
        </w:rPr>
        <w:t xml:space="preserve"> </w:t>
      </w:r>
      <w:r>
        <w:rPr>
          <w:rFonts w:ascii="Calibri" w:hAnsi="Calibri"/>
          <w:sz w:val="20"/>
        </w:rPr>
        <w:t>1</w:t>
      </w:r>
    </w:p>
    <w:p>
      <w:pPr>
        <w:pStyle w:val="8"/>
        <w:spacing w:before="5"/>
        <w:rPr>
          <w:rFonts w:ascii="Calibri"/>
          <w:sz w:val="19"/>
        </w:rPr>
      </w:pPr>
    </w:p>
    <w:p>
      <w:pPr>
        <w:ind w:left="340" w:right="1567"/>
        <w:rPr>
          <w:i/>
        </w:rPr>
      </w:pPr>
      <w:r>
        <w:rPr>
          <w:i/>
        </w:rPr>
        <w:t>Only one entry per school, via this qualifying procedure, will be allowed at the Annual Student Conference competition no matter how many compete at regional competitions</w:t>
      </w:r>
    </w:p>
    <w:p>
      <w:pPr>
        <w:pStyle w:val="7"/>
        <w:spacing w:before="207" w:line="240" w:lineRule="auto"/>
        <w:ind w:left="340" w:firstLine="0"/>
      </w:pPr>
      <w:r>
        <w:rPr>
          <w:color w:val="4F81BC"/>
        </w:rPr>
        <w:t>NOTES:</w:t>
      </w:r>
    </w:p>
    <w:p>
      <w:pPr>
        <w:pStyle w:val="21"/>
        <w:numPr>
          <w:ilvl w:val="0"/>
          <w:numId w:val="42"/>
        </w:numPr>
        <w:tabs>
          <w:tab w:val="left" w:pos="1120"/>
          <w:tab w:val="left" w:pos="1121"/>
        </w:tabs>
        <w:spacing w:before="34"/>
        <w:ind w:left="1120" w:right="749"/>
        <w:rPr>
          <w:rFonts w:hint="eastAsia" w:ascii="Symbol" w:hAnsi="Symbol"/>
        </w:rPr>
      </w:pPr>
      <w:r>
        <w:rPr>
          <w:spacing w:val="-5"/>
        </w:rPr>
        <w:t xml:space="preserve">If your </w:t>
      </w:r>
      <w:r>
        <w:rPr>
          <w:spacing w:val="-4"/>
        </w:rPr>
        <w:t xml:space="preserve">team </w:t>
      </w:r>
      <w:r>
        <w:rPr>
          <w:spacing w:val="-5"/>
        </w:rPr>
        <w:t xml:space="preserve">participated </w:t>
      </w:r>
      <w:r>
        <w:t xml:space="preserve">in a </w:t>
      </w:r>
      <w:r>
        <w:rPr>
          <w:spacing w:val="-5"/>
        </w:rPr>
        <w:t xml:space="preserve">regional conference but </w:t>
      </w:r>
      <w:r>
        <w:rPr>
          <w:spacing w:val="-4"/>
        </w:rPr>
        <w:t xml:space="preserve">did not </w:t>
      </w:r>
      <w:r>
        <w:rPr>
          <w:spacing w:val="-5"/>
        </w:rPr>
        <w:t xml:space="preserve">qualify, you may </w:t>
      </w:r>
      <w:r>
        <w:rPr>
          <w:spacing w:val="-4"/>
        </w:rPr>
        <w:t>email</w:t>
      </w:r>
      <w:r>
        <w:fldChar w:fldCharType="begin"/>
      </w:r>
      <w:r>
        <w:instrText xml:space="preserve"> HYPERLINK "mailto:studentchapters@aiche.org" \h </w:instrText>
      </w:r>
      <w:r>
        <w:fldChar w:fldCharType="separate"/>
      </w:r>
      <w:r>
        <w:rPr>
          <w:spacing w:val="-4"/>
        </w:rPr>
        <w:t xml:space="preserve"> </w:t>
      </w:r>
      <w:r>
        <w:rPr>
          <w:spacing w:val="-6"/>
        </w:rPr>
        <w:t xml:space="preserve">studentchapters@aiche.org </w:t>
      </w:r>
      <w:r>
        <w:rPr>
          <w:spacing w:val="-6"/>
        </w:rPr>
        <w:fldChar w:fldCharType="end"/>
      </w:r>
      <w:r>
        <w:rPr>
          <w:spacing w:val="-4"/>
        </w:rPr>
        <w:t xml:space="preserve">and ask to be </w:t>
      </w:r>
      <w:r>
        <w:rPr>
          <w:spacing w:val="-5"/>
        </w:rPr>
        <w:t xml:space="preserve">added </w:t>
      </w:r>
      <w:r>
        <w:t xml:space="preserve">to </w:t>
      </w:r>
      <w:r>
        <w:rPr>
          <w:spacing w:val="-4"/>
        </w:rPr>
        <w:t xml:space="preserve">the </w:t>
      </w:r>
      <w:r>
        <w:rPr>
          <w:spacing w:val="-6"/>
        </w:rPr>
        <w:t xml:space="preserve">waitlist. Waitlist submissions </w:t>
      </w:r>
      <w:r>
        <w:rPr>
          <w:spacing w:val="-5"/>
        </w:rPr>
        <w:t xml:space="preserve">will </w:t>
      </w:r>
      <w:r>
        <w:rPr>
          <w:spacing w:val="-3"/>
        </w:rPr>
        <w:t xml:space="preserve">be </w:t>
      </w:r>
      <w:r>
        <w:rPr>
          <w:spacing w:val="-5"/>
        </w:rPr>
        <w:t xml:space="preserve">accepted until </w:t>
      </w:r>
      <w:r>
        <w:rPr>
          <w:spacing w:val="-4"/>
        </w:rPr>
        <w:t xml:space="preserve">May </w:t>
      </w:r>
      <w:r>
        <w:rPr>
          <w:spacing w:val="-5"/>
        </w:rPr>
        <w:t>31,</w:t>
      </w:r>
      <w:r>
        <w:rPr>
          <w:spacing w:val="-24"/>
        </w:rPr>
        <w:t xml:space="preserve"> </w:t>
      </w:r>
      <w:r>
        <w:rPr>
          <w:spacing w:val="-5"/>
        </w:rPr>
        <w:t>2021.</w:t>
      </w:r>
    </w:p>
    <w:p>
      <w:pPr>
        <w:pStyle w:val="21"/>
        <w:numPr>
          <w:ilvl w:val="0"/>
          <w:numId w:val="42"/>
        </w:numPr>
        <w:tabs>
          <w:tab w:val="left" w:pos="1120"/>
          <w:tab w:val="left" w:pos="1121"/>
        </w:tabs>
        <w:ind w:left="1120" w:right="747"/>
        <w:rPr>
          <w:rFonts w:hint="eastAsia" w:ascii="Symbol" w:hAnsi="Symbol"/>
        </w:rPr>
      </w:pPr>
      <w:r>
        <w:t>For</w:t>
      </w:r>
      <w:r>
        <w:rPr>
          <w:spacing w:val="-4"/>
        </w:rPr>
        <w:t xml:space="preserve"> </w:t>
      </w:r>
      <w:r>
        <w:t>the 2021</w:t>
      </w:r>
      <w:r>
        <w:rPr>
          <w:spacing w:val="-4"/>
        </w:rPr>
        <w:t xml:space="preserve"> </w:t>
      </w:r>
      <w:r>
        <w:rPr>
          <w:b/>
        </w:rPr>
        <w:t>Annual Student</w:t>
      </w:r>
      <w:r>
        <w:rPr>
          <w:b/>
          <w:spacing w:val="1"/>
        </w:rPr>
        <w:t xml:space="preserve"> </w:t>
      </w:r>
      <w:r>
        <w:rPr>
          <w:b/>
        </w:rPr>
        <w:t>Conference</w:t>
      </w:r>
      <w:r>
        <w:rPr>
          <w:b/>
          <w:spacing w:val="-5"/>
        </w:rPr>
        <w:t xml:space="preserve"> </w:t>
      </w:r>
      <w:r>
        <w:t>competition,</w:t>
      </w:r>
      <w:r>
        <w:rPr>
          <w:spacing w:val="-11"/>
        </w:rPr>
        <w:t xml:space="preserve"> </w:t>
      </w:r>
      <w:r>
        <w:t>a</w:t>
      </w:r>
      <w:r>
        <w:rPr>
          <w:spacing w:val="-2"/>
        </w:rPr>
        <w:t xml:space="preserve"> </w:t>
      </w:r>
      <w:r>
        <w:t>$200</w:t>
      </w:r>
      <w:r>
        <w:rPr>
          <w:spacing w:val="-6"/>
        </w:rPr>
        <w:t xml:space="preserve"> </w:t>
      </w:r>
      <w:r>
        <w:t>entrance</w:t>
      </w:r>
      <w:r>
        <w:rPr>
          <w:spacing w:val="-9"/>
        </w:rPr>
        <w:t xml:space="preserve"> </w:t>
      </w:r>
      <w:r>
        <w:t>fee</w:t>
      </w:r>
      <w:r>
        <w:rPr>
          <w:spacing w:val="-5"/>
        </w:rPr>
        <w:t xml:space="preserve"> </w:t>
      </w:r>
      <w:r>
        <w:t>will</w:t>
      </w:r>
      <w:r>
        <w:rPr>
          <w:spacing w:val="-5"/>
        </w:rPr>
        <w:t xml:space="preserve"> </w:t>
      </w:r>
      <w:r>
        <w:t>be</w:t>
      </w:r>
      <w:r>
        <w:rPr>
          <w:spacing w:val="-5"/>
        </w:rPr>
        <w:t xml:space="preserve"> </w:t>
      </w:r>
      <w:r>
        <w:t>charged</w:t>
      </w:r>
      <w:r>
        <w:rPr>
          <w:spacing w:val="-6"/>
        </w:rPr>
        <w:t xml:space="preserve"> </w:t>
      </w:r>
      <w:r>
        <w:t>for each competing team. This entry fee will cover the disposal of chemicals and waste at the competition site.</w:t>
      </w:r>
    </w:p>
    <w:p>
      <w:pPr>
        <w:pStyle w:val="8"/>
      </w:pPr>
    </w:p>
    <w:p>
      <w:pPr>
        <w:pStyle w:val="7"/>
        <w:spacing w:before="181" w:line="240" w:lineRule="auto"/>
        <w:ind w:left="340" w:firstLine="0"/>
      </w:pPr>
      <w:r>
        <w:rPr>
          <w:color w:val="4F81BC"/>
        </w:rPr>
        <w:t>Annual Student Conference Competition Awards</w:t>
      </w:r>
    </w:p>
    <w:p>
      <w:pPr>
        <w:pStyle w:val="8"/>
        <w:spacing w:before="6"/>
        <w:rPr>
          <w:b/>
          <w:sz w:val="20"/>
        </w:rPr>
      </w:pPr>
    </w:p>
    <w:p>
      <w:pPr>
        <w:ind w:left="340"/>
        <w:rPr>
          <w:b/>
          <w:i/>
        </w:rPr>
      </w:pPr>
      <w:r>
        <w:rPr>
          <w:i/>
        </w:rPr>
        <w:t xml:space="preserve">Sponsored by  </w:t>
      </w:r>
      <w:r>
        <w:rPr>
          <w:i/>
          <w:spacing w:val="-5"/>
        </w:rPr>
        <w:drawing>
          <wp:inline distT="0" distB="0" distL="0" distR="0">
            <wp:extent cx="417830" cy="456565"/>
            <wp:effectExtent l="0" t="0" r="1270" b="635"/>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a:picLocks noChangeAspect="1"/>
                    </pic:cNvPicPr>
                  </pic:nvPicPr>
                  <pic:blipFill>
                    <a:blip r:embed="rId15" cstate="print"/>
                    <a:stretch>
                      <a:fillRect/>
                    </a:stretch>
                  </pic:blipFill>
                  <pic:spPr>
                    <a:xfrm>
                      <a:off x="0" y="0"/>
                      <a:ext cx="417830" cy="456857"/>
                    </a:xfrm>
                    <a:prstGeom prst="rect">
                      <a:avLst/>
                    </a:prstGeom>
                  </pic:spPr>
                </pic:pic>
              </a:graphicData>
            </a:graphic>
          </wp:inline>
        </w:drawing>
      </w:r>
      <w:r>
        <w:rPr>
          <w:spacing w:val="-5"/>
        </w:rPr>
        <w:t xml:space="preserve"> </w:t>
      </w:r>
      <w:r>
        <w:rPr>
          <w:spacing w:val="10"/>
        </w:rPr>
        <w:t xml:space="preserve"> </w:t>
      </w:r>
      <w:r>
        <w:rPr>
          <w:i/>
        </w:rPr>
        <w:t xml:space="preserve">and the </w:t>
      </w:r>
      <w:r>
        <w:rPr>
          <w:b/>
          <w:i/>
        </w:rPr>
        <w:t>H. Scott Fogler Endowment</w:t>
      </w:r>
      <w:r>
        <w:rPr>
          <w:b/>
          <w:i/>
          <w:spacing w:val="-15"/>
        </w:rPr>
        <w:t xml:space="preserve"> </w:t>
      </w:r>
      <w:r>
        <w:rPr>
          <w:b/>
          <w:i/>
        </w:rPr>
        <w:t>Fund</w:t>
      </w:r>
    </w:p>
    <w:p>
      <w:pPr>
        <w:spacing w:before="323"/>
        <w:ind w:left="340"/>
      </w:pPr>
      <w:r>
        <w:t xml:space="preserve">The </w:t>
      </w:r>
      <w:r>
        <w:rPr>
          <w:b/>
        </w:rPr>
        <w:t xml:space="preserve">Annual Student Conference </w:t>
      </w:r>
      <w:r>
        <w:t>Competition associated awards are:</w:t>
      </w:r>
    </w:p>
    <w:p>
      <w:pPr>
        <w:pStyle w:val="21"/>
        <w:numPr>
          <w:ilvl w:val="1"/>
          <w:numId w:val="42"/>
        </w:numPr>
        <w:tabs>
          <w:tab w:val="left" w:pos="1420"/>
          <w:tab w:val="left" w:pos="1421"/>
        </w:tabs>
        <w:spacing w:before="41"/>
        <w:ind w:hanging="361"/>
      </w:pPr>
      <w:r>
        <w:rPr>
          <w:b/>
        </w:rPr>
        <w:t xml:space="preserve">The H. Scott Fogler 1st place award: </w:t>
      </w:r>
      <w:r>
        <w:t>$2000 USD and a</w:t>
      </w:r>
      <w:r>
        <w:rPr>
          <w:spacing w:val="-9"/>
        </w:rPr>
        <w:t xml:space="preserve"> </w:t>
      </w:r>
      <w:r>
        <w:t>trophy</w:t>
      </w:r>
    </w:p>
    <w:p>
      <w:pPr>
        <w:pStyle w:val="21"/>
        <w:numPr>
          <w:ilvl w:val="1"/>
          <w:numId w:val="42"/>
        </w:numPr>
        <w:tabs>
          <w:tab w:val="left" w:pos="1420"/>
          <w:tab w:val="left" w:pos="1421"/>
        </w:tabs>
        <w:spacing w:before="35"/>
        <w:ind w:hanging="361"/>
      </w:pPr>
      <w:r>
        <w:rPr>
          <w:b/>
        </w:rPr>
        <w:t xml:space="preserve">2nd place: </w:t>
      </w:r>
      <w:r>
        <w:t>$1000 USD and a</w:t>
      </w:r>
      <w:r>
        <w:rPr>
          <w:spacing w:val="-4"/>
        </w:rPr>
        <w:t xml:space="preserve"> </w:t>
      </w:r>
      <w:r>
        <w:t>trophy</w:t>
      </w:r>
    </w:p>
    <w:p>
      <w:pPr>
        <w:pStyle w:val="21"/>
        <w:numPr>
          <w:ilvl w:val="1"/>
          <w:numId w:val="42"/>
        </w:numPr>
        <w:tabs>
          <w:tab w:val="left" w:pos="1420"/>
          <w:tab w:val="left" w:pos="1421"/>
        </w:tabs>
        <w:spacing w:before="38"/>
        <w:ind w:hanging="361"/>
      </w:pPr>
      <w:r>
        <w:rPr>
          <w:b/>
        </w:rPr>
        <w:t xml:space="preserve">3rd place: </w:t>
      </w:r>
      <w:r>
        <w:t>$500 USD and a</w:t>
      </w:r>
      <w:r>
        <w:rPr>
          <w:spacing w:val="-6"/>
        </w:rPr>
        <w:t xml:space="preserve"> </w:t>
      </w:r>
      <w:r>
        <w:t>trophy</w:t>
      </w:r>
    </w:p>
    <w:p>
      <w:pPr>
        <w:pStyle w:val="21"/>
        <w:numPr>
          <w:ilvl w:val="1"/>
          <w:numId w:val="42"/>
        </w:numPr>
        <w:tabs>
          <w:tab w:val="left" w:pos="1420"/>
          <w:tab w:val="left" w:pos="1421"/>
        </w:tabs>
        <w:spacing w:before="38"/>
        <w:ind w:hanging="361"/>
      </w:pPr>
      <w:r>
        <w:rPr>
          <w:b/>
        </w:rPr>
        <w:t>4</w:t>
      </w:r>
      <w:r>
        <w:rPr>
          <w:b/>
          <w:position w:val="8"/>
          <w:sz w:val="14"/>
        </w:rPr>
        <w:t xml:space="preserve">th </w:t>
      </w:r>
      <w:r>
        <w:rPr>
          <w:b/>
        </w:rPr>
        <w:t>&amp; 5</w:t>
      </w:r>
      <w:r>
        <w:rPr>
          <w:b/>
          <w:position w:val="8"/>
          <w:sz w:val="14"/>
        </w:rPr>
        <w:t xml:space="preserve">th </w:t>
      </w:r>
      <w:r>
        <w:rPr>
          <w:b/>
        </w:rPr>
        <w:t>place –</w:t>
      </w:r>
      <w:r>
        <w:rPr>
          <w:b/>
          <w:spacing w:val="-38"/>
        </w:rPr>
        <w:t xml:space="preserve"> </w:t>
      </w:r>
      <w:r>
        <w:t>trophy</w:t>
      </w:r>
    </w:p>
    <w:p>
      <w:pPr>
        <w:pStyle w:val="21"/>
        <w:numPr>
          <w:ilvl w:val="1"/>
          <w:numId w:val="42"/>
        </w:numPr>
        <w:tabs>
          <w:tab w:val="left" w:pos="1420"/>
          <w:tab w:val="left" w:pos="1421"/>
        </w:tabs>
        <w:spacing w:before="38" w:line="273" w:lineRule="auto"/>
        <w:ind w:right="785"/>
      </w:pPr>
      <w:r>
        <w:rPr>
          <w:b/>
        </w:rPr>
        <w:t xml:space="preserve">Best Use of a Biological Reaction to Power a Car </w:t>
      </w:r>
      <w:r>
        <w:rPr>
          <w:i/>
        </w:rPr>
        <w:t>sponsored by the Society for Biological Engineers</w:t>
      </w:r>
      <w:r>
        <w:rPr>
          <w:b/>
        </w:rPr>
        <w:t xml:space="preserve">- </w:t>
      </w:r>
      <w:r>
        <w:t>$500</w:t>
      </w:r>
      <w:r>
        <w:rPr>
          <w:spacing w:val="-1"/>
        </w:rPr>
        <w:t xml:space="preserve"> </w:t>
      </w:r>
      <w:r>
        <w:t>USD</w:t>
      </w:r>
    </w:p>
    <w:p>
      <w:pPr>
        <w:pStyle w:val="21"/>
        <w:numPr>
          <w:ilvl w:val="1"/>
          <w:numId w:val="42"/>
        </w:numPr>
        <w:tabs>
          <w:tab w:val="left" w:pos="1420"/>
          <w:tab w:val="left" w:pos="1421"/>
        </w:tabs>
        <w:spacing w:before="2"/>
        <w:ind w:hanging="361"/>
        <w:rPr>
          <w:i/>
        </w:rPr>
      </w:pPr>
      <w:r>
        <w:rPr>
          <w:b/>
        </w:rPr>
        <w:t xml:space="preserve">SAChE Safety Award </w:t>
      </w:r>
      <w:r>
        <w:rPr>
          <w:i/>
        </w:rPr>
        <w:t>for the best application of the principles of chemical process safety</w:t>
      </w:r>
      <w:r>
        <w:rPr>
          <w:i/>
          <w:spacing w:val="-10"/>
        </w:rPr>
        <w:t xml:space="preserve"> </w:t>
      </w:r>
      <w:r>
        <w:rPr>
          <w:i/>
        </w:rPr>
        <w:t>-</w:t>
      </w:r>
    </w:p>
    <w:p>
      <w:pPr>
        <w:pStyle w:val="8"/>
        <w:spacing w:before="36"/>
        <w:ind w:left="1420"/>
      </w:pPr>
      <w:r>
        <w:t>trophy</w:t>
      </w:r>
    </w:p>
    <w:p>
      <w:pPr>
        <w:pStyle w:val="21"/>
        <w:numPr>
          <w:ilvl w:val="1"/>
          <w:numId w:val="42"/>
        </w:numPr>
        <w:tabs>
          <w:tab w:val="left" w:pos="1420"/>
          <w:tab w:val="left" w:pos="1421"/>
        </w:tabs>
        <w:spacing w:before="39" w:line="273" w:lineRule="auto"/>
        <w:ind w:right="657"/>
      </w:pPr>
      <w:r>
        <w:rPr>
          <w:b/>
        </w:rPr>
        <w:t xml:space="preserve">Spirit of the Competition </w:t>
      </w:r>
      <w:r>
        <w:rPr>
          <w:i/>
        </w:rPr>
        <w:t>for the team displaying the most team spirit as decided by a panel of judges-</w:t>
      </w:r>
      <w:r>
        <w:rPr>
          <w:i/>
          <w:spacing w:val="-1"/>
        </w:rPr>
        <w:t xml:space="preserve"> </w:t>
      </w:r>
      <w:r>
        <w:t>trophy</w:t>
      </w:r>
    </w:p>
    <w:p>
      <w:pPr>
        <w:pStyle w:val="21"/>
        <w:numPr>
          <w:ilvl w:val="1"/>
          <w:numId w:val="42"/>
        </w:numPr>
        <w:tabs>
          <w:tab w:val="left" w:pos="1420"/>
          <w:tab w:val="left" w:pos="1421"/>
        </w:tabs>
        <w:spacing w:before="2"/>
        <w:ind w:hanging="361"/>
      </w:pPr>
      <w:r>
        <w:rPr>
          <w:b/>
        </w:rPr>
        <w:t xml:space="preserve">Most Innovative Car Design </w:t>
      </w:r>
      <w:r>
        <w:rPr>
          <w:i/>
        </w:rPr>
        <w:t xml:space="preserve">to be decided by judges </w:t>
      </w:r>
      <w:r>
        <w:t>-</w:t>
      </w:r>
      <w:r>
        <w:rPr>
          <w:spacing w:val="-10"/>
        </w:rPr>
        <w:t xml:space="preserve"> </w:t>
      </w:r>
      <w:r>
        <w:t>trophy</w:t>
      </w:r>
    </w:p>
    <w:p>
      <w:pPr>
        <w:pStyle w:val="21"/>
        <w:numPr>
          <w:ilvl w:val="1"/>
          <w:numId w:val="42"/>
        </w:numPr>
        <w:tabs>
          <w:tab w:val="left" w:pos="1420"/>
          <w:tab w:val="left" w:pos="1421"/>
        </w:tabs>
        <w:spacing w:before="38"/>
        <w:ind w:hanging="361"/>
      </w:pPr>
      <w:r>
        <w:rPr>
          <w:b/>
        </w:rPr>
        <w:t xml:space="preserve">Golden Tire Award </w:t>
      </w:r>
      <w:r>
        <w:rPr>
          <w:i/>
        </w:rPr>
        <w:t>for the most creative car as decided by the teams</w:t>
      </w:r>
      <w:r>
        <w:t>-</w:t>
      </w:r>
      <w:r>
        <w:rPr>
          <w:spacing w:val="-13"/>
        </w:rPr>
        <w:t xml:space="preserve"> </w:t>
      </w:r>
      <w:r>
        <w:t>trophy</w:t>
      </w:r>
    </w:p>
    <w:p>
      <w:pPr>
        <w:pStyle w:val="21"/>
        <w:numPr>
          <w:ilvl w:val="1"/>
          <w:numId w:val="42"/>
        </w:numPr>
        <w:tabs>
          <w:tab w:val="left" w:pos="1420"/>
          <w:tab w:val="left" w:pos="1421"/>
        </w:tabs>
        <w:spacing w:before="35"/>
        <w:ind w:hanging="361"/>
      </w:pPr>
      <w:r>
        <w:rPr>
          <w:b/>
        </w:rPr>
        <w:t>Best Video –</w:t>
      </w:r>
      <w:r>
        <w:rPr>
          <w:b/>
          <w:spacing w:val="-3"/>
        </w:rPr>
        <w:t xml:space="preserve"> </w:t>
      </w:r>
      <w:r>
        <w:t>trophy</w:t>
      </w:r>
    </w:p>
    <w:p>
      <w:pPr>
        <w:pStyle w:val="21"/>
        <w:numPr>
          <w:ilvl w:val="1"/>
          <w:numId w:val="42"/>
        </w:numPr>
        <w:tabs>
          <w:tab w:val="left" w:pos="1420"/>
          <w:tab w:val="left" w:pos="1421"/>
        </w:tabs>
        <w:spacing w:before="38"/>
        <w:ind w:hanging="361"/>
      </w:pPr>
      <w:r>
        <w:rPr>
          <w:b/>
        </w:rPr>
        <w:t xml:space="preserve">Chem-E-Car Poster Award </w:t>
      </w:r>
      <w:r>
        <w:t>– 1</w:t>
      </w:r>
      <w:r>
        <w:rPr>
          <w:position w:val="8"/>
          <w:sz w:val="14"/>
        </w:rPr>
        <w:t>st</w:t>
      </w:r>
      <w:r>
        <w:t>- 5</w:t>
      </w:r>
      <w:r>
        <w:rPr>
          <w:position w:val="8"/>
          <w:sz w:val="14"/>
        </w:rPr>
        <w:t xml:space="preserve">th </w:t>
      </w:r>
      <w:r>
        <w:t>place-</w:t>
      </w:r>
      <w:r>
        <w:rPr>
          <w:spacing w:val="-29"/>
        </w:rPr>
        <w:t xml:space="preserve"> </w:t>
      </w:r>
      <w:r>
        <w:t>trophy</w:t>
      </w:r>
    </w:p>
    <w:p>
      <w:pPr>
        <w:pStyle w:val="7"/>
        <w:numPr>
          <w:ilvl w:val="1"/>
          <w:numId w:val="42"/>
        </w:numPr>
        <w:tabs>
          <w:tab w:val="left" w:pos="1420"/>
          <w:tab w:val="left" w:pos="1421"/>
        </w:tabs>
        <w:spacing w:before="38" w:line="240" w:lineRule="auto"/>
        <w:ind w:hanging="361"/>
        <w:rPr>
          <w:b w:val="0"/>
        </w:rPr>
      </w:pPr>
      <w:r>
        <w:t>Outstanding Sportsmanship Award-</w:t>
      </w:r>
      <w:r>
        <w:rPr>
          <w:spacing w:val="-3"/>
        </w:rPr>
        <w:t xml:space="preserve"> </w:t>
      </w:r>
      <w:r>
        <w:rPr>
          <w:b w:val="0"/>
        </w:rPr>
        <w:t>trophy</w:t>
      </w:r>
    </w:p>
    <w:p>
      <w:pPr>
        <w:pStyle w:val="21"/>
        <w:numPr>
          <w:ilvl w:val="1"/>
          <w:numId w:val="42"/>
        </w:numPr>
        <w:tabs>
          <w:tab w:val="left" w:pos="1420"/>
          <w:tab w:val="left" w:pos="1421"/>
        </w:tabs>
        <w:spacing w:before="37"/>
        <w:ind w:hanging="361"/>
      </w:pPr>
      <w:r>
        <w:rPr>
          <w:b/>
        </w:rPr>
        <w:t>Best Team Name-</w:t>
      </w:r>
      <w:r>
        <w:rPr>
          <w:b/>
          <w:spacing w:val="-3"/>
        </w:rPr>
        <w:t xml:space="preserve"> </w:t>
      </w:r>
      <w:r>
        <w:t>trophy</w:t>
      </w:r>
    </w:p>
    <w:p>
      <w:pPr>
        <w:pStyle w:val="8"/>
        <w:rPr>
          <w:sz w:val="26"/>
        </w:rPr>
      </w:pPr>
    </w:p>
    <w:p>
      <w:pPr>
        <w:pStyle w:val="4"/>
        <w:spacing w:before="222"/>
      </w:pPr>
      <w:r>
        <w:rPr>
          <w:color w:val="365F91"/>
        </w:rPr>
        <w:t>Chem-E-Car Competition Poster Session &amp; Safety Inspection Rules</w:t>
      </w:r>
    </w:p>
    <w:p>
      <w:pPr>
        <w:pStyle w:val="8"/>
        <w:spacing w:before="1"/>
        <w:rPr>
          <w:b/>
          <w:sz w:val="26"/>
        </w:rPr>
      </w:pPr>
    </w:p>
    <w:p>
      <w:pPr>
        <w:pStyle w:val="7"/>
        <w:numPr>
          <w:ilvl w:val="0"/>
          <w:numId w:val="43"/>
        </w:numPr>
        <w:tabs>
          <w:tab w:val="left" w:pos="700"/>
          <w:tab w:val="left" w:pos="701"/>
        </w:tabs>
        <w:spacing w:before="1"/>
        <w:ind w:hanging="361"/>
      </w:pPr>
      <w:r>
        <w:t>Poster</w:t>
      </w:r>
      <w:r>
        <w:rPr>
          <w:spacing w:val="-1"/>
        </w:rPr>
        <w:t xml:space="preserve"> </w:t>
      </w:r>
      <w:r>
        <w:t>overview:</w:t>
      </w:r>
    </w:p>
    <w:p>
      <w:pPr>
        <w:pStyle w:val="21"/>
        <w:numPr>
          <w:ilvl w:val="1"/>
          <w:numId w:val="43"/>
        </w:numPr>
        <w:tabs>
          <w:tab w:val="left" w:pos="1584"/>
        </w:tabs>
        <w:ind w:right="1670"/>
      </w:pPr>
      <w:r>
        <w:t>A</w:t>
      </w:r>
      <w:r>
        <w:rPr>
          <w:spacing w:val="-4"/>
        </w:rPr>
        <w:t xml:space="preserve"> </w:t>
      </w:r>
      <w:r>
        <w:t>poster</w:t>
      </w:r>
      <w:r>
        <w:rPr>
          <w:spacing w:val="-6"/>
        </w:rPr>
        <w:t xml:space="preserve"> </w:t>
      </w:r>
      <w:r>
        <w:t>board</w:t>
      </w:r>
      <w:r>
        <w:rPr>
          <w:spacing w:val="-6"/>
        </w:rPr>
        <w:t xml:space="preserve"> </w:t>
      </w:r>
      <w:r>
        <w:t>must</w:t>
      </w:r>
      <w:r>
        <w:rPr>
          <w:spacing w:val="-4"/>
        </w:rPr>
        <w:t xml:space="preserve"> </w:t>
      </w:r>
      <w:r>
        <w:t>be</w:t>
      </w:r>
      <w:r>
        <w:rPr>
          <w:spacing w:val="-1"/>
        </w:rPr>
        <w:t xml:space="preserve"> </w:t>
      </w:r>
      <w:r>
        <w:t>displayed</w:t>
      </w:r>
      <w:r>
        <w:rPr>
          <w:spacing w:val="-9"/>
        </w:rPr>
        <w:t xml:space="preserve"> </w:t>
      </w:r>
      <w:r>
        <w:t>with</w:t>
      </w:r>
      <w:r>
        <w:rPr>
          <w:spacing w:val="-5"/>
        </w:rPr>
        <w:t xml:space="preserve"> </w:t>
      </w:r>
      <w:r>
        <w:t>the</w:t>
      </w:r>
      <w:r>
        <w:rPr>
          <w:spacing w:val="-3"/>
        </w:rPr>
        <w:t xml:space="preserve"> </w:t>
      </w:r>
      <w:r>
        <w:t>autonomous</w:t>
      </w:r>
      <w:r>
        <w:rPr>
          <w:spacing w:val="-11"/>
        </w:rPr>
        <w:t xml:space="preserve"> </w:t>
      </w:r>
      <w:r>
        <w:t>vehicle</w:t>
      </w:r>
      <w:r>
        <w:rPr>
          <w:spacing w:val="-7"/>
        </w:rPr>
        <w:t xml:space="preserve"> </w:t>
      </w:r>
      <w:r>
        <w:t>on</w:t>
      </w:r>
      <w:r>
        <w:rPr>
          <w:spacing w:val="-2"/>
        </w:rPr>
        <w:t xml:space="preserve"> </w:t>
      </w:r>
      <w:r>
        <w:t>the</w:t>
      </w:r>
      <w:r>
        <w:rPr>
          <w:spacing w:val="-4"/>
        </w:rPr>
        <w:t xml:space="preserve"> </w:t>
      </w:r>
      <w:r>
        <w:t>day</w:t>
      </w:r>
      <w:r>
        <w:rPr>
          <w:spacing w:val="-7"/>
        </w:rPr>
        <w:t xml:space="preserve"> </w:t>
      </w:r>
      <w:r>
        <w:t>of</w:t>
      </w:r>
      <w:r>
        <w:rPr>
          <w:spacing w:val="-1"/>
        </w:rPr>
        <w:t xml:space="preserve"> </w:t>
      </w:r>
      <w:r>
        <w:t>the competition.</w:t>
      </w:r>
      <w:r>
        <w:rPr>
          <w:spacing w:val="-14"/>
        </w:rPr>
        <w:t xml:space="preserve"> </w:t>
      </w:r>
      <w:r>
        <w:t>This</w:t>
      </w:r>
      <w:r>
        <w:rPr>
          <w:spacing w:val="-5"/>
        </w:rPr>
        <w:t xml:space="preserve"> </w:t>
      </w:r>
      <w:r>
        <w:t>poster</w:t>
      </w:r>
      <w:r>
        <w:rPr>
          <w:spacing w:val="-7"/>
        </w:rPr>
        <w:t xml:space="preserve"> </w:t>
      </w:r>
      <w:r>
        <w:t>should</w:t>
      </w:r>
      <w:r>
        <w:rPr>
          <w:spacing w:val="-7"/>
        </w:rPr>
        <w:t xml:space="preserve"> </w:t>
      </w:r>
      <w:r>
        <w:rPr>
          <w:spacing w:val="-6"/>
        </w:rPr>
        <w:t>clearly</w:t>
      </w:r>
      <w:r>
        <w:rPr>
          <w:spacing w:val="-17"/>
        </w:rPr>
        <w:t xml:space="preserve"> </w:t>
      </w:r>
      <w:r>
        <w:t>describe:</w:t>
      </w:r>
    </w:p>
    <w:p>
      <w:pPr>
        <w:pStyle w:val="21"/>
        <w:numPr>
          <w:ilvl w:val="2"/>
          <w:numId w:val="43"/>
        </w:numPr>
        <w:tabs>
          <w:tab w:val="left" w:pos="1960"/>
          <w:tab w:val="left" w:pos="1961"/>
        </w:tabs>
        <w:spacing w:line="252" w:lineRule="exact"/>
        <w:ind w:hanging="361"/>
      </w:pPr>
      <w:r>
        <w:t>How the car is powered by a chemical</w:t>
      </w:r>
      <w:r>
        <w:rPr>
          <w:spacing w:val="-36"/>
        </w:rPr>
        <w:t xml:space="preserve"> </w:t>
      </w:r>
      <w:r>
        <w:t>reaction</w:t>
      </w:r>
    </w:p>
    <w:p>
      <w:pPr>
        <w:pStyle w:val="21"/>
        <w:numPr>
          <w:ilvl w:val="2"/>
          <w:numId w:val="43"/>
        </w:numPr>
        <w:tabs>
          <w:tab w:val="left" w:pos="1960"/>
          <w:tab w:val="left" w:pos="1961"/>
        </w:tabs>
        <w:spacing w:line="252" w:lineRule="exact"/>
        <w:ind w:hanging="361"/>
      </w:pPr>
      <w:r>
        <w:rPr>
          <w:spacing w:val="-6"/>
        </w:rPr>
        <w:t>How</w:t>
      </w:r>
      <w:r>
        <w:rPr>
          <w:spacing w:val="-18"/>
        </w:rPr>
        <w:t xml:space="preserve"> </w:t>
      </w:r>
      <w:r>
        <w:rPr>
          <w:spacing w:val="-5"/>
        </w:rPr>
        <w:t>it</w:t>
      </w:r>
      <w:r>
        <w:rPr>
          <w:spacing w:val="-16"/>
        </w:rPr>
        <w:t xml:space="preserve"> </w:t>
      </w:r>
      <w:r>
        <w:rPr>
          <w:spacing w:val="-7"/>
        </w:rPr>
        <w:t>stops</w:t>
      </w:r>
      <w:r>
        <w:rPr>
          <w:spacing w:val="-17"/>
        </w:rPr>
        <w:t xml:space="preserve"> </w:t>
      </w:r>
      <w:r>
        <w:rPr>
          <w:spacing w:val="-5"/>
        </w:rPr>
        <w:t>on</w:t>
      </w:r>
      <w:r>
        <w:rPr>
          <w:spacing w:val="-17"/>
        </w:rPr>
        <w:t xml:space="preserve"> </w:t>
      </w:r>
      <w:r>
        <w:t>a</w:t>
      </w:r>
      <w:r>
        <w:rPr>
          <w:spacing w:val="-17"/>
        </w:rPr>
        <w:t xml:space="preserve"> </w:t>
      </w:r>
      <w:r>
        <w:rPr>
          <w:spacing w:val="-8"/>
        </w:rPr>
        <w:t>chemical</w:t>
      </w:r>
      <w:r>
        <w:rPr>
          <w:spacing w:val="-16"/>
        </w:rPr>
        <w:t xml:space="preserve"> </w:t>
      </w:r>
      <w:r>
        <w:rPr>
          <w:spacing w:val="-8"/>
        </w:rPr>
        <w:t>reactio</w:t>
      </w:r>
      <w:r>
        <w:rPr>
          <w:rFonts w:hint="eastAsia"/>
          <w:spacing w:val="-8"/>
          <w:lang w:eastAsia="zh-CN"/>
        </w:rPr>
        <w:t>n</w:t>
      </w:r>
    </w:p>
    <w:p>
      <w:pPr>
        <w:pStyle w:val="21"/>
        <w:numPr>
          <w:ilvl w:val="2"/>
          <w:numId w:val="43"/>
        </w:numPr>
        <w:tabs>
          <w:tab w:val="left" w:pos="1960"/>
          <w:tab w:val="left" w:pos="1961"/>
        </w:tabs>
        <w:spacing w:line="252" w:lineRule="exact"/>
        <w:ind w:hanging="361"/>
      </w:pPr>
      <w:r>
        <w:rPr>
          <w:rFonts w:hint="eastAsia"/>
          <w:lang w:eastAsia="zh-CN"/>
        </w:rPr>
        <w:t>U</w:t>
      </w:r>
      <w:r>
        <w:t>nique features of the</w:t>
      </w:r>
      <w:r>
        <w:rPr>
          <w:spacing w:val="-21"/>
        </w:rPr>
        <w:t xml:space="preserve"> </w:t>
      </w:r>
      <w:r>
        <w:rPr>
          <w:spacing w:val="-3"/>
        </w:rPr>
        <w:t>car</w:t>
      </w:r>
    </w:p>
    <w:p>
      <w:pPr>
        <w:pStyle w:val="21"/>
        <w:numPr>
          <w:ilvl w:val="2"/>
          <w:numId w:val="43"/>
        </w:numPr>
        <w:tabs>
          <w:tab w:val="left" w:pos="1960"/>
          <w:tab w:val="left" w:pos="1961"/>
        </w:tabs>
        <w:spacing w:line="252" w:lineRule="exact"/>
        <w:ind w:hanging="361"/>
      </w:pPr>
      <w:r>
        <w:t>Environmental and safety features in the</w:t>
      </w:r>
      <w:r>
        <w:rPr>
          <w:spacing w:val="-39"/>
        </w:rPr>
        <w:t xml:space="preserve"> </w:t>
      </w:r>
      <w:r>
        <w:t>design</w:t>
      </w:r>
    </w:p>
    <w:p>
      <w:pPr>
        <w:pStyle w:val="21"/>
        <w:numPr>
          <w:ilvl w:val="2"/>
          <w:numId w:val="43"/>
        </w:numPr>
        <w:tabs>
          <w:tab w:val="left" w:pos="1960"/>
          <w:tab w:val="left" w:pos="1961"/>
        </w:tabs>
        <w:spacing w:before="1"/>
        <w:ind w:hanging="361"/>
      </w:pPr>
      <w:r>
        <w:t>Vehicle</w:t>
      </w:r>
      <w:r>
        <w:rPr>
          <w:spacing w:val="-9"/>
        </w:rPr>
        <w:t xml:space="preserve"> </w:t>
      </w:r>
      <w:r>
        <w:t>design</w:t>
      </w:r>
      <w:r>
        <w:rPr>
          <w:spacing w:val="-7"/>
        </w:rPr>
        <w:t xml:space="preserve"> </w:t>
      </w:r>
      <w:r>
        <w:t>description,</w:t>
      </w:r>
      <w:r>
        <w:rPr>
          <w:spacing w:val="-12"/>
        </w:rPr>
        <w:t xml:space="preserve"> </w:t>
      </w:r>
      <w:r>
        <w:t>drawings</w:t>
      </w:r>
      <w:r>
        <w:rPr>
          <w:spacing w:val="-9"/>
        </w:rPr>
        <w:t xml:space="preserve"> </w:t>
      </w:r>
      <w:r>
        <w:t>and</w:t>
      </w:r>
      <w:r>
        <w:rPr>
          <w:spacing w:val="-3"/>
        </w:rPr>
        <w:t xml:space="preserve"> </w:t>
      </w:r>
      <w:r>
        <w:t>testing</w:t>
      </w:r>
      <w:r>
        <w:rPr>
          <w:spacing w:val="-10"/>
        </w:rPr>
        <w:t xml:space="preserve"> </w:t>
      </w:r>
      <w:r>
        <w:t>results</w:t>
      </w:r>
    </w:p>
    <w:p>
      <w:pPr>
        <w:pStyle w:val="8"/>
        <w:spacing w:before="5"/>
      </w:pPr>
    </w:p>
    <w:p>
      <w:pPr>
        <w:pStyle w:val="7"/>
        <w:numPr>
          <w:ilvl w:val="0"/>
          <w:numId w:val="43"/>
        </w:numPr>
        <w:tabs>
          <w:tab w:val="left" w:pos="701"/>
        </w:tabs>
        <w:spacing w:before="1" w:line="250" w:lineRule="exact"/>
        <w:ind w:hanging="361"/>
        <w:jc w:val="both"/>
      </w:pPr>
      <w:r>
        <w:t>Team</w:t>
      </w:r>
      <w:r>
        <w:rPr>
          <w:spacing w:val="-2"/>
        </w:rPr>
        <w:t xml:space="preserve"> </w:t>
      </w:r>
      <w:r>
        <w:t>Members:</w:t>
      </w:r>
    </w:p>
    <w:p>
      <w:pPr>
        <w:pStyle w:val="21"/>
        <w:numPr>
          <w:ilvl w:val="1"/>
          <w:numId w:val="43"/>
        </w:numPr>
        <w:tabs>
          <w:tab w:val="left" w:pos="1584"/>
        </w:tabs>
        <w:ind w:right="1164"/>
        <w:jc w:val="both"/>
      </w:pPr>
      <w:r>
        <w:t>The poster competition and judging will occur prior to the Chem-E-Car Performance Session. Team members must be present during judging to answer questions from</w:t>
      </w:r>
      <w:r>
        <w:rPr>
          <w:spacing w:val="-25"/>
        </w:rPr>
        <w:t xml:space="preserve"> </w:t>
      </w:r>
      <w:r>
        <w:t>the judges.</w:t>
      </w:r>
    </w:p>
    <w:p>
      <w:pPr>
        <w:pStyle w:val="8"/>
        <w:spacing w:before="2"/>
      </w:pPr>
    </w:p>
    <w:p>
      <w:pPr>
        <w:pStyle w:val="7"/>
        <w:numPr>
          <w:ilvl w:val="0"/>
          <w:numId w:val="43"/>
        </w:numPr>
        <w:tabs>
          <w:tab w:val="left" w:pos="701"/>
        </w:tabs>
        <w:spacing w:line="250" w:lineRule="exact"/>
        <w:ind w:hanging="361"/>
      </w:pPr>
      <w:r>
        <w:t>Minimum</w:t>
      </w:r>
      <w:r>
        <w:rPr>
          <w:spacing w:val="-1"/>
        </w:rPr>
        <w:t xml:space="preserve"> </w:t>
      </w:r>
      <w:r>
        <w:t>Score:</w:t>
      </w:r>
    </w:p>
    <w:p>
      <w:pPr>
        <w:pStyle w:val="21"/>
        <w:numPr>
          <w:ilvl w:val="1"/>
          <w:numId w:val="43"/>
        </w:numPr>
        <w:tabs>
          <w:tab w:val="left" w:pos="1584"/>
        </w:tabs>
        <w:ind w:right="647"/>
      </w:pPr>
      <w:r>
        <w:t>A team must achieve a minimum score of 70% in the poster competition to be able to advance to the Chem-E-Car Performance Competition. Posters will be judged according to the following</w:t>
      </w:r>
      <w:r>
        <w:rPr>
          <w:spacing w:val="-6"/>
        </w:rPr>
        <w:t xml:space="preserve"> </w:t>
      </w:r>
      <w:r>
        <w:t>criteria:</w:t>
      </w:r>
    </w:p>
    <w:p>
      <w:pPr>
        <w:pStyle w:val="8"/>
      </w:pPr>
    </w:p>
    <w:p>
      <w:pPr>
        <w:pStyle w:val="21"/>
        <w:numPr>
          <w:ilvl w:val="0"/>
          <w:numId w:val="44"/>
        </w:numPr>
        <w:tabs>
          <w:tab w:val="left" w:pos="1420"/>
          <w:tab w:val="left" w:pos="1421"/>
        </w:tabs>
        <w:spacing w:line="269" w:lineRule="exact"/>
        <w:ind w:hanging="361"/>
      </w:pPr>
      <w:r>
        <w:t>Quality</w:t>
      </w:r>
      <w:r>
        <w:rPr>
          <w:spacing w:val="-15"/>
        </w:rPr>
        <w:t xml:space="preserve"> </w:t>
      </w:r>
      <w:r>
        <w:t>of</w:t>
      </w:r>
      <w:r>
        <w:rPr>
          <w:spacing w:val="-2"/>
        </w:rPr>
        <w:t xml:space="preserve"> </w:t>
      </w:r>
      <w:r>
        <w:t>the</w:t>
      </w:r>
      <w:r>
        <w:rPr>
          <w:spacing w:val="-5"/>
        </w:rPr>
        <w:t xml:space="preserve"> </w:t>
      </w:r>
      <w:r>
        <w:t>poster</w:t>
      </w:r>
      <w:r>
        <w:rPr>
          <w:spacing w:val="-9"/>
        </w:rPr>
        <w:t xml:space="preserve"> </w:t>
      </w:r>
      <w:r>
        <w:t>and team</w:t>
      </w:r>
      <w:r>
        <w:rPr>
          <w:spacing w:val="-6"/>
        </w:rPr>
        <w:t xml:space="preserve"> </w:t>
      </w:r>
      <w:r>
        <w:t>member</w:t>
      </w:r>
      <w:r>
        <w:rPr>
          <w:spacing w:val="-7"/>
        </w:rPr>
        <w:t xml:space="preserve"> </w:t>
      </w:r>
      <w:r>
        <w:t>presentations</w:t>
      </w:r>
      <w:r>
        <w:rPr>
          <w:spacing w:val="-17"/>
        </w:rPr>
        <w:t xml:space="preserve"> </w:t>
      </w:r>
      <w:r>
        <w:t>(50%)</w:t>
      </w:r>
    </w:p>
    <w:p>
      <w:pPr>
        <w:pStyle w:val="21"/>
        <w:numPr>
          <w:ilvl w:val="0"/>
          <w:numId w:val="44"/>
        </w:numPr>
        <w:tabs>
          <w:tab w:val="left" w:pos="1420"/>
          <w:tab w:val="left" w:pos="1421"/>
        </w:tabs>
        <w:spacing w:line="269" w:lineRule="exact"/>
        <w:ind w:hanging="361"/>
      </w:pPr>
      <w:r>
        <w:t>Design</w:t>
      </w:r>
      <w:r>
        <w:rPr>
          <w:spacing w:val="-6"/>
        </w:rPr>
        <w:t xml:space="preserve"> </w:t>
      </w:r>
      <w:r>
        <w:t>creativity</w:t>
      </w:r>
      <w:r>
        <w:rPr>
          <w:spacing w:val="-17"/>
        </w:rPr>
        <w:t xml:space="preserve"> </w:t>
      </w:r>
      <w:r>
        <w:t>and</w:t>
      </w:r>
      <w:r>
        <w:rPr>
          <w:spacing w:val="-3"/>
        </w:rPr>
        <w:t xml:space="preserve"> </w:t>
      </w:r>
      <w:r>
        <w:t>unique</w:t>
      </w:r>
      <w:r>
        <w:rPr>
          <w:spacing w:val="-9"/>
        </w:rPr>
        <w:t xml:space="preserve"> </w:t>
      </w:r>
      <w:r>
        <w:t>features</w:t>
      </w:r>
      <w:r>
        <w:rPr>
          <w:spacing w:val="-9"/>
        </w:rPr>
        <w:t xml:space="preserve"> </w:t>
      </w:r>
      <w:r>
        <w:t>of</w:t>
      </w:r>
      <w:r>
        <w:rPr>
          <w:spacing w:val="-2"/>
        </w:rPr>
        <w:t xml:space="preserve"> </w:t>
      </w:r>
      <w:r>
        <w:t>the</w:t>
      </w:r>
      <w:r>
        <w:rPr>
          <w:spacing w:val="-5"/>
        </w:rPr>
        <w:t xml:space="preserve"> </w:t>
      </w:r>
      <w:r>
        <w:t>vehicle and safety</w:t>
      </w:r>
      <w:r>
        <w:rPr>
          <w:spacing w:val="-4"/>
        </w:rPr>
        <w:t xml:space="preserve"> </w:t>
      </w:r>
      <w:r>
        <w:t>considerations</w:t>
      </w:r>
      <w:r>
        <w:rPr>
          <w:spacing w:val="-8"/>
        </w:rPr>
        <w:t xml:space="preserve"> </w:t>
      </w:r>
      <w:r>
        <w:t>(35%)</w:t>
      </w:r>
    </w:p>
    <w:p>
      <w:pPr>
        <w:pStyle w:val="21"/>
        <w:numPr>
          <w:ilvl w:val="0"/>
          <w:numId w:val="44"/>
        </w:numPr>
        <w:tabs>
          <w:tab w:val="left" w:pos="1420"/>
          <w:tab w:val="left" w:pos="1421"/>
        </w:tabs>
        <w:ind w:right="1029"/>
      </w:pPr>
      <w:r>
        <w:t>Demonstration of knowledge of reactions, calibration methods by all team members, and ability by team members to answer questions posed by the judges</w:t>
      </w:r>
      <w:r>
        <w:rPr>
          <w:spacing w:val="-18"/>
        </w:rPr>
        <w:t xml:space="preserve"> </w:t>
      </w:r>
      <w:r>
        <w:t>(15%)</w:t>
      </w:r>
    </w:p>
    <w:p>
      <w:pPr>
        <w:pStyle w:val="8"/>
        <w:spacing w:before="1"/>
      </w:pPr>
    </w:p>
    <w:p>
      <w:pPr>
        <w:pStyle w:val="7"/>
        <w:numPr>
          <w:ilvl w:val="0"/>
          <w:numId w:val="43"/>
        </w:numPr>
        <w:tabs>
          <w:tab w:val="left" w:pos="701"/>
        </w:tabs>
        <w:ind w:hanging="361"/>
      </w:pPr>
      <w:r>
        <w:t>Winners:</w:t>
      </w:r>
    </w:p>
    <w:p>
      <w:pPr>
        <w:pStyle w:val="21"/>
        <w:numPr>
          <w:ilvl w:val="1"/>
          <w:numId w:val="43"/>
        </w:numPr>
        <w:tabs>
          <w:tab w:val="left" w:pos="1584"/>
        </w:tabs>
        <w:ind w:right="1386"/>
      </w:pPr>
      <w:r>
        <w:t>Winners of the poster competition will be announced at the end of the</w:t>
      </w:r>
      <w:r>
        <w:rPr>
          <w:spacing w:val="-26"/>
        </w:rPr>
        <w:t xml:space="preserve"> </w:t>
      </w:r>
      <w:r>
        <w:t>performance competition.</w:t>
      </w:r>
    </w:p>
    <w:p>
      <w:pPr>
        <w:pStyle w:val="8"/>
      </w:pPr>
    </w:p>
    <w:p>
      <w:pPr>
        <w:pStyle w:val="8"/>
        <w:spacing w:before="4"/>
        <w:rPr>
          <w:sz w:val="20"/>
        </w:rPr>
      </w:pPr>
    </w:p>
    <w:p>
      <w:pPr>
        <w:pStyle w:val="7"/>
        <w:numPr>
          <w:ilvl w:val="0"/>
          <w:numId w:val="43"/>
        </w:numPr>
        <w:tabs>
          <w:tab w:val="left" w:pos="701"/>
        </w:tabs>
        <w:spacing w:line="250" w:lineRule="exact"/>
        <w:ind w:hanging="361"/>
        <w:jc w:val="both"/>
      </w:pPr>
      <w:r>
        <w:t>Safety</w:t>
      </w:r>
      <w:r>
        <w:rPr>
          <w:spacing w:val="-1"/>
        </w:rPr>
        <w:t xml:space="preserve"> </w:t>
      </w:r>
      <w:r>
        <w:t>inspection:</w:t>
      </w:r>
    </w:p>
    <w:p>
      <w:pPr>
        <w:pStyle w:val="21"/>
        <w:numPr>
          <w:ilvl w:val="1"/>
          <w:numId w:val="43"/>
        </w:numPr>
        <w:tabs>
          <w:tab w:val="left" w:pos="1584"/>
        </w:tabs>
        <w:ind w:right="780"/>
        <w:jc w:val="both"/>
      </w:pPr>
      <w:r>
        <w:t>During the poster competition, an audit team will inspect each vehicle to ensure that all</w:t>
      </w:r>
      <w:r>
        <w:rPr>
          <w:spacing w:val="-30"/>
        </w:rPr>
        <w:t xml:space="preserve"> </w:t>
      </w:r>
      <w:r>
        <w:t>of the safety requirements have been met and that the vehicle will operate without risk to the operators, contest staff and</w:t>
      </w:r>
      <w:r>
        <w:rPr>
          <w:spacing w:val="-5"/>
        </w:rPr>
        <w:t xml:space="preserve"> </w:t>
      </w:r>
      <w:r>
        <w:t>spectators.</w:t>
      </w:r>
    </w:p>
    <w:p>
      <w:pPr>
        <w:pStyle w:val="21"/>
        <w:numPr>
          <w:ilvl w:val="1"/>
          <w:numId w:val="43"/>
        </w:numPr>
        <w:tabs>
          <w:tab w:val="left" w:pos="1584"/>
        </w:tabs>
        <w:ind w:right="1573"/>
      </w:pPr>
      <w:r>
        <w:t>If the audit team deems the vehicle safe to operate, then the vehicle will be</w:t>
      </w:r>
      <w:r>
        <w:rPr>
          <w:spacing w:val="-21"/>
        </w:rPr>
        <w:t xml:space="preserve"> </w:t>
      </w:r>
      <w:r>
        <w:t>given permission to</w:t>
      </w:r>
      <w:r>
        <w:rPr>
          <w:spacing w:val="-4"/>
        </w:rPr>
        <w:t xml:space="preserve"> </w:t>
      </w:r>
      <w:r>
        <w:t>compete.</w:t>
      </w:r>
    </w:p>
    <w:p>
      <w:pPr>
        <w:pStyle w:val="21"/>
        <w:numPr>
          <w:ilvl w:val="1"/>
          <w:numId w:val="43"/>
        </w:numPr>
        <w:tabs>
          <w:tab w:val="left" w:pos="1584"/>
        </w:tabs>
        <w:ind w:right="889"/>
      </w:pPr>
      <w:r>
        <w:t>This permission is not automatic and must be earned by adhering to the guidelines/procedures outlined below. If a car is deemed unsafe, then it will not be</w:t>
      </w:r>
      <w:r>
        <w:rPr>
          <w:spacing w:val="-26"/>
        </w:rPr>
        <w:t xml:space="preserve"> </w:t>
      </w:r>
      <w:r>
        <w:t>given permission to</w:t>
      </w:r>
      <w:r>
        <w:rPr>
          <w:spacing w:val="-3"/>
        </w:rPr>
        <w:t xml:space="preserve"> </w:t>
      </w:r>
      <w:r>
        <w:t>compete.</w:t>
      </w:r>
    </w:p>
    <w:p>
      <w:pPr>
        <w:pStyle w:val="21"/>
        <w:numPr>
          <w:ilvl w:val="1"/>
          <w:numId w:val="43"/>
        </w:numPr>
        <w:tabs>
          <w:tab w:val="left" w:pos="1584"/>
        </w:tabs>
        <w:ind w:right="919"/>
      </w:pPr>
      <w:r>
        <w:t>The Chem-E-Car Competition Safety Judges at the competition site have the final say</w:t>
      </w:r>
      <w:r>
        <w:rPr>
          <w:spacing w:val="-26"/>
        </w:rPr>
        <w:t xml:space="preserve"> </w:t>
      </w:r>
      <w:r>
        <w:t>in regard to permission to compete, regardless of whether a car was given permission to operate at a previous Regional</w:t>
      </w:r>
      <w:r>
        <w:rPr>
          <w:spacing w:val="-4"/>
        </w:rPr>
        <w:t xml:space="preserve"> </w:t>
      </w:r>
      <w:r>
        <w:t>competition.</w:t>
      </w:r>
    </w:p>
    <w:p>
      <w:pPr>
        <w:pStyle w:val="8"/>
      </w:pPr>
    </w:p>
    <w:p>
      <w:pPr>
        <w:pStyle w:val="4"/>
        <w:spacing w:before="204"/>
      </w:pPr>
      <w:r>
        <w:rPr>
          <w:color w:val="365F91"/>
        </w:rPr>
        <w:t>Chem-E-Car Competition Performance Session Rules</w:t>
      </w:r>
    </w:p>
    <w:p>
      <w:pPr>
        <w:pStyle w:val="8"/>
        <w:spacing w:before="4"/>
        <w:rPr>
          <w:b/>
          <w:sz w:val="26"/>
        </w:rPr>
      </w:pPr>
    </w:p>
    <w:p>
      <w:pPr>
        <w:pStyle w:val="7"/>
        <w:numPr>
          <w:ilvl w:val="0"/>
          <w:numId w:val="43"/>
        </w:numPr>
        <w:tabs>
          <w:tab w:val="left" w:pos="701"/>
        </w:tabs>
        <w:spacing w:before="1"/>
        <w:ind w:hanging="361"/>
      </w:pPr>
      <w:r>
        <w:t>Distance</w:t>
      </w:r>
    </w:p>
    <w:p>
      <w:pPr>
        <w:pStyle w:val="21"/>
        <w:numPr>
          <w:ilvl w:val="1"/>
          <w:numId w:val="43"/>
        </w:numPr>
        <w:tabs>
          <w:tab w:val="left" w:pos="1584"/>
        </w:tabs>
        <w:spacing w:line="251" w:lineRule="exact"/>
        <w:ind w:hanging="433"/>
      </w:pPr>
      <w:r>
        <w:t>Each</w:t>
      </w:r>
      <w:r>
        <w:rPr>
          <w:spacing w:val="-6"/>
        </w:rPr>
        <w:t xml:space="preserve"> </w:t>
      </w:r>
      <w:r>
        <w:t>car</w:t>
      </w:r>
      <w:r>
        <w:rPr>
          <w:spacing w:val="-4"/>
        </w:rPr>
        <w:t xml:space="preserve"> </w:t>
      </w:r>
      <w:r>
        <w:t>will</w:t>
      </w:r>
      <w:r>
        <w:rPr>
          <w:spacing w:val="-3"/>
        </w:rPr>
        <w:t xml:space="preserve"> </w:t>
      </w:r>
      <w:r>
        <w:t>be given two</w:t>
      </w:r>
      <w:r>
        <w:rPr>
          <w:spacing w:val="-5"/>
        </w:rPr>
        <w:t xml:space="preserve"> </w:t>
      </w:r>
      <w:r>
        <w:t>opportunities</w:t>
      </w:r>
      <w:r>
        <w:rPr>
          <w:spacing w:val="-14"/>
        </w:rPr>
        <w:t xml:space="preserve"> </w:t>
      </w:r>
      <w:r>
        <w:t>to</w:t>
      </w:r>
      <w:r>
        <w:rPr>
          <w:spacing w:val="-3"/>
        </w:rPr>
        <w:t xml:space="preserve"> </w:t>
      </w:r>
      <w:r>
        <w:t>traverse</w:t>
      </w:r>
      <w:r>
        <w:rPr>
          <w:spacing w:val="-9"/>
        </w:rPr>
        <w:t xml:space="preserve"> </w:t>
      </w:r>
      <w:r>
        <w:t>a</w:t>
      </w:r>
      <w:r>
        <w:rPr>
          <w:spacing w:val="-2"/>
        </w:rPr>
        <w:t xml:space="preserve"> </w:t>
      </w:r>
      <w:r>
        <w:t>specified</w:t>
      </w:r>
      <w:r>
        <w:rPr>
          <w:spacing w:val="-10"/>
        </w:rPr>
        <w:t xml:space="preserve"> </w:t>
      </w:r>
      <w:r>
        <w:t>distance.</w:t>
      </w:r>
    </w:p>
    <w:p>
      <w:pPr>
        <w:pStyle w:val="21"/>
        <w:numPr>
          <w:ilvl w:val="1"/>
          <w:numId w:val="43"/>
        </w:numPr>
        <w:tabs>
          <w:tab w:val="left" w:pos="1584"/>
        </w:tabs>
        <w:ind w:right="1607"/>
      </w:pPr>
      <w:r>
        <w:t>The</w:t>
      </w:r>
      <w:r>
        <w:rPr>
          <w:spacing w:val="-9"/>
        </w:rPr>
        <w:t xml:space="preserve"> </w:t>
      </w:r>
      <w:r>
        <w:t>required</w:t>
      </w:r>
      <w:r>
        <w:rPr>
          <w:spacing w:val="-9"/>
        </w:rPr>
        <w:t xml:space="preserve"> </w:t>
      </w:r>
      <w:r>
        <w:t>distance</w:t>
      </w:r>
      <w:r>
        <w:rPr>
          <w:spacing w:val="-9"/>
        </w:rPr>
        <w:t xml:space="preserve"> </w:t>
      </w:r>
      <w:r>
        <w:t>will</w:t>
      </w:r>
      <w:r>
        <w:rPr>
          <w:spacing w:val="-2"/>
        </w:rPr>
        <w:t xml:space="preserve"> </w:t>
      </w:r>
      <w:r>
        <w:t>be</w:t>
      </w:r>
      <w:r>
        <w:rPr>
          <w:spacing w:val="-2"/>
        </w:rPr>
        <w:t xml:space="preserve"> </w:t>
      </w:r>
      <w:r>
        <w:t>given</w:t>
      </w:r>
      <w:r>
        <w:rPr>
          <w:spacing w:val="-5"/>
        </w:rPr>
        <w:t xml:space="preserve"> </w:t>
      </w:r>
      <w:r>
        <w:t>to</w:t>
      </w:r>
      <w:r>
        <w:rPr>
          <w:spacing w:val="-3"/>
        </w:rPr>
        <w:t xml:space="preserve"> </w:t>
      </w:r>
      <w:r>
        <w:t>each</w:t>
      </w:r>
      <w:r>
        <w:rPr>
          <w:spacing w:val="-5"/>
        </w:rPr>
        <w:t xml:space="preserve"> </w:t>
      </w:r>
      <w:r>
        <w:t>team</w:t>
      </w:r>
      <w:r>
        <w:rPr>
          <w:spacing w:val="-9"/>
        </w:rPr>
        <w:t xml:space="preserve"> </w:t>
      </w:r>
      <w:r>
        <w:t>one</w:t>
      </w:r>
      <w:r>
        <w:rPr>
          <w:spacing w:val="-5"/>
        </w:rPr>
        <w:t xml:space="preserve"> </w:t>
      </w:r>
      <w:r>
        <w:t>hour</w:t>
      </w:r>
      <w:r>
        <w:rPr>
          <w:spacing w:val="-3"/>
        </w:rPr>
        <w:t xml:space="preserve"> </w:t>
      </w:r>
      <w:r>
        <w:t>prior</w:t>
      </w:r>
      <w:r>
        <w:rPr>
          <w:spacing w:val="-4"/>
        </w:rPr>
        <w:t xml:space="preserve"> </w:t>
      </w:r>
      <w:r>
        <w:t>to</w:t>
      </w:r>
      <w:r>
        <w:rPr>
          <w:spacing w:val="-3"/>
        </w:rPr>
        <w:t xml:space="preserve"> </w:t>
      </w:r>
      <w:r>
        <w:t>the</w:t>
      </w:r>
      <w:r>
        <w:rPr>
          <w:spacing w:val="-2"/>
        </w:rPr>
        <w:t xml:space="preserve"> </w:t>
      </w:r>
      <w:r>
        <w:t>start</w:t>
      </w:r>
      <w:r>
        <w:rPr>
          <w:spacing w:val="-2"/>
        </w:rPr>
        <w:t xml:space="preserve"> </w:t>
      </w:r>
      <w:r>
        <w:t>of</w:t>
      </w:r>
      <w:r>
        <w:rPr>
          <w:spacing w:val="-2"/>
        </w:rPr>
        <w:t xml:space="preserve"> </w:t>
      </w:r>
      <w:r>
        <w:t>the performance</w:t>
      </w:r>
      <w:r>
        <w:rPr>
          <w:spacing w:val="-12"/>
        </w:rPr>
        <w:t xml:space="preserve"> </w:t>
      </w:r>
      <w:r>
        <w:t>competition.</w:t>
      </w:r>
      <w:r>
        <w:rPr>
          <w:spacing w:val="-15"/>
        </w:rPr>
        <w:t xml:space="preserve"> </w:t>
      </w:r>
      <w:r>
        <w:t>The</w:t>
      </w:r>
      <w:r>
        <w:rPr>
          <w:spacing w:val="-5"/>
        </w:rPr>
        <w:t xml:space="preserve"> </w:t>
      </w:r>
      <w:r>
        <w:t>distance</w:t>
      </w:r>
      <w:r>
        <w:rPr>
          <w:spacing w:val="-9"/>
        </w:rPr>
        <w:t xml:space="preserve"> </w:t>
      </w:r>
      <w:r>
        <w:t>will</w:t>
      </w:r>
      <w:r>
        <w:rPr>
          <w:spacing w:val="-2"/>
        </w:rPr>
        <w:t xml:space="preserve"> </w:t>
      </w:r>
      <w:r>
        <w:t>be</w:t>
      </w:r>
      <w:r>
        <w:rPr>
          <w:spacing w:val="-5"/>
        </w:rPr>
        <w:t xml:space="preserve"> </w:t>
      </w:r>
      <w:r>
        <w:t>between</w:t>
      </w:r>
      <w:r>
        <w:rPr>
          <w:spacing w:val="-10"/>
        </w:rPr>
        <w:t xml:space="preserve"> </w:t>
      </w:r>
      <w:r>
        <w:t>15</w:t>
      </w:r>
      <w:r>
        <w:rPr>
          <w:spacing w:val="-3"/>
        </w:rPr>
        <w:t xml:space="preserve"> </w:t>
      </w:r>
      <w:r>
        <w:t>and 30</w:t>
      </w:r>
      <w:r>
        <w:rPr>
          <w:spacing w:val="-3"/>
        </w:rPr>
        <w:t xml:space="preserve"> </w:t>
      </w:r>
      <w:r>
        <w:t>m</w:t>
      </w:r>
      <w:r>
        <w:rPr>
          <w:spacing w:val="-4"/>
        </w:rPr>
        <w:t xml:space="preserve"> </w:t>
      </w:r>
      <w:r>
        <w:t>±</w:t>
      </w:r>
      <w:r>
        <w:rPr>
          <w:spacing w:val="1"/>
        </w:rPr>
        <w:t xml:space="preserve"> </w:t>
      </w:r>
      <w:r>
        <w:t>0.005</w:t>
      </w:r>
      <w:r>
        <w:rPr>
          <w:spacing w:val="-7"/>
        </w:rPr>
        <w:t xml:space="preserve"> </w:t>
      </w:r>
      <w:r>
        <w:t>m.</w:t>
      </w:r>
    </w:p>
    <w:p>
      <w:pPr>
        <w:pStyle w:val="21"/>
        <w:numPr>
          <w:ilvl w:val="1"/>
          <w:numId w:val="43"/>
        </w:numPr>
        <w:tabs>
          <w:tab w:val="left" w:pos="1584"/>
        </w:tabs>
        <w:ind w:right="1138"/>
      </w:pPr>
      <w:r>
        <w:t>Teams may not make significant changes to their vehicle once the poster session has concluded, unless they have prepared, and have an approved management of change (MOC).</w:t>
      </w:r>
      <w:r>
        <w:rPr>
          <w:spacing w:val="-12"/>
        </w:rPr>
        <w:t xml:space="preserve"> </w:t>
      </w:r>
      <w:r>
        <w:t>Teams</w:t>
      </w:r>
      <w:r>
        <w:rPr>
          <w:spacing w:val="-7"/>
        </w:rPr>
        <w:t xml:space="preserve"> </w:t>
      </w:r>
      <w:r>
        <w:t>are</w:t>
      </w:r>
      <w:r>
        <w:rPr>
          <w:spacing w:val="-5"/>
        </w:rPr>
        <w:t xml:space="preserve"> </w:t>
      </w:r>
      <w:r>
        <w:rPr>
          <w:spacing w:val="-4"/>
        </w:rPr>
        <w:t>only</w:t>
      </w:r>
      <w:r>
        <w:rPr>
          <w:spacing w:val="-12"/>
        </w:rPr>
        <w:t xml:space="preserve"> </w:t>
      </w:r>
      <w:r>
        <w:t>allowed</w:t>
      </w:r>
      <w:r>
        <w:rPr>
          <w:spacing w:val="-7"/>
        </w:rPr>
        <w:t xml:space="preserve"> </w:t>
      </w:r>
      <w:r>
        <w:t>to</w:t>
      </w:r>
      <w:r>
        <w:rPr>
          <w:spacing w:val="-3"/>
        </w:rPr>
        <w:t xml:space="preserve"> </w:t>
      </w:r>
      <w:r>
        <w:t>adjust</w:t>
      </w:r>
      <w:r>
        <w:rPr>
          <w:spacing w:val="-6"/>
        </w:rPr>
        <w:t xml:space="preserve"> </w:t>
      </w:r>
      <w:r>
        <w:t>"fuel"</w:t>
      </w:r>
      <w:r>
        <w:rPr>
          <w:spacing w:val="-9"/>
        </w:rPr>
        <w:t xml:space="preserve"> </w:t>
      </w:r>
      <w:r>
        <w:t>or</w:t>
      </w:r>
      <w:r>
        <w:rPr>
          <w:spacing w:val="1"/>
        </w:rPr>
        <w:t xml:space="preserve"> </w:t>
      </w:r>
      <w:r>
        <w:t>chemical</w:t>
      </w:r>
      <w:r>
        <w:rPr>
          <w:spacing w:val="-1"/>
        </w:rPr>
        <w:t xml:space="preserve"> </w:t>
      </w:r>
      <w:r>
        <w:t>reactants</w:t>
      </w:r>
      <w:r>
        <w:rPr>
          <w:spacing w:val="-9"/>
        </w:rPr>
        <w:t xml:space="preserve"> </w:t>
      </w:r>
      <w:r>
        <w:t>used</w:t>
      </w:r>
      <w:r>
        <w:rPr>
          <w:spacing w:val="-5"/>
        </w:rPr>
        <w:t xml:space="preserve"> </w:t>
      </w:r>
      <w:r>
        <w:t>in</w:t>
      </w:r>
      <w:r>
        <w:rPr>
          <w:spacing w:val="-3"/>
        </w:rPr>
        <w:t xml:space="preserve"> </w:t>
      </w:r>
      <w:r>
        <w:t>the</w:t>
      </w:r>
      <w:r>
        <w:rPr>
          <w:spacing w:val="-5"/>
        </w:rPr>
        <w:t xml:space="preserve"> </w:t>
      </w:r>
      <w:r>
        <w:t>car's chemical</w:t>
      </w:r>
      <w:r>
        <w:rPr>
          <w:spacing w:val="-10"/>
        </w:rPr>
        <w:t xml:space="preserve"> </w:t>
      </w:r>
      <w:r>
        <w:t>reaction.</w:t>
      </w:r>
    </w:p>
    <w:p>
      <w:pPr>
        <w:pStyle w:val="21"/>
        <w:numPr>
          <w:ilvl w:val="1"/>
          <w:numId w:val="43"/>
        </w:numPr>
        <w:tabs>
          <w:tab w:val="left" w:pos="1584"/>
        </w:tabs>
        <w:spacing w:line="251" w:lineRule="exact"/>
        <w:ind w:hanging="433"/>
      </w:pPr>
      <w:r>
        <w:t>The distance will not change for the final</w:t>
      </w:r>
      <w:r>
        <w:rPr>
          <w:spacing w:val="-2"/>
        </w:rPr>
        <w:t xml:space="preserve"> </w:t>
      </w:r>
      <w:r>
        <w:t>round.</w:t>
      </w:r>
    </w:p>
    <w:p>
      <w:pPr>
        <w:pStyle w:val="8"/>
        <w:spacing w:before="5"/>
      </w:pPr>
    </w:p>
    <w:p>
      <w:pPr>
        <w:pStyle w:val="7"/>
        <w:numPr>
          <w:ilvl w:val="0"/>
          <w:numId w:val="43"/>
        </w:numPr>
        <w:tabs>
          <w:tab w:val="left" w:pos="701"/>
        </w:tabs>
        <w:spacing w:line="240" w:lineRule="auto"/>
        <w:ind w:hanging="361"/>
      </w:pPr>
      <w:r>
        <w:t>Course Layout and Distance</w:t>
      </w:r>
      <w:r>
        <w:rPr>
          <w:spacing w:val="-2"/>
        </w:rPr>
        <w:t xml:space="preserve"> </w:t>
      </w:r>
      <w:r>
        <w:t>Measurement</w:t>
      </w:r>
    </w:p>
    <w:p>
      <w:pPr>
        <w:pStyle w:val="21"/>
        <w:numPr>
          <w:ilvl w:val="1"/>
          <w:numId w:val="43"/>
        </w:numPr>
        <w:tabs>
          <w:tab w:val="left" w:pos="1584"/>
        </w:tabs>
        <w:spacing w:before="74"/>
        <w:ind w:right="674"/>
      </w:pPr>
      <w:r>
        <w:t xml:space="preserve">The course will be no more than 5 meters wide in a straight line. </w:t>
      </w:r>
      <w:r>
        <w:rPr>
          <w:i/>
          <w:spacing w:val="-6"/>
        </w:rPr>
        <w:t xml:space="preserve">For </w:t>
      </w:r>
      <w:r>
        <w:rPr>
          <w:i/>
          <w:spacing w:val="-7"/>
        </w:rPr>
        <w:t>regional virtual conferences</w:t>
      </w:r>
      <w:r>
        <w:rPr>
          <w:i/>
          <w:spacing w:val="-13"/>
        </w:rPr>
        <w:t xml:space="preserve"> </w:t>
      </w:r>
      <w:r>
        <w:rPr>
          <w:i/>
          <w:spacing w:val="-5"/>
        </w:rPr>
        <w:t>the</w:t>
      </w:r>
      <w:r>
        <w:rPr>
          <w:i/>
          <w:spacing w:val="-10"/>
        </w:rPr>
        <w:t xml:space="preserve"> </w:t>
      </w:r>
      <w:r>
        <w:rPr>
          <w:i/>
          <w:spacing w:val="-7"/>
        </w:rPr>
        <w:t>course</w:t>
      </w:r>
      <w:r>
        <w:rPr>
          <w:i/>
          <w:spacing w:val="-11"/>
        </w:rPr>
        <w:t xml:space="preserve"> </w:t>
      </w:r>
      <w:r>
        <w:rPr>
          <w:i/>
          <w:spacing w:val="-6"/>
        </w:rPr>
        <w:t>may</w:t>
      </w:r>
      <w:r>
        <w:rPr>
          <w:i/>
          <w:spacing w:val="-10"/>
        </w:rPr>
        <w:t xml:space="preserve"> </w:t>
      </w:r>
      <w:r>
        <w:rPr>
          <w:i/>
          <w:spacing w:val="-5"/>
        </w:rPr>
        <w:t>be</w:t>
      </w:r>
      <w:r>
        <w:rPr>
          <w:i/>
          <w:spacing w:val="-11"/>
        </w:rPr>
        <w:t xml:space="preserve"> </w:t>
      </w:r>
      <w:r>
        <w:rPr>
          <w:i/>
          <w:spacing w:val="-6"/>
        </w:rPr>
        <w:t>less</w:t>
      </w:r>
      <w:r>
        <w:rPr>
          <w:i/>
          <w:spacing w:val="-12"/>
        </w:rPr>
        <w:t xml:space="preserve"> </w:t>
      </w:r>
      <w:r>
        <w:rPr>
          <w:i/>
          <w:spacing w:val="-6"/>
        </w:rPr>
        <w:t>than</w:t>
      </w:r>
      <w:r>
        <w:rPr>
          <w:i/>
          <w:spacing w:val="-12"/>
        </w:rPr>
        <w:t xml:space="preserve"> </w:t>
      </w:r>
      <w:r>
        <w:rPr>
          <w:i/>
        </w:rPr>
        <w:t>5</w:t>
      </w:r>
      <w:r>
        <w:rPr>
          <w:i/>
          <w:spacing w:val="-10"/>
        </w:rPr>
        <w:t xml:space="preserve"> </w:t>
      </w:r>
      <w:r>
        <w:rPr>
          <w:i/>
          <w:spacing w:val="-7"/>
        </w:rPr>
        <w:t>meters</w:t>
      </w:r>
      <w:r>
        <w:rPr>
          <w:i/>
          <w:spacing w:val="-10"/>
        </w:rPr>
        <w:t xml:space="preserve"> </w:t>
      </w:r>
      <w:r>
        <w:rPr>
          <w:i/>
          <w:spacing w:val="-7"/>
        </w:rPr>
        <w:t>wide,</w:t>
      </w:r>
      <w:r>
        <w:rPr>
          <w:i/>
          <w:spacing w:val="-12"/>
        </w:rPr>
        <w:t xml:space="preserve"> </w:t>
      </w:r>
      <w:r>
        <w:rPr>
          <w:i/>
          <w:spacing w:val="-7"/>
        </w:rPr>
        <w:t>depending</w:t>
      </w:r>
      <w:r>
        <w:rPr>
          <w:i/>
          <w:spacing w:val="-11"/>
        </w:rPr>
        <w:t xml:space="preserve"> </w:t>
      </w:r>
      <w:r>
        <w:rPr>
          <w:i/>
          <w:spacing w:val="-4"/>
        </w:rPr>
        <w:t>on</w:t>
      </w:r>
      <w:r>
        <w:rPr>
          <w:i/>
          <w:spacing w:val="-14"/>
        </w:rPr>
        <w:t xml:space="preserve"> </w:t>
      </w:r>
      <w:r>
        <w:rPr>
          <w:i/>
          <w:spacing w:val="-5"/>
        </w:rPr>
        <w:t>the</w:t>
      </w:r>
      <w:r>
        <w:rPr>
          <w:i/>
          <w:spacing w:val="-10"/>
        </w:rPr>
        <w:t xml:space="preserve"> </w:t>
      </w:r>
      <w:r>
        <w:rPr>
          <w:i/>
          <w:spacing w:val="-8"/>
        </w:rPr>
        <w:t>university</w:t>
      </w:r>
      <w:r>
        <w:rPr>
          <w:i/>
          <w:spacing w:val="-11"/>
        </w:rPr>
        <w:t xml:space="preserve"> </w:t>
      </w:r>
      <w:r>
        <w:rPr>
          <w:i/>
          <w:spacing w:val="-7"/>
        </w:rPr>
        <w:t>track</w:t>
      </w:r>
      <w:r>
        <w:rPr>
          <w:i/>
          <w:spacing w:val="-13"/>
        </w:rPr>
        <w:t xml:space="preserve"> </w:t>
      </w:r>
      <w:r>
        <w:rPr>
          <w:i/>
          <w:spacing w:val="-7"/>
        </w:rPr>
        <w:t>location</w:t>
      </w:r>
      <w:r>
        <w:rPr>
          <w:spacing w:val="-7"/>
        </w:rPr>
        <w:t>.</w:t>
      </w:r>
    </w:p>
    <w:p>
      <w:pPr>
        <w:pStyle w:val="21"/>
        <w:numPr>
          <w:ilvl w:val="1"/>
          <w:numId w:val="43"/>
        </w:numPr>
        <w:tabs>
          <w:tab w:val="left" w:pos="1584"/>
        </w:tabs>
        <w:ind w:right="631"/>
      </w:pPr>
      <w:r>
        <w:t>At the Regional Competitions only 1 track will be used. At the Annual Student</w:t>
      </w:r>
      <w:r>
        <w:rPr>
          <w:spacing w:val="-23"/>
        </w:rPr>
        <w:t xml:space="preserve"> </w:t>
      </w:r>
      <w:r>
        <w:t>Conference Competitions, 2 identical tracks will be set up and run in</w:t>
      </w:r>
      <w:r>
        <w:rPr>
          <w:spacing w:val="-10"/>
        </w:rPr>
        <w:t xml:space="preserve"> </w:t>
      </w:r>
      <w:r>
        <w:t>parallel.</w:t>
      </w:r>
    </w:p>
    <w:p>
      <w:pPr>
        <w:pStyle w:val="21"/>
        <w:numPr>
          <w:ilvl w:val="1"/>
          <w:numId w:val="43"/>
        </w:numPr>
        <w:tabs>
          <w:tab w:val="left" w:pos="1584"/>
        </w:tabs>
        <w:spacing w:before="1"/>
        <w:ind w:right="577"/>
      </w:pPr>
      <w:r>
        <w:t>The</w:t>
      </w:r>
      <w:r>
        <w:rPr>
          <w:spacing w:val="-3"/>
        </w:rPr>
        <w:t xml:space="preserve"> </w:t>
      </w:r>
      <w:r>
        <w:t>car</w:t>
      </w:r>
      <w:r>
        <w:rPr>
          <w:spacing w:val="-4"/>
        </w:rPr>
        <w:t xml:space="preserve"> </w:t>
      </w:r>
      <w:r>
        <w:t>will</w:t>
      </w:r>
      <w:r>
        <w:rPr>
          <w:spacing w:val="-4"/>
        </w:rPr>
        <w:t xml:space="preserve"> </w:t>
      </w:r>
      <w:r>
        <w:t>start</w:t>
      </w:r>
      <w:r>
        <w:rPr>
          <w:spacing w:val="-2"/>
        </w:rPr>
        <w:t xml:space="preserve"> </w:t>
      </w:r>
      <w:r>
        <w:t>with</w:t>
      </w:r>
      <w:r>
        <w:rPr>
          <w:spacing w:val="-6"/>
        </w:rPr>
        <w:t xml:space="preserve"> </w:t>
      </w:r>
      <w:r>
        <w:t>its</w:t>
      </w:r>
      <w:r>
        <w:rPr>
          <w:spacing w:val="-5"/>
        </w:rPr>
        <w:t xml:space="preserve"> </w:t>
      </w:r>
      <w:r>
        <w:t>front</w:t>
      </w:r>
      <w:r>
        <w:rPr>
          <w:spacing w:val="-4"/>
        </w:rPr>
        <w:t xml:space="preserve"> </w:t>
      </w:r>
      <w:r>
        <w:t>end</w:t>
      </w:r>
      <w:r>
        <w:rPr>
          <w:spacing w:val="-5"/>
        </w:rPr>
        <w:t xml:space="preserve"> </w:t>
      </w:r>
      <w:r>
        <w:t>just</w:t>
      </w:r>
      <w:r>
        <w:rPr>
          <w:spacing w:val="-2"/>
        </w:rPr>
        <w:t xml:space="preserve"> </w:t>
      </w:r>
      <w:r>
        <w:t>touching</w:t>
      </w:r>
      <w:r>
        <w:rPr>
          <w:spacing w:val="-12"/>
        </w:rPr>
        <w:t xml:space="preserve"> </w:t>
      </w:r>
      <w:r>
        <w:t>the</w:t>
      </w:r>
      <w:r>
        <w:rPr>
          <w:spacing w:val="-5"/>
        </w:rPr>
        <w:t xml:space="preserve"> </w:t>
      </w:r>
      <w:r>
        <w:t>designated</w:t>
      </w:r>
      <w:r>
        <w:rPr>
          <w:spacing w:val="-12"/>
        </w:rPr>
        <w:t xml:space="preserve"> </w:t>
      </w:r>
      <w:r>
        <w:t>starting</w:t>
      </w:r>
      <w:r>
        <w:rPr>
          <w:spacing w:val="-12"/>
        </w:rPr>
        <w:t xml:space="preserve"> </w:t>
      </w:r>
      <w:r>
        <w:t>line,</w:t>
      </w:r>
      <w:r>
        <w:rPr>
          <w:spacing w:val="-3"/>
        </w:rPr>
        <w:t xml:space="preserve"> </w:t>
      </w:r>
      <w:r>
        <w:t>with</w:t>
      </w:r>
      <w:r>
        <w:rPr>
          <w:spacing w:val="-5"/>
        </w:rPr>
        <w:t xml:space="preserve"> </w:t>
      </w:r>
      <w:r>
        <w:t>the</w:t>
      </w:r>
      <w:r>
        <w:rPr>
          <w:spacing w:val="-2"/>
        </w:rPr>
        <w:t xml:space="preserve"> </w:t>
      </w:r>
      <w:r>
        <w:t>goal</w:t>
      </w:r>
      <w:r>
        <w:rPr>
          <w:spacing w:val="-2"/>
        </w:rPr>
        <w:t xml:space="preserve"> </w:t>
      </w:r>
      <w:r>
        <w:t xml:space="preserve">of keeping the car in bounds to a designated finish line. The </w:t>
      </w:r>
      <w:r>
        <w:rPr>
          <w:spacing w:val="-6"/>
        </w:rPr>
        <w:t xml:space="preserve">performance </w:t>
      </w:r>
      <w:r>
        <w:t xml:space="preserve">is determined by </w:t>
      </w:r>
      <w:r>
        <w:rPr>
          <w:spacing w:val="-5"/>
        </w:rPr>
        <w:t xml:space="preserve">the </w:t>
      </w:r>
      <w:r>
        <w:t>distance from the front-most point of the car to the finish line, whether or not the car stops before or after the finish</w:t>
      </w:r>
      <w:r>
        <w:rPr>
          <w:spacing w:val="-15"/>
        </w:rPr>
        <w:t xml:space="preserve"> </w:t>
      </w:r>
      <w:r>
        <w:t>line.</w:t>
      </w:r>
    </w:p>
    <w:p>
      <w:pPr>
        <w:pStyle w:val="21"/>
        <w:numPr>
          <w:ilvl w:val="1"/>
          <w:numId w:val="43"/>
        </w:numPr>
        <w:tabs>
          <w:tab w:val="left" w:pos="1584"/>
        </w:tabs>
        <w:spacing w:line="251" w:lineRule="exact"/>
        <w:ind w:hanging="433"/>
        <w:rPr>
          <w:i/>
        </w:rPr>
      </w:pPr>
      <w:r>
        <w:t xml:space="preserve">A vehicle that goes out of bounds will be </w:t>
      </w:r>
      <w:r>
        <w:rPr>
          <w:i/>
        </w:rPr>
        <w:t>given a penalty for that run of 3</w:t>
      </w:r>
      <w:r>
        <w:rPr>
          <w:i/>
          <w:spacing w:val="-36"/>
        </w:rPr>
        <w:t xml:space="preserve"> </w:t>
      </w:r>
      <w:r>
        <w:rPr>
          <w:i/>
        </w:rPr>
        <w:t>meters.</w:t>
      </w:r>
    </w:p>
    <w:p>
      <w:pPr>
        <w:pStyle w:val="21"/>
        <w:numPr>
          <w:ilvl w:val="1"/>
          <w:numId w:val="43"/>
        </w:numPr>
        <w:tabs>
          <w:tab w:val="left" w:pos="1584"/>
        </w:tabs>
        <w:spacing w:before="1"/>
        <w:ind w:right="763"/>
        <w:rPr>
          <w:i/>
        </w:rPr>
      </w:pPr>
      <w:r>
        <w:rPr>
          <w:i/>
        </w:rPr>
        <w:t>“Out</w:t>
      </w:r>
      <w:r>
        <w:rPr>
          <w:i/>
          <w:spacing w:val="-1"/>
        </w:rPr>
        <w:t xml:space="preserve"> </w:t>
      </w:r>
      <w:r>
        <w:rPr>
          <w:i/>
        </w:rPr>
        <w:t>of</w:t>
      </w:r>
      <w:r>
        <w:rPr>
          <w:i/>
          <w:spacing w:val="-1"/>
        </w:rPr>
        <w:t xml:space="preserve"> </w:t>
      </w:r>
      <w:r>
        <w:rPr>
          <w:i/>
        </w:rPr>
        <w:t>bounds”</w:t>
      </w:r>
      <w:r>
        <w:rPr>
          <w:i/>
          <w:spacing w:val="-7"/>
        </w:rPr>
        <w:t xml:space="preserve"> </w:t>
      </w:r>
      <w:r>
        <w:rPr>
          <w:i/>
        </w:rPr>
        <w:t>is</w:t>
      </w:r>
      <w:r>
        <w:rPr>
          <w:i/>
          <w:spacing w:val="-3"/>
        </w:rPr>
        <w:t xml:space="preserve"> </w:t>
      </w:r>
      <w:r>
        <w:rPr>
          <w:i/>
        </w:rPr>
        <w:t>defined</w:t>
      </w:r>
      <w:r>
        <w:rPr>
          <w:i/>
          <w:spacing w:val="-11"/>
        </w:rPr>
        <w:t xml:space="preserve"> </w:t>
      </w:r>
      <w:r>
        <w:rPr>
          <w:i/>
        </w:rPr>
        <w:t>as</w:t>
      </w:r>
      <w:r>
        <w:rPr>
          <w:i/>
          <w:spacing w:val="-4"/>
        </w:rPr>
        <w:t xml:space="preserve"> </w:t>
      </w:r>
      <w:r>
        <w:rPr>
          <w:i/>
          <w:spacing w:val="-3"/>
        </w:rPr>
        <w:t>when</w:t>
      </w:r>
      <w:r>
        <w:rPr>
          <w:i/>
          <w:spacing w:val="-6"/>
        </w:rPr>
        <w:t xml:space="preserve"> </w:t>
      </w:r>
      <w:r>
        <w:rPr>
          <w:i/>
        </w:rPr>
        <w:t>any</w:t>
      </w:r>
      <w:r>
        <w:rPr>
          <w:i/>
          <w:spacing w:val="-7"/>
        </w:rPr>
        <w:t xml:space="preserve"> </w:t>
      </w:r>
      <w:r>
        <w:rPr>
          <w:i/>
        </w:rPr>
        <w:t>part</w:t>
      </w:r>
      <w:r>
        <w:rPr>
          <w:i/>
          <w:spacing w:val="-5"/>
        </w:rPr>
        <w:t xml:space="preserve"> </w:t>
      </w:r>
      <w:r>
        <w:rPr>
          <w:i/>
        </w:rPr>
        <w:t>of</w:t>
      </w:r>
      <w:r>
        <w:rPr>
          <w:i/>
          <w:spacing w:val="-7"/>
        </w:rPr>
        <w:t xml:space="preserve"> </w:t>
      </w:r>
      <w:r>
        <w:rPr>
          <w:i/>
        </w:rPr>
        <w:t>the</w:t>
      </w:r>
      <w:r>
        <w:rPr>
          <w:i/>
          <w:spacing w:val="-7"/>
        </w:rPr>
        <w:t xml:space="preserve"> </w:t>
      </w:r>
      <w:r>
        <w:rPr>
          <w:i/>
        </w:rPr>
        <w:t>car</w:t>
      </w:r>
      <w:r>
        <w:rPr>
          <w:i/>
          <w:spacing w:val="-8"/>
        </w:rPr>
        <w:t xml:space="preserve"> </w:t>
      </w:r>
      <w:r>
        <w:rPr>
          <w:i/>
        </w:rPr>
        <w:t>crosses</w:t>
      </w:r>
      <w:r>
        <w:rPr>
          <w:i/>
          <w:spacing w:val="-6"/>
        </w:rPr>
        <w:t xml:space="preserve"> </w:t>
      </w:r>
      <w:r>
        <w:rPr>
          <w:i/>
        </w:rPr>
        <w:t>or</w:t>
      </w:r>
      <w:r>
        <w:rPr>
          <w:i/>
          <w:spacing w:val="-7"/>
        </w:rPr>
        <w:t xml:space="preserve"> </w:t>
      </w:r>
      <w:r>
        <w:rPr>
          <w:i/>
          <w:spacing w:val="-3"/>
        </w:rPr>
        <w:t>touches</w:t>
      </w:r>
      <w:r>
        <w:rPr>
          <w:i/>
          <w:spacing w:val="-6"/>
        </w:rPr>
        <w:t xml:space="preserve"> </w:t>
      </w:r>
      <w:r>
        <w:rPr>
          <w:i/>
        </w:rPr>
        <w:t>the</w:t>
      </w:r>
      <w:r>
        <w:rPr>
          <w:i/>
          <w:spacing w:val="-6"/>
        </w:rPr>
        <w:t xml:space="preserve"> </w:t>
      </w:r>
      <w:r>
        <w:rPr>
          <w:i/>
          <w:spacing w:val="-3"/>
        </w:rPr>
        <w:t>boundary.</w:t>
      </w:r>
      <w:r>
        <w:rPr>
          <w:i/>
          <w:spacing w:val="-2"/>
        </w:rPr>
        <w:t xml:space="preserve"> </w:t>
      </w:r>
      <w:r>
        <w:rPr>
          <w:i/>
        </w:rPr>
        <w:t xml:space="preserve">If tape is used to mark the side boundary or the out-of-bounds after the finish line, the </w:t>
      </w:r>
      <w:r>
        <w:rPr>
          <w:i/>
          <w:spacing w:val="-5"/>
        </w:rPr>
        <w:t xml:space="preserve">inside </w:t>
      </w:r>
      <w:r>
        <w:rPr>
          <w:i/>
          <w:spacing w:val="-4"/>
        </w:rPr>
        <w:t xml:space="preserve">edge </w:t>
      </w:r>
      <w:r>
        <w:rPr>
          <w:i/>
          <w:spacing w:val="-3"/>
        </w:rPr>
        <w:t xml:space="preserve">of </w:t>
      </w:r>
      <w:r>
        <w:rPr>
          <w:i/>
        </w:rPr>
        <w:t xml:space="preserve">tape is </w:t>
      </w:r>
      <w:r>
        <w:rPr>
          <w:i/>
          <w:spacing w:val="-3"/>
        </w:rPr>
        <w:t xml:space="preserve">considered </w:t>
      </w:r>
      <w:r>
        <w:rPr>
          <w:i/>
        </w:rPr>
        <w:t>the course boundary (If a wall is set as track boundary then contact with the wall is out of</w:t>
      </w:r>
      <w:r>
        <w:rPr>
          <w:i/>
          <w:spacing w:val="-23"/>
        </w:rPr>
        <w:t xml:space="preserve"> </w:t>
      </w:r>
      <w:r>
        <w:rPr>
          <w:i/>
        </w:rPr>
        <w:t>bounds).</w:t>
      </w:r>
    </w:p>
    <w:p>
      <w:pPr>
        <w:pStyle w:val="21"/>
        <w:numPr>
          <w:ilvl w:val="1"/>
          <w:numId w:val="43"/>
        </w:numPr>
        <w:tabs>
          <w:tab w:val="left" w:pos="1584"/>
        </w:tabs>
        <w:spacing w:line="252" w:lineRule="exact"/>
        <w:ind w:hanging="433"/>
      </w:pPr>
      <w:r>
        <w:t>If the car starts going backwards at the starting line, the score will count as 0m</w:t>
      </w:r>
      <w:r>
        <w:rPr>
          <w:spacing w:val="-18"/>
        </w:rPr>
        <w:t xml:space="preserve"> </w:t>
      </w:r>
      <w:r>
        <w:t>traveled.</w:t>
      </w:r>
    </w:p>
    <w:p>
      <w:pPr>
        <w:pStyle w:val="21"/>
        <w:numPr>
          <w:ilvl w:val="1"/>
          <w:numId w:val="43"/>
        </w:numPr>
        <w:tabs>
          <w:tab w:val="left" w:pos="1584"/>
        </w:tabs>
        <w:spacing w:before="2"/>
        <w:ind w:right="752"/>
      </w:pPr>
      <w:r>
        <w:t>T h e site location may also dictate an out-of-bounds region past the finish line. Vehicles traveling across the plane of the out-of-bounds region will be disqualified for that</w:t>
      </w:r>
      <w:r>
        <w:rPr>
          <w:spacing w:val="-27"/>
        </w:rPr>
        <w:t xml:space="preserve"> </w:t>
      </w:r>
      <w:r>
        <w:t>attempt.</w:t>
      </w:r>
    </w:p>
    <w:p>
      <w:pPr>
        <w:pStyle w:val="8"/>
        <w:rPr>
          <w:sz w:val="20"/>
        </w:rPr>
      </w:pPr>
    </w:p>
    <w:p>
      <w:pPr>
        <w:pStyle w:val="8"/>
        <w:rPr>
          <w:sz w:val="18"/>
        </w:rPr>
      </w:pPr>
      <w:r>
        <w:drawing>
          <wp:anchor distT="0" distB="0" distL="0" distR="0" simplePos="0" relativeHeight="251660288" behindDoc="0" locked="0" layoutInCell="1" allowOverlap="1">
            <wp:simplePos x="0" y="0"/>
            <wp:positionH relativeFrom="page">
              <wp:posOffset>2262505</wp:posOffset>
            </wp:positionH>
            <wp:positionV relativeFrom="paragraph">
              <wp:posOffset>156210</wp:posOffset>
            </wp:positionV>
            <wp:extent cx="3935730" cy="5148580"/>
            <wp:effectExtent l="0" t="0" r="7620" b="1397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pic:cNvPicPr>
                      <a:picLocks noChangeAspect="1"/>
                    </pic:cNvPicPr>
                  </pic:nvPicPr>
                  <pic:blipFill>
                    <a:blip r:embed="rId16" cstate="print"/>
                    <a:stretch>
                      <a:fillRect/>
                    </a:stretch>
                  </pic:blipFill>
                  <pic:spPr>
                    <a:xfrm>
                      <a:off x="0" y="0"/>
                      <a:ext cx="3935766" cy="5148357"/>
                    </a:xfrm>
                    <a:prstGeom prst="rect">
                      <a:avLst/>
                    </a:prstGeom>
                  </pic:spPr>
                </pic:pic>
              </a:graphicData>
            </a:graphic>
          </wp:anchor>
        </w:drawing>
      </w:r>
    </w:p>
    <w:p>
      <w:pPr>
        <w:tabs>
          <w:tab w:val="left" w:pos="2083"/>
        </w:tabs>
        <w:jc w:val="center"/>
      </w:pPr>
      <w:r>
        <w:t>Figure 1: Performance course layout with Camera guidelines for Virtual Competition</w:t>
      </w:r>
    </w:p>
    <w:p>
      <w:pPr>
        <w:pStyle w:val="8"/>
        <w:spacing w:before="11"/>
      </w:pPr>
    </w:p>
    <w:p>
      <w:pPr>
        <w:pStyle w:val="7"/>
        <w:numPr>
          <w:ilvl w:val="0"/>
          <w:numId w:val="43"/>
        </w:numPr>
        <w:tabs>
          <w:tab w:val="left" w:pos="701"/>
        </w:tabs>
        <w:ind w:hanging="361"/>
      </w:pPr>
      <w:r>
        <w:t>Race</w:t>
      </w:r>
      <w:r>
        <w:rPr>
          <w:spacing w:val="-8"/>
        </w:rPr>
        <w:t xml:space="preserve"> </w:t>
      </w:r>
      <w:r>
        <w:t>Logistics</w:t>
      </w:r>
    </w:p>
    <w:p>
      <w:pPr>
        <w:pStyle w:val="21"/>
        <w:numPr>
          <w:ilvl w:val="1"/>
          <w:numId w:val="43"/>
        </w:numPr>
        <w:tabs>
          <w:tab w:val="left" w:pos="1584"/>
        </w:tabs>
        <w:ind w:right="699"/>
      </w:pPr>
      <w:r>
        <w:t>A</w:t>
      </w:r>
      <w:r>
        <w:rPr>
          <w:spacing w:val="-6"/>
        </w:rPr>
        <w:t xml:space="preserve"> </w:t>
      </w:r>
      <w:r>
        <w:t>Chem-E-Car</w:t>
      </w:r>
      <w:r>
        <w:rPr>
          <w:spacing w:val="-1"/>
        </w:rPr>
        <w:t xml:space="preserve"> </w:t>
      </w:r>
      <w:r>
        <w:t>Competition®</w:t>
      </w:r>
      <w:r>
        <w:rPr>
          <w:spacing w:val="-6"/>
        </w:rPr>
        <w:t xml:space="preserve"> </w:t>
      </w:r>
      <w:r>
        <w:t>judge</w:t>
      </w:r>
      <w:r>
        <w:rPr>
          <w:spacing w:val="-9"/>
        </w:rPr>
        <w:t xml:space="preserve"> </w:t>
      </w:r>
      <w:r>
        <w:t>(or</w:t>
      </w:r>
      <w:r>
        <w:rPr>
          <w:spacing w:val="-5"/>
        </w:rPr>
        <w:t xml:space="preserve"> </w:t>
      </w:r>
      <w:r>
        <w:t>MC)</w:t>
      </w:r>
      <w:r>
        <w:rPr>
          <w:spacing w:val="-6"/>
        </w:rPr>
        <w:t xml:space="preserve"> </w:t>
      </w:r>
      <w:r>
        <w:t>will</w:t>
      </w:r>
      <w:r>
        <w:rPr>
          <w:spacing w:val="-8"/>
        </w:rPr>
        <w:t xml:space="preserve"> </w:t>
      </w:r>
      <w:r>
        <w:t>announce</w:t>
      </w:r>
      <w:r>
        <w:rPr>
          <w:spacing w:val="-10"/>
        </w:rPr>
        <w:t xml:space="preserve"> </w:t>
      </w:r>
      <w:r>
        <w:t>each</w:t>
      </w:r>
      <w:r>
        <w:rPr>
          <w:spacing w:val="-7"/>
        </w:rPr>
        <w:t xml:space="preserve"> </w:t>
      </w:r>
      <w:r>
        <w:t>team</w:t>
      </w:r>
      <w:r>
        <w:rPr>
          <w:spacing w:val="-10"/>
        </w:rPr>
        <w:t xml:space="preserve"> </w:t>
      </w:r>
      <w:r>
        <w:t>just</w:t>
      </w:r>
      <w:r>
        <w:rPr>
          <w:spacing w:val="-3"/>
        </w:rPr>
        <w:t xml:space="preserve"> </w:t>
      </w:r>
      <w:r>
        <w:t>prior</w:t>
      </w:r>
      <w:r>
        <w:rPr>
          <w:spacing w:val="-8"/>
        </w:rPr>
        <w:t xml:space="preserve"> </w:t>
      </w:r>
      <w:r>
        <w:t>to</w:t>
      </w:r>
      <w:r>
        <w:rPr>
          <w:spacing w:val="-5"/>
        </w:rPr>
        <w:t xml:space="preserve"> </w:t>
      </w:r>
      <w:r>
        <w:t>the</w:t>
      </w:r>
      <w:r>
        <w:rPr>
          <w:spacing w:val="-6"/>
        </w:rPr>
        <w:t xml:space="preserve"> </w:t>
      </w:r>
      <w:r>
        <w:t>start of their</w:t>
      </w:r>
      <w:r>
        <w:rPr>
          <w:spacing w:val="-1"/>
        </w:rPr>
        <w:t xml:space="preserve"> </w:t>
      </w:r>
      <w:r>
        <w:t>attempt.</w:t>
      </w:r>
    </w:p>
    <w:p>
      <w:pPr>
        <w:pStyle w:val="21"/>
        <w:numPr>
          <w:ilvl w:val="1"/>
          <w:numId w:val="43"/>
        </w:numPr>
        <w:tabs>
          <w:tab w:val="left" w:pos="1584"/>
        </w:tabs>
        <w:spacing w:line="252" w:lineRule="exact"/>
        <w:ind w:hanging="433"/>
      </w:pPr>
      <w:r>
        <w:t xml:space="preserve">Each car will have two (2) attempts to </w:t>
      </w:r>
      <w:r>
        <w:rPr>
          <w:spacing w:val="-3"/>
        </w:rPr>
        <w:t xml:space="preserve">complete </w:t>
      </w:r>
      <w:r>
        <w:t>the course. Each attempt is limited to a</w:t>
      </w:r>
      <w:r>
        <w:rPr>
          <w:spacing w:val="-16"/>
        </w:rPr>
        <w:t xml:space="preserve"> </w:t>
      </w:r>
      <w:r>
        <w:t>two</w:t>
      </w:r>
    </w:p>
    <w:p>
      <w:pPr>
        <w:pStyle w:val="8"/>
        <w:ind w:left="1583" w:right="771"/>
      </w:pPr>
      <w:r>
        <w:t>(2) minute time limited for the car to start and completely stop. Any car that does not stop within the two minutes will be disqualified for that attempt.</w:t>
      </w:r>
    </w:p>
    <w:p>
      <w:pPr>
        <w:pStyle w:val="21"/>
        <w:numPr>
          <w:ilvl w:val="1"/>
          <w:numId w:val="43"/>
        </w:numPr>
        <w:tabs>
          <w:tab w:val="left" w:pos="1584"/>
        </w:tabs>
        <w:spacing w:line="252" w:lineRule="exact"/>
        <w:ind w:hanging="433"/>
      </w:pPr>
      <w:r>
        <w:t>The</w:t>
      </w:r>
      <w:r>
        <w:rPr>
          <w:spacing w:val="-7"/>
        </w:rPr>
        <w:t xml:space="preserve"> </w:t>
      </w:r>
      <w:r>
        <w:t>best</w:t>
      </w:r>
      <w:r>
        <w:rPr>
          <w:spacing w:val="-4"/>
        </w:rPr>
        <w:t xml:space="preserve"> </w:t>
      </w:r>
      <w:r>
        <w:t>score</w:t>
      </w:r>
      <w:r>
        <w:rPr>
          <w:spacing w:val="-7"/>
        </w:rPr>
        <w:t xml:space="preserve"> </w:t>
      </w:r>
      <w:r>
        <w:t>of</w:t>
      </w:r>
      <w:r>
        <w:rPr>
          <w:spacing w:val="-2"/>
        </w:rPr>
        <w:t xml:space="preserve"> </w:t>
      </w:r>
      <w:r>
        <w:t>the</w:t>
      </w:r>
      <w:r>
        <w:rPr>
          <w:spacing w:val="-7"/>
        </w:rPr>
        <w:t xml:space="preserve"> </w:t>
      </w:r>
      <w:r>
        <w:t>two</w:t>
      </w:r>
      <w:r>
        <w:rPr>
          <w:spacing w:val="-3"/>
        </w:rPr>
        <w:t xml:space="preserve"> </w:t>
      </w:r>
      <w:r>
        <w:t>attempts</w:t>
      </w:r>
      <w:r>
        <w:rPr>
          <w:spacing w:val="-7"/>
        </w:rPr>
        <w:t xml:space="preserve"> </w:t>
      </w:r>
      <w:r>
        <w:t>will</w:t>
      </w:r>
      <w:r>
        <w:rPr>
          <w:spacing w:val="-2"/>
        </w:rPr>
        <w:t xml:space="preserve"> </w:t>
      </w:r>
      <w:r>
        <w:t>be</w:t>
      </w:r>
      <w:r>
        <w:rPr>
          <w:spacing w:val="-5"/>
        </w:rPr>
        <w:t xml:space="preserve"> </w:t>
      </w:r>
      <w:r>
        <w:t>used</w:t>
      </w:r>
      <w:r>
        <w:rPr>
          <w:spacing w:val="-3"/>
        </w:rPr>
        <w:t xml:space="preserve"> </w:t>
      </w:r>
      <w:r>
        <w:t>to determine the winner.</w:t>
      </w:r>
    </w:p>
    <w:p>
      <w:pPr>
        <w:pStyle w:val="21"/>
        <w:numPr>
          <w:ilvl w:val="1"/>
          <w:numId w:val="43"/>
        </w:numPr>
        <w:tabs>
          <w:tab w:val="left" w:pos="1584"/>
        </w:tabs>
        <w:ind w:right="689"/>
      </w:pPr>
      <w:r>
        <w:rPr>
          <w:spacing w:val="-4"/>
        </w:rPr>
        <w:t xml:space="preserve">In </w:t>
      </w:r>
      <w:r>
        <w:t xml:space="preserve">the event </w:t>
      </w:r>
      <w:r>
        <w:rPr>
          <w:spacing w:val="-4"/>
        </w:rPr>
        <w:t xml:space="preserve">that </w:t>
      </w:r>
      <w:r>
        <w:t>a team fails to show up on the starting line, or the vehicle fails to start, the next</w:t>
      </w:r>
      <w:r>
        <w:rPr>
          <w:spacing w:val="-4"/>
        </w:rPr>
        <w:t xml:space="preserve"> </w:t>
      </w:r>
      <w:r>
        <w:t>team</w:t>
      </w:r>
      <w:r>
        <w:rPr>
          <w:spacing w:val="-9"/>
        </w:rPr>
        <w:t xml:space="preserve"> </w:t>
      </w:r>
      <w:r>
        <w:t>in</w:t>
      </w:r>
      <w:r>
        <w:rPr>
          <w:spacing w:val="-2"/>
        </w:rPr>
        <w:t xml:space="preserve"> </w:t>
      </w:r>
      <w:r>
        <w:t>the</w:t>
      </w:r>
      <w:r>
        <w:rPr>
          <w:spacing w:val="-4"/>
        </w:rPr>
        <w:t xml:space="preserve"> </w:t>
      </w:r>
      <w:r>
        <w:t>order</w:t>
      </w:r>
      <w:r>
        <w:rPr>
          <w:spacing w:val="-2"/>
        </w:rPr>
        <w:t xml:space="preserve"> </w:t>
      </w:r>
      <w:r>
        <w:t>of</w:t>
      </w:r>
      <w:r>
        <w:rPr>
          <w:spacing w:val="-2"/>
        </w:rPr>
        <w:t xml:space="preserve"> </w:t>
      </w:r>
      <w:r>
        <w:t>the</w:t>
      </w:r>
      <w:r>
        <w:rPr>
          <w:spacing w:val="-5"/>
        </w:rPr>
        <w:t xml:space="preserve"> </w:t>
      </w:r>
      <w:r>
        <w:t>competition</w:t>
      </w:r>
      <w:r>
        <w:rPr>
          <w:spacing w:val="-12"/>
        </w:rPr>
        <w:t xml:space="preserve"> </w:t>
      </w:r>
      <w:r>
        <w:t>will</w:t>
      </w:r>
      <w:r>
        <w:rPr>
          <w:spacing w:val="-3"/>
        </w:rPr>
        <w:t xml:space="preserve"> </w:t>
      </w:r>
      <w:r>
        <w:t>be</w:t>
      </w:r>
      <w:r>
        <w:rPr>
          <w:spacing w:val="-5"/>
        </w:rPr>
        <w:t xml:space="preserve"> </w:t>
      </w:r>
      <w:r>
        <w:t>announced</w:t>
      </w:r>
      <w:r>
        <w:rPr>
          <w:spacing w:val="-12"/>
        </w:rPr>
        <w:t xml:space="preserve"> </w:t>
      </w:r>
      <w:r>
        <w:t>and</w:t>
      </w:r>
      <w:r>
        <w:rPr>
          <w:spacing w:val="-3"/>
        </w:rPr>
        <w:t xml:space="preserve"> </w:t>
      </w:r>
      <w:r>
        <w:t>requested</w:t>
      </w:r>
      <w:r>
        <w:rPr>
          <w:spacing w:val="-9"/>
        </w:rPr>
        <w:t xml:space="preserve"> </w:t>
      </w:r>
      <w:r>
        <w:t>to</w:t>
      </w:r>
      <w:r>
        <w:rPr>
          <w:spacing w:val="-3"/>
        </w:rPr>
        <w:t xml:space="preserve"> </w:t>
      </w:r>
      <w:r>
        <w:t>proceed</w:t>
      </w:r>
      <w:r>
        <w:rPr>
          <w:spacing w:val="-7"/>
        </w:rPr>
        <w:t xml:space="preserve"> </w:t>
      </w:r>
      <w:r>
        <w:t>to</w:t>
      </w:r>
      <w:r>
        <w:rPr>
          <w:spacing w:val="-3"/>
        </w:rPr>
        <w:t xml:space="preserve"> </w:t>
      </w:r>
      <w:r>
        <w:t>the starting line</w:t>
      </w:r>
      <w:r>
        <w:rPr>
          <w:spacing w:val="-15"/>
        </w:rPr>
        <w:t xml:space="preserve"> </w:t>
      </w:r>
      <w:r>
        <w:t>immediately.</w:t>
      </w:r>
    </w:p>
    <w:p>
      <w:pPr>
        <w:pStyle w:val="21"/>
        <w:numPr>
          <w:ilvl w:val="1"/>
          <w:numId w:val="43"/>
        </w:numPr>
        <w:tabs>
          <w:tab w:val="left" w:pos="1584"/>
        </w:tabs>
        <w:ind w:right="781"/>
      </w:pPr>
      <w:r>
        <w:rPr>
          <w:spacing w:val="-6"/>
        </w:rPr>
        <w:t>The</w:t>
      </w:r>
      <w:r>
        <w:rPr>
          <w:spacing w:val="-17"/>
        </w:rPr>
        <w:t xml:space="preserve"> </w:t>
      </w:r>
      <w:r>
        <w:rPr>
          <w:spacing w:val="-9"/>
        </w:rPr>
        <w:t>competition</w:t>
      </w:r>
      <w:r>
        <w:rPr>
          <w:spacing w:val="-15"/>
        </w:rPr>
        <w:t xml:space="preserve"> </w:t>
      </w:r>
      <w:r>
        <w:rPr>
          <w:spacing w:val="-7"/>
        </w:rPr>
        <w:t>order</w:t>
      </w:r>
      <w:r>
        <w:rPr>
          <w:spacing w:val="-13"/>
        </w:rPr>
        <w:t xml:space="preserve"> </w:t>
      </w:r>
      <w:r>
        <w:rPr>
          <w:spacing w:val="-7"/>
        </w:rPr>
        <w:t>will</w:t>
      </w:r>
      <w:r>
        <w:rPr>
          <w:spacing w:val="-14"/>
        </w:rPr>
        <w:t xml:space="preserve"> </w:t>
      </w:r>
      <w:r>
        <w:rPr>
          <w:spacing w:val="-7"/>
        </w:rPr>
        <w:t>not</w:t>
      </w:r>
      <w:r>
        <w:rPr>
          <w:spacing w:val="-13"/>
        </w:rPr>
        <w:t xml:space="preserve"> </w:t>
      </w:r>
      <w:r>
        <w:rPr>
          <w:spacing w:val="-8"/>
        </w:rPr>
        <w:t>change</w:t>
      </w:r>
      <w:r>
        <w:rPr>
          <w:spacing w:val="-15"/>
        </w:rPr>
        <w:t xml:space="preserve"> </w:t>
      </w:r>
      <w:r>
        <w:rPr>
          <w:spacing w:val="-8"/>
        </w:rPr>
        <w:t>between</w:t>
      </w:r>
      <w:r>
        <w:rPr>
          <w:spacing w:val="-14"/>
        </w:rPr>
        <w:t xml:space="preserve"> </w:t>
      </w:r>
      <w:r>
        <w:rPr>
          <w:spacing w:val="-6"/>
        </w:rPr>
        <w:t>the</w:t>
      </w:r>
      <w:r>
        <w:rPr>
          <w:spacing w:val="-15"/>
        </w:rPr>
        <w:t xml:space="preserve"> </w:t>
      </w:r>
      <w:r>
        <w:rPr>
          <w:spacing w:val="-7"/>
        </w:rPr>
        <w:t>first</w:t>
      </w:r>
      <w:r>
        <w:rPr>
          <w:spacing w:val="-13"/>
        </w:rPr>
        <w:t xml:space="preserve"> </w:t>
      </w:r>
      <w:r>
        <w:rPr>
          <w:spacing w:val="-6"/>
        </w:rPr>
        <w:t>and</w:t>
      </w:r>
      <w:r>
        <w:rPr>
          <w:spacing w:val="-15"/>
        </w:rPr>
        <w:t xml:space="preserve"> </w:t>
      </w:r>
      <w:r>
        <w:rPr>
          <w:spacing w:val="-7"/>
        </w:rPr>
        <w:t>second</w:t>
      </w:r>
      <w:r>
        <w:rPr>
          <w:spacing w:val="-16"/>
        </w:rPr>
        <w:t xml:space="preserve"> </w:t>
      </w:r>
      <w:r>
        <w:rPr>
          <w:spacing w:val="-8"/>
        </w:rPr>
        <w:t>rounds.</w:t>
      </w:r>
      <w:r>
        <w:rPr>
          <w:spacing w:val="-15"/>
        </w:rPr>
        <w:t xml:space="preserve"> </w:t>
      </w:r>
      <w:r>
        <w:t>There</w:t>
      </w:r>
      <w:r>
        <w:rPr>
          <w:spacing w:val="-4"/>
        </w:rPr>
        <w:t xml:space="preserve"> </w:t>
      </w:r>
      <w:r>
        <w:t>will</w:t>
      </w:r>
      <w:r>
        <w:rPr>
          <w:spacing w:val="2"/>
        </w:rPr>
        <w:t xml:space="preserve"> </w:t>
      </w:r>
      <w:r>
        <w:t>be</w:t>
      </w:r>
      <w:r>
        <w:rPr>
          <w:spacing w:val="-2"/>
        </w:rPr>
        <w:t xml:space="preserve"> </w:t>
      </w:r>
      <w:r>
        <w:t>a</w:t>
      </w:r>
      <w:r>
        <w:rPr>
          <w:spacing w:val="1"/>
        </w:rPr>
        <w:t xml:space="preserve"> </w:t>
      </w:r>
      <w:r>
        <w:t xml:space="preserve">short </w:t>
      </w:r>
      <w:r>
        <w:rPr>
          <w:spacing w:val="-3"/>
        </w:rPr>
        <w:t xml:space="preserve">15 </w:t>
      </w:r>
      <w:r>
        <w:rPr>
          <w:spacing w:val="-5"/>
        </w:rPr>
        <w:t xml:space="preserve">minute </w:t>
      </w:r>
      <w:r>
        <w:t>break between rounds of the</w:t>
      </w:r>
      <w:r>
        <w:rPr>
          <w:spacing w:val="-35"/>
        </w:rPr>
        <w:t xml:space="preserve"> </w:t>
      </w:r>
      <w:r>
        <w:t>competition.</w:t>
      </w:r>
    </w:p>
    <w:p>
      <w:pPr>
        <w:pStyle w:val="8"/>
        <w:spacing w:before="5"/>
      </w:pPr>
    </w:p>
    <w:p>
      <w:pPr>
        <w:pStyle w:val="7"/>
        <w:numPr>
          <w:ilvl w:val="0"/>
          <w:numId w:val="43"/>
        </w:numPr>
        <w:tabs>
          <w:tab w:val="left" w:pos="701"/>
        </w:tabs>
        <w:spacing w:line="250" w:lineRule="exact"/>
        <w:ind w:hanging="361"/>
      </w:pPr>
      <w:r>
        <w:t>Starting Line</w:t>
      </w:r>
      <w:r>
        <w:rPr>
          <w:spacing w:val="-11"/>
        </w:rPr>
        <w:t xml:space="preserve"> </w:t>
      </w:r>
      <w:r>
        <w:t>Procedure</w:t>
      </w:r>
    </w:p>
    <w:p>
      <w:pPr>
        <w:pStyle w:val="21"/>
        <w:numPr>
          <w:ilvl w:val="1"/>
          <w:numId w:val="43"/>
        </w:numPr>
        <w:tabs>
          <w:tab w:val="left" w:pos="1584"/>
        </w:tabs>
        <w:ind w:right="712"/>
      </w:pPr>
      <w:r>
        <w:t>The</w:t>
      </w:r>
      <w:r>
        <w:rPr>
          <w:spacing w:val="-8"/>
        </w:rPr>
        <w:t xml:space="preserve"> </w:t>
      </w:r>
      <w:r>
        <w:t>car</w:t>
      </w:r>
      <w:r>
        <w:rPr>
          <w:spacing w:val="-2"/>
        </w:rPr>
        <w:t xml:space="preserve"> </w:t>
      </w:r>
      <w:r>
        <w:t>must</w:t>
      </w:r>
      <w:r>
        <w:rPr>
          <w:spacing w:val="-3"/>
        </w:rPr>
        <w:t xml:space="preserve"> </w:t>
      </w:r>
      <w:r>
        <w:t>start moving,</w:t>
      </w:r>
      <w:r>
        <w:rPr>
          <w:spacing w:val="-5"/>
        </w:rPr>
        <w:t xml:space="preserve"> </w:t>
      </w:r>
      <w:r>
        <w:t>traverse</w:t>
      </w:r>
      <w:r>
        <w:rPr>
          <w:spacing w:val="-9"/>
        </w:rPr>
        <w:t xml:space="preserve"> </w:t>
      </w:r>
      <w:r>
        <w:t>the</w:t>
      </w:r>
      <w:r>
        <w:rPr>
          <w:spacing w:val="-5"/>
        </w:rPr>
        <w:t xml:space="preserve"> </w:t>
      </w:r>
      <w:r>
        <w:t>distance,</w:t>
      </w:r>
      <w:r>
        <w:rPr>
          <w:spacing w:val="-7"/>
        </w:rPr>
        <w:t xml:space="preserve"> </w:t>
      </w:r>
      <w:r>
        <w:t>and</w:t>
      </w:r>
      <w:r>
        <w:rPr>
          <w:spacing w:val="-6"/>
        </w:rPr>
        <w:t xml:space="preserve"> </w:t>
      </w:r>
      <w:r>
        <w:t>come</w:t>
      </w:r>
      <w:r>
        <w:rPr>
          <w:spacing w:val="-7"/>
        </w:rPr>
        <w:t xml:space="preserve"> </w:t>
      </w:r>
      <w:r>
        <w:t>to</w:t>
      </w:r>
      <w:r>
        <w:rPr>
          <w:spacing w:val="-3"/>
        </w:rPr>
        <w:t xml:space="preserve"> </w:t>
      </w:r>
      <w:r>
        <w:t>a</w:t>
      </w:r>
      <w:r>
        <w:rPr>
          <w:spacing w:val="-2"/>
        </w:rPr>
        <w:t xml:space="preserve"> </w:t>
      </w:r>
      <w:r>
        <w:t>stop</w:t>
      </w:r>
      <w:r>
        <w:rPr>
          <w:spacing w:val="-1"/>
        </w:rPr>
        <w:t xml:space="preserve"> </w:t>
      </w:r>
      <w:r>
        <w:t>within</w:t>
      </w:r>
      <w:r>
        <w:rPr>
          <w:spacing w:val="-7"/>
        </w:rPr>
        <w:t xml:space="preserve"> </w:t>
      </w:r>
      <w:r>
        <w:t>a 2</w:t>
      </w:r>
      <w:r>
        <w:rPr>
          <w:spacing w:val="1"/>
        </w:rPr>
        <w:t xml:space="preserve"> </w:t>
      </w:r>
      <w:r>
        <w:t xml:space="preserve">minute time </w:t>
      </w:r>
      <w:r>
        <w:rPr>
          <w:spacing w:val="-5"/>
        </w:rPr>
        <w:t>interval.</w:t>
      </w:r>
    </w:p>
    <w:p>
      <w:pPr>
        <w:pStyle w:val="21"/>
        <w:numPr>
          <w:ilvl w:val="1"/>
          <w:numId w:val="43"/>
        </w:numPr>
        <w:tabs>
          <w:tab w:val="left" w:pos="1584"/>
        </w:tabs>
        <w:ind w:right="1072"/>
      </w:pPr>
      <w:r>
        <w:rPr>
          <w:spacing w:val="-5"/>
        </w:rPr>
        <w:t>At</w:t>
      </w:r>
      <w:r>
        <w:rPr>
          <w:spacing w:val="-14"/>
        </w:rPr>
        <w:t xml:space="preserve"> </w:t>
      </w:r>
      <w:r>
        <w:rPr>
          <w:spacing w:val="-6"/>
        </w:rPr>
        <w:t>the</w:t>
      </w:r>
      <w:r>
        <w:rPr>
          <w:spacing w:val="-14"/>
        </w:rPr>
        <w:t xml:space="preserve"> </w:t>
      </w:r>
      <w:r>
        <w:rPr>
          <w:spacing w:val="-8"/>
        </w:rPr>
        <w:t>starting</w:t>
      </w:r>
      <w:r>
        <w:rPr>
          <w:spacing w:val="-16"/>
        </w:rPr>
        <w:t xml:space="preserve"> </w:t>
      </w:r>
      <w:r>
        <w:rPr>
          <w:spacing w:val="-7"/>
        </w:rPr>
        <w:t>line,</w:t>
      </w:r>
      <w:r>
        <w:rPr>
          <w:spacing w:val="-15"/>
        </w:rPr>
        <w:t xml:space="preserve"> </w:t>
      </w:r>
      <w:r>
        <w:t>1</w:t>
      </w:r>
      <w:r>
        <w:rPr>
          <w:spacing w:val="-14"/>
        </w:rPr>
        <w:t xml:space="preserve"> </w:t>
      </w:r>
      <w:r>
        <w:rPr>
          <w:spacing w:val="-7"/>
        </w:rPr>
        <w:t>team</w:t>
      </w:r>
      <w:r>
        <w:rPr>
          <w:spacing w:val="-16"/>
        </w:rPr>
        <w:t xml:space="preserve"> </w:t>
      </w:r>
      <w:r>
        <w:rPr>
          <w:spacing w:val="-8"/>
        </w:rPr>
        <w:t>member</w:t>
      </w:r>
      <w:r>
        <w:rPr>
          <w:spacing w:val="-13"/>
        </w:rPr>
        <w:t xml:space="preserve"> </w:t>
      </w:r>
      <w:r>
        <w:rPr>
          <w:spacing w:val="-7"/>
        </w:rPr>
        <w:t>will</w:t>
      </w:r>
      <w:r>
        <w:rPr>
          <w:spacing w:val="-13"/>
        </w:rPr>
        <w:t xml:space="preserve"> </w:t>
      </w:r>
      <w:r>
        <w:rPr>
          <w:spacing w:val="-5"/>
        </w:rPr>
        <w:t>be</w:t>
      </w:r>
      <w:r>
        <w:rPr>
          <w:spacing w:val="-15"/>
        </w:rPr>
        <w:t xml:space="preserve"> </w:t>
      </w:r>
      <w:r>
        <w:rPr>
          <w:spacing w:val="-7"/>
        </w:rPr>
        <w:t>asked</w:t>
      </w:r>
      <w:r>
        <w:rPr>
          <w:spacing w:val="-14"/>
        </w:rPr>
        <w:t xml:space="preserve"> </w:t>
      </w:r>
      <w:r>
        <w:rPr>
          <w:spacing w:val="-5"/>
        </w:rPr>
        <w:t>to</w:t>
      </w:r>
      <w:r>
        <w:rPr>
          <w:spacing w:val="-14"/>
        </w:rPr>
        <w:t xml:space="preserve"> </w:t>
      </w:r>
      <w:r>
        <w:rPr>
          <w:spacing w:val="-7"/>
        </w:rPr>
        <w:t>head</w:t>
      </w:r>
      <w:r>
        <w:rPr>
          <w:spacing w:val="-17"/>
        </w:rPr>
        <w:t xml:space="preserve"> </w:t>
      </w:r>
      <w:r>
        <w:rPr>
          <w:spacing w:val="-4"/>
        </w:rPr>
        <w:t>to</w:t>
      </w:r>
      <w:r>
        <w:rPr>
          <w:spacing w:val="-16"/>
        </w:rPr>
        <w:t xml:space="preserve"> </w:t>
      </w:r>
      <w:r>
        <w:rPr>
          <w:spacing w:val="-6"/>
        </w:rPr>
        <w:t>the</w:t>
      </w:r>
      <w:r>
        <w:rPr>
          <w:spacing w:val="-14"/>
        </w:rPr>
        <w:t xml:space="preserve"> </w:t>
      </w:r>
      <w:r>
        <w:rPr>
          <w:spacing w:val="-8"/>
        </w:rPr>
        <w:t>finish</w:t>
      </w:r>
      <w:r>
        <w:rPr>
          <w:spacing w:val="-14"/>
        </w:rPr>
        <w:t xml:space="preserve"> </w:t>
      </w:r>
      <w:r>
        <w:rPr>
          <w:spacing w:val="-7"/>
        </w:rPr>
        <w:t>line.</w:t>
      </w:r>
      <w:r>
        <w:rPr>
          <w:spacing w:val="35"/>
        </w:rPr>
        <w:t xml:space="preserve"> </w:t>
      </w:r>
      <w:r>
        <w:rPr>
          <w:spacing w:val="-7"/>
        </w:rPr>
        <w:t>Team</w:t>
      </w:r>
      <w:r>
        <w:rPr>
          <w:spacing w:val="-17"/>
        </w:rPr>
        <w:t xml:space="preserve"> </w:t>
      </w:r>
      <w:r>
        <w:rPr>
          <w:spacing w:val="-8"/>
        </w:rPr>
        <w:t>members</w:t>
      </w:r>
      <w:r>
        <w:rPr>
          <w:spacing w:val="-13"/>
        </w:rPr>
        <w:t xml:space="preserve"> </w:t>
      </w:r>
      <w:r>
        <w:rPr>
          <w:spacing w:val="-6"/>
        </w:rPr>
        <w:t xml:space="preserve">are </w:t>
      </w:r>
      <w:r>
        <w:rPr>
          <w:spacing w:val="-9"/>
        </w:rPr>
        <w:t>responsible</w:t>
      </w:r>
      <w:r>
        <w:rPr>
          <w:spacing w:val="-17"/>
        </w:rPr>
        <w:t xml:space="preserve"> </w:t>
      </w:r>
      <w:r>
        <w:rPr>
          <w:spacing w:val="-7"/>
        </w:rPr>
        <w:t>for</w:t>
      </w:r>
      <w:r>
        <w:rPr>
          <w:spacing w:val="-15"/>
        </w:rPr>
        <w:t xml:space="preserve"> </w:t>
      </w:r>
      <w:r>
        <w:rPr>
          <w:spacing w:val="-8"/>
        </w:rPr>
        <w:t>picking</w:t>
      </w:r>
      <w:r>
        <w:rPr>
          <w:spacing w:val="-16"/>
        </w:rPr>
        <w:t xml:space="preserve"> </w:t>
      </w:r>
      <w:r>
        <w:rPr>
          <w:spacing w:val="-5"/>
        </w:rPr>
        <w:t>up</w:t>
      </w:r>
      <w:r>
        <w:rPr>
          <w:spacing w:val="-17"/>
        </w:rPr>
        <w:t xml:space="preserve"> </w:t>
      </w:r>
      <w:r>
        <w:rPr>
          <w:spacing w:val="-8"/>
        </w:rPr>
        <w:t>their</w:t>
      </w:r>
      <w:r>
        <w:rPr>
          <w:spacing w:val="-15"/>
        </w:rPr>
        <w:t xml:space="preserve"> </w:t>
      </w:r>
      <w:r>
        <w:rPr>
          <w:spacing w:val="-6"/>
        </w:rPr>
        <w:t>car</w:t>
      </w:r>
      <w:r>
        <w:rPr>
          <w:spacing w:val="-15"/>
        </w:rPr>
        <w:t xml:space="preserve"> </w:t>
      </w:r>
      <w:r>
        <w:rPr>
          <w:spacing w:val="-7"/>
        </w:rPr>
        <w:t>after</w:t>
      </w:r>
      <w:r>
        <w:rPr>
          <w:spacing w:val="-19"/>
        </w:rPr>
        <w:t xml:space="preserve"> </w:t>
      </w:r>
      <w:r>
        <w:rPr>
          <w:spacing w:val="-6"/>
        </w:rPr>
        <w:t>the</w:t>
      </w:r>
      <w:r>
        <w:rPr>
          <w:spacing w:val="-16"/>
        </w:rPr>
        <w:t xml:space="preserve"> </w:t>
      </w:r>
      <w:r>
        <w:rPr>
          <w:spacing w:val="-8"/>
        </w:rPr>
        <w:t>distance</w:t>
      </w:r>
      <w:r>
        <w:rPr>
          <w:spacing w:val="-16"/>
        </w:rPr>
        <w:t xml:space="preserve"> </w:t>
      </w:r>
      <w:r>
        <w:rPr>
          <w:spacing w:val="-5"/>
        </w:rPr>
        <w:t>is</w:t>
      </w:r>
      <w:r>
        <w:rPr>
          <w:spacing w:val="-13"/>
        </w:rPr>
        <w:t xml:space="preserve"> </w:t>
      </w:r>
      <w:r>
        <w:rPr>
          <w:spacing w:val="-9"/>
        </w:rPr>
        <w:t>measured.</w:t>
      </w:r>
    </w:p>
    <w:p>
      <w:pPr>
        <w:pStyle w:val="21"/>
        <w:numPr>
          <w:ilvl w:val="1"/>
          <w:numId w:val="43"/>
        </w:numPr>
        <w:tabs>
          <w:tab w:val="left" w:pos="1584"/>
        </w:tabs>
        <w:ind w:right="1018"/>
      </w:pPr>
      <w:r>
        <w:rPr>
          <w:spacing w:val="-7"/>
        </w:rPr>
        <w:t>Once</w:t>
      </w:r>
      <w:r>
        <w:rPr>
          <w:spacing w:val="-14"/>
        </w:rPr>
        <w:t xml:space="preserve"> </w:t>
      </w:r>
      <w:r>
        <w:rPr>
          <w:spacing w:val="-6"/>
        </w:rPr>
        <w:t>the</w:t>
      </w:r>
      <w:r>
        <w:rPr>
          <w:spacing w:val="-14"/>
        </w:rPr>
        <w:t xml:space="preserve"> </w:t>
      </w:r>
      <w:r>
        <w:rPr>
          <w:spacing w:val="-7"/>
        </w:rPr>
        <w:t>car</w:t>
      </w:r>
      <w:r>
        <w:rPr>
          <w:spacing w:val="-13"/>
        </w:rPr>
        <w:t xml:space="preserve"> </w:t>
      </w:r>
      <w:r>
        <w:rPr>
          <w:spacing w:val="-5"/>
        </w:rPr>
        <w:t>is</w:t>
      </w:r>
      <w:r>
        <w:rPr>
          <w:spacing w:val="-13"/>
        </w:rPr>
        <w:t xml:space="preserve"> </w:t>
      </w:r>
      <w:r>
        <w:rPr>
          <w:spacing w:val="-8"/>
        </w:rPr>
        <w:t>placed</w:t>
      </w:r>
      <w:r>
        <w:rPr>
          <w:spacing w:val="-14"/>
        </w:rPr>
        <w:t xml:space="preserve"> </w:t>
      </w:r>
      <w:r>
        <w:rPr>
          <w:spacing w:val="-4"/>
        </w:rPr>
        <w:t>on</w:t>
      </w:r>
      <w:r>
        <w:rPr>
          <w:spacing w:val="-16"/>
        </w:rPr>
        <w:t xml:space="preserve"> </w:t>
      </w:r>
      <w:r>
        <w:rPr>
          <w:spacing w:val="-6"/>
        </w:rPr>
        <w:t>the</w:t>
      </w:r>
      <w:r>
        <w:rPr>
          <w:spacing w:val="-14"/>
        </w:rPr>
        <w:t xml:space="preserve"> </w:t>
      </w:r>
      <w:r>
        <w:rPr>
          <w:spacing w:val="-8"/>
        </w:rPr>
        <w:t>starting</w:t>
      </w:r>
      <w:r>
        <w:rPr>
          <w:spacing w:val="-14"/>
        </w:rPr>
        <w:t xml:space="preserve"> </w:t>
      </w:r>
      <w:r>
        <w:rPr>
          <w:spacing w:val="-7"/>
        </w:rPr>
        <w:t>line</w:t>
      </w:r>
      <w:r>
        <w:rPr>
          <w:spacing w:val="-14"/>
        </w:rPr>
        <w:t xml:space="preserve"> </w:t>
      </w:r>
      <w:r>
        <w:rPr>
          <w:spacing w:val="-6"/>
        </w:rPr>
        <w:t>and</w:t>
      </w:r>
      <w:r>
        <w:rPr>
          <w:spacing w:val="-16"/>
        </w:rPr>
        <w:t xml:space="preserve"> </w:t>
      </w:r>
      <w:r>
        <w:rPr>
          <w:spacing w:val="-6"/>
        </w:rPr>
        <w:t>the</w:t>
      </w:r>
      <w:r>
        <w:rPr>
          <w:spacing w:val="-12"/>
        </w:rPr>
        <w:t xml:space="preserve"> </w:t>
      </w:r>
      <w:r>
        <w:t>2</w:t>
      </w:r>
      <w:r>
        <w:rPr>
          <w:spacing w:val="-12"/>
        </w:rPr>
        <w:t xml:space="preserve"> </w:t>
      </w:r>
      <w:r>
        <w:rPr>
          <w:spacing w:val="-8"/>
        </w:rPr>
        <w:t>minute</w:t>
      </w:r>
      <w:r>
        <w:rPr>
          <w:spacing w:val="-16"/>
        </w:rPr>
        <w:t xml:space="preserve"> </w:t>
      </w:r>
      <w:r>
        <w:rPr>
          <w:spacing w:val="-8"/>
        </w:rPr>
        <w:t>time</w:t>
      </w:r>
      <w:r>
        <w:rPr>
          <w:spacing w:val="-11"/>
        </w:rPr>
        <w:t xml:space="preserve"> </w:t>
      </w:r>
      <w:r>
        <w:rPr>
          <w:spacing w:val="-8"/>
        </w:rPr>
        <w:t>interval</w:t>
      </w:r>
      <w:r>
        <w:rPr>
          <w:spacing w:val="-13"/>
        </w:rPr>
        <w:t xml:space="preserve"> </w:t>
      </w:r>
      <w:r>
        <w:rPr>
          <w:spacing w:val="-8"/>
        </w:rPr>
        <w:t>begins,</w:t>
      </w:r>
      <w:r>
        <w:rPr>
          <w:spacing w:val="-14"/>
        </w:rPr>
        <w:t xml:space="preserve"> </w:t>
      </w:r>
      <w:r>
        <w:rPr>
          <w:spacing w:val="-7"/>
        </w:rPr>
        <w:t>all</w:t>
      </w:r>
      <w:r>
        <w:rPr>
          <w:spacing w:val="-12"/>
        </w:rPr>
        <w:t xml:space="preserve"> </w:t>
      </w:r>
      <w:r>
        <w:rPr>
          <w:spacing w:val="-8"/>
        </w:rPr>
        <w:t>wheels</w:t>
      </w:r>
      <w:r>
        <w:rPr>
          <w:spacing w:val="-13"/>
        </w:rPr>
        <w:t xml:space="preserve"> </w:t>
      </w:r>
      <w:r>
        <w:rPr>
          <w:spacing w:val="-7"/>
        </w:rPr>
        <w:t xml:space="preserve">must </w:t>
      </w:r>
      <w:r>
        <w:rPr>
          <w:spacing w:val="-8"/>
        </w:rPr>
        <w:t xml:space="preserve">remain </w:t>
      </w:r>
      <w:r>
        <w:rPr>
          <w:spacing w:val="-5"/>
        </w:rPr>
        <w:t xml:space="preserve">on </w:t>
      </w:r>
      <w:r>
        <w:rPr>
          <w:spacing w:val="-6"/>
        </w:rPr>
        <w:t xml:space="preserve">the </w:t>
      </w:r>
      <w:r>
        <w:rPr>
          <w:spacing w:val="-8"/>
        </w:rPr>
        <w:t xml:space="preserve">ground. Pushing </w:t>
      </w:r>
      <w:r>
        <w:rPr>
          <w:spacing w:val="-6"/>
        </w:rPr>
        <w:t xml:space="preserve">the car </w:t>
      </w:r>
      <w:r>
        <w:rPr>
          <w:spacing w:val="-5"/>
        </w:rPr>
        <w:t xml:space="preserve">or </w:t>
      </w:r>
      <w:r>
        <w:rPr>
          <w:spacing w:val="-8"/>
        </w:rPr>
        <w:t xml:space="preserve">picking </w:t>
      </w:r>
      <w:r>
        <w:rPr>
          <w:spacing w:val="-4"/>
        </w:rPr>
        <w:t xml:space="preserve">up </w:t>
      </w:r>
      <w:r>
        <w:rPr>
          <w:spacing w:val="-6"/>
        </w:rPr>
        <w:t xml:space="preserve">the </w:t>
      </w:r>
      <w:r>
        <w:rPr>
          <w:spacing w:val="-8"/>
        </w:rPr>
        <w:t xml:space="preserve">car/part </w:t>
      </w:r>
      <w:r>
        <w:rPr>
          <w:spacing w:val="-5"/>
        </w:rPr>
        <w:t xml:space="preserve">of </w:t>
      </w:r>
      <w:r>
        <w:rPr>
          <w:spacing w:val="-6"/>
        </w:rPr>
        <w:t xml:space="preserve">the car </w:t>
      </w:r>
      <w:r>
        <w:rPr>
          <w:spacing w:val="-8"/>
        </w:rPr>
        <w:t xml:space="preserve">will result </w:t>
      </w:r>
      <w:r>
        <w:rPr>
          <w:spacing w:val="-4"/>
        </w:rPr>
        <w:t xml:space="preserve">in </w:t>
      </w:r>
      <w:r>
        <w:t xml:space="preserve">a </w:t>
      </w:r>
      <w:r>
        <w:rPr>
          <w:spacing w:val="-9"/>
        </w:rPr>
        <w:t xml:space="preserve">disqualification </w:t>
      </w:r>
      <w:r>
        <w:rPr>
          <w:spacing w:val="-7"/>
        </w:rPr>
        <w:t>for that</w:t>
      </w:r>
      <w:r>
        <w:rPr>
          <w:spacing w:val="-33"/>
        </w:rPr>
        <w:t xml:space="preserve"> </w:t>
      </w:r>
      <w:r>
        <w:rPr>
          <w:spacing w:val="-8"/>
        </w:rPr>
        <w:t>attempt.</w:t>
      </w:r>
    </w:p>
    <w:p>
      <w:pPr>
        <w:pStyle w:val="8"/>
        <w:spacing w:before="1"/>
      </w:pPr>
    </w:p>
    <w:p>
      <w:pPr>
        <w:pStyle w:val="7"/>
        <w:numPr>
          <w:ilvl w:val="0"/>
          <w:numId w:val="43"/>
        </w:numPr>
        <w:tabs>
          <w:tab w:val="left" w:pos="701"/>
        </w:tabs>
        <w:ind w:hanging="361"/>
      </w:pPr>
      <w:r>
        <w:t>Competition Order</w:t>
      </w:r>
      <w:r>
        <w:rPr>
          <w:spacing w:val="-21"/>
        </w:rPr>
        <w:t xml:space="preserve"> </w:t>
      </w:r>
      <w:r>
        <w:t>Logistics</w:t>
      </w:r>
    </w:p>
    <w:p>
      <w:pPr>
        <w:pStyle w:val="21"/>
        <w:numPr>
          <w:ilvl w:val="1"/>
          <w:numId w:val="43"/>
        </w:numPr>
        <w:tabs>
          <w:tab w:val="left" w:pos="1781"/>
        </w:tabs>
        <w:spacing w:line="251" w:lineRule="exact"/>
        <w:ind w:left="1780" w:hanging="630"/>
      </w:pPr>
      <w:r>
        <w:t>The</w:t>
      </w:r>
      <w:r>
        <w:rPr>
          <w:spacing w:val="-5"/>
        </w:rPr>
        <w:t xml:space="preserve"> </w:t>
      </w:r>
      <w:r>
        <w:t>distance</w:t>
      </w:r>
      <w:r>
        <w:rPr>
          <w:spacing w:val="-2"/>
        </w:rPr>
        <w:t xml:space="preserve"> </w:t>
      </w:r>
      <w:r>
        <w:t>and run order</w:t>
      </w:r>
      <w:r>
        <w:rPr>
          <w:spacing w:val="-11"/>
        </w:rPr>
        <w:t xml:space="preserve"> </w:t>
      </w:r>
      <w:r>
        <w:t>is</w:t>
      </w:r>
      <w:r>
        <w:rPr>
          <w:spacing w:val="-2"/>
        </w:rPr>
        <w:t xml:space="preserve"> </w:t>
      </w:r>
      <w:r>
        <w:t>announced</w:t>
      </w:r>
      <w:r>
        <w:rPr>
          <w:spacing w:val="-12"/>
        </w:rPr>
        <w:t xml:space="preserve"> </w:t>
      </w:r>
      <w:r>
        <w:t>one</w:t>
      </w:r>
      <w:r>
        <w:rPr>
          <w:spacing w:val="-5"/>
        </w:rPr>
        <w:t xml:space="preserve"> </w:t>
      </w:r>
      <w:r>
        <w:t>hour</w:t>
      </w:r>
      <w:r>
        <w:rPr>
          <w:spacing w:val="-4"/>
        </w:rPr>
        <w:t xml:space="preserve"> </w:t>
      </w:r>
      <w:r>
        <w:t>before</w:t>
      </w:r>
      <w:r>
        <w:rPr>
          <w:spacing w:val="-7"/>
        </w:rPr>
        <w:t xml:space="preserve"> </w:t>
      </w:r>
      <w:r>
        <w:t>the</w:t>
      </w:r>
      <w:r>
        <w:rPr>
          <w:spacing w:val="-4"/>
        </w:rPr>
        <w:t xml:space="preserve"> </w:t>
      </w:r>
      <w:r>
        <w:t>competition</w:t>
      </w:r>
      <w:r>
        <w:rPr>
          <w:spacing w:val="-10"/>
        </w:rPr>
        <w:t xml:space="preserve"> </w:t>
      </w:r>
      <w:r>
        <w:t>starts.</w:t>
      </w:r>
    </w:p>
    <w:p>
      <w:pPr>
        <w:pStyle w:val="21"/>
        <w:numPr>
          <w:ilvl w:val="1"/>
          <w:numId w:val="43"/>
        </w:numPr>
        <w:tabs>
          <w:tab w:val="left" w:pos="1781"/>
        </w:tabs>
        <w:ind w:right="772"/>
      </w:pPr>
      <w:r>
        <w:t>If</w:t>
      </w:r>
      <w:r>
        <w:rPr>
          <w:spacing w:val="-3"/>
        </w:rPr>
        <w:t xml:space="preserve"> </w:t>
      </w:r>
      <w:r>
        <w:t>a</w:t>
      </w:r>
      <w:r>
        <w:rPr>
          <w:spacing w:val="-3"/>
        </w:rPr>
        <w:t xml:space="preserve"> </w:t>
      </w:r>
      <w:r>
        <w:t>car is</w:t>
      </w:r>
      <w:r>
        <w:rPr>
          <w:spacing w:val="-3"/>
        </w:rPr>
        <w:t xml:space="preserve"> </w:t>
      </w:r>
      <w:r>
        <w:t>disqualified</w:t>
      </w:r>
      <w:r>
        <w:rPr>
          <w:spacing w:val="-13"/>
        </w:rPr>
        <w:t xml:space="preserve"> </w:t>
      </w:r>
      <w:r>
        <w:t>that</w:t>
      </w:r>
      <w:r>
        <w:rPr>
          <w:spacing w:val="-5"/>
        </w:rPr>
        <w:t xml:space="preserve"> </w:t>
      </w:r>
      <w:r>
        <w:t>was</w:t>
      </w:r>
      <w:r>
        <w:rPr>
          <w:spacing w:val="-6"/>
        </w:rPr>
        <w:t xml:space="preserve"> </w:t>
      </w:r>
      <w:r>
        <w:t>scheduled</w:t>
      </w:r>
      <w:r>
        <w:rPr>
          <w:spacing w:val="-10"/>
        </w:rPr>
        <w:t xml:space="preserve"> </w:t>
      </w:r>
      <w:r>
        <w:t>to</w:t>
      </w:r>
      <w:r>
        <w:rPr>
          <w:spacing w:val="-6"/>
        </w:rPr>
        <w:t xml:space="preserve"> </w:t>
      </w:r>
      <w:r>
        <w:t>start</w:t>
      </w:r>
      <w:r>
        <w:rPr>
          <w:spacing w:val="-3"/>
        </w:rPr>
        <w:t xml:space="preserve"> </w:t>
      </w:r>
      <w:r>
        <w:t>before</w:t>
      </w:r>
      <w:r>
        <w:rPr>
          <w:spacing w:val="-3"/>
        </w:rPr>
        <w:t xml:space="preserve"> </w:t>
      </w:r>
      <w:r>
        <w:t>your</w:t>
      </w:r>
      <w:r>
        <w:rPr>
          <w:spacing w:val="-5"/>
        </w:rPr>
        <w:t xml:space="preserve"> </w:t>
      </w:r>
      <w:r>
        <w:t>car,</w:t>
      </w:r>
      <w:r>
        <w:rPr>
          <w:spacing w:val="-5"/>
        </w:rPr>
        <w:t xml:space="preserve"> </w:t>
      </w:r>
      <w:r>
        <w:t>then</w:t>
      </w:r>
      <w:r>
        <w:rPr>
          <w:spacing w:val="-1"/>
        </w:rPr>
        <w:t xml:space="preserve"> </w:t>
      </w:r>
      <w:r>
        <w:rPr>
          <w:spacing w:val="-3"/>
        </w:rPr>
        <w:t>you</w:t>
      </w:r>
      <w:r>
        <w:rPr>
          <w:spacing w:val="-6"/>
        </w:rPr>
        <w:t xml:space="preserve"> </w:t>
      </w:r>
      <w:r>
        <w:t>will</w:t>
      </w:r>
      <w:r>
        <w:rPr>
          <w:spacing w:val="-3"/>
        </w:rPr>
        <w:t xml:space="preserve"> </w:t>
      </w:r>
      <w:r>
        <w:t>move</w:t>
      </w:r>
      <w:r>
        <w:rPr>
          <w:spacing w:val="-1"/>
        </w:rPr>
        <w:t xml:space="preserve"> </w:t>
      </w:r>
      <w:r>
        <w:t>up one position in the starting</w:t>
      </w:r>
      <w:r>
        <w:rPr>
          <w:spacing w:val="-26"/>
        </w:rPr>
        <w:t xml:space="preserve"> </w:t>
      </w:r>
      <w:r>
        <w:t>order.</w:t>
      </w:r>
    </w:p>
    <w:p>
      <w:pPr>
        <w:pStyle w:val="21"/>
        <w:numPr>
          <w:ilvl w:val="1"/>
          <w:numId w:val="43"/>
        </w:numPr>
        <w:tabs>
          <w:tab w:val="left" w:pos="1781"/>
        </w:tabs>
        <w:ind w:right="620"/>
      </w:pPr>
      <w:r>
        <w:t>Five</w:t>
      </w:r>
      <w:r>
        <w:rPr>
          <w:spacing w:val="-6"/>
        </w:rPr>
        <w:t xml:space="preserve"> </w:t>
      </w:r>
      <w:r>
        <w:t>(5)</w:t>
      </w:r>
      <w:r>
        <w:rPr>
          <w:spacing w:val="-3"/>
        </w:rPr>
        <w:t xml:space="preserve"> </w:t>
      </w:r>
      <w:r>
        <w:t>minutes</w:t>
      </w:r>
      <w:r>
        <w:rPr>
          <w:spacing w:val="-7"/>
        </w:rPr>
        <w:t xml:space="preserve"> </w:t>
      </w:r>
      <w:r>
        <w:t>before</w:t>
      </w:r>
      <w:r>
        <w:rPr>
          <w:spacing w:val="-8"/>
        </w:rPr>
        <w:t xml:space="preserve"> </w:t>
      </w:r>
      <w:r>
        <w:t>the</w:t>
      </w:r>
      <w:r>
        <w:rPr>
          <w:spacing w:val="-5"/>
        </w:rPr>
        <w:t xml:space="preserve"> </w:t>
      </w:r>
      <w:r>
        <w:t>start</w:t>
      </w:r>
      <w:r>
        <w:rPr>
          <w:spacing w:val="-3"/>
        </w:rPr>
        <w:t xml:space="preserve"> </w:t>
      </w:r>
      <w:r>
        <w:t>of</w:t>
      </w:r>
      <w:r>
        <w:rPr>
          <w:spacing w:val="-2"/>
        </w:rPr>
        <w:t xml:space="preserve"> </w:t>
      </w:r>
      <w:r>
        <w:t>the</w:t>
      </w:r>
      <w:r>
        <w:rPr>
          <w:spacing w:val="-6"/>
        </w:rPr>
        <w:t xml:space="preserve"> </w:t>
      </w:r>
      <w:r>
        <w:t>competition,</w:t>
      </w:r>
      <w:r>
        <w:rPr>
          <w:spacing w:val="-12"/>
        </w:rPr>
        <w:t xml:space="preserve"> </w:t>
      </w:r>
      <w:r>
        <w:t>the</w:t>
      </w:r>
      <w:r>
        <w:rPr>
          <w:spacing w:val="-8"/>
        </w:rPr>
        <w:t xml:space="preserve"> </w:t>
      </w:r>
      <w:r>
        <w:t>first</w:t>
      </w:r>
      <w:r>
        <w:rPr>
          <w:spacing w:val="-4"/>
        </w:rPr>
        <w:t xml:space="preserve"> </w:t>
      </w:r>
      <w:r>
        <w:t>three</w:t>
      </w:r>
      <w:r>
        <w:rPr>
          <w:spacing w:val="-8"/>
        </w:rPr>
        <w:t xml:space="preserve"> </w:t>
      </w:r>
      <w:r>
        <w:t>(3)</w:t>
      </w:r>
      <w:r>
        <w:rPr>
          <w:spacing w:val="-4"/>
        </w:rPr>
        <w:t xml:space="preserve"> </w:t>
      </w:r>
      <w:r>
        <w:t>teams</w:t>
      </w:r>
      <w:r>
        <w:rPr>
          <w:spacing w:val="-1"/>
        </w:rPr>
        <w:t xml:space="preserve"> </w:t>
      </w:r>
      <w:r>
        <w:t>for each</w:t>
      </w:r>
      <w:r>
        <w:rPr>
          <w:spacing w:val="-1"/>
        </w:rPr>
        <w:t xml:space="preserve"> </w:t>
      </w:r>
      <w:r>
        <w:t xml:space="preserve">track are called to the start. The first team </w:t>
      </w:r>
      <w:r>
        <w:rPr>
          <w:spacing w:val="-3"/>
        </w:rPr>
        <w:t xml:space="preserve">for </w:t>
      </w:r>
      <w:r>
        <w:rPr>
          <w:spacing w:val="-4"/>
        </w:rPr>
        <w:t xml:space="preserve">each track </w:t>
      </w:r>
      <w:r>
        <w:t>will be at the starting line, the second team</w:t>
      </w:r>
      <w:r>
        <w:rPr>
          <w:spacing w:val="-10"/>
        </w:rPr>
        <w:t xml:space="preserve"> </w:t>
      </w:r>
      <w:r>
        <w:t>at the</w:t>
      </w:r>
      <w:r>
        <w:rPr>
          <w:spacing w:val="-3"/>
        </w:rPr>
        <w:t xml:space="preserve"> </w:t>
      </w:r>
      <w:r>
        <w:t>ready</w:t>
      </w:r>
      <w:r>
        <w:rPr>
          <w:spacing w:val="-13"/>
        </w:rPr>
        <w:t xml:space="preserve"> </w:t>
      </w:r>
      <w:r>
        <w:rPr>
          <w:spacing w:val="-5"/>
        </w:rPr>
        <w:t>table,</w:t>
      </w:r>
      <w:r>
        <w:rPr>
          <w:spacing w:val="-7"/>
        </w:rPr>
        <w:t xml:space="preserve"> </w:t>
      </w:r>
      <w:r>
        <w:t>and</w:t>
      </w:r>
      <w:r>
        <w:rPr>
          <w:spacing w:val="-6"/>
        </w:rPr>
        <w:t xml:space="preserve"> </w:t>
      </w:r>
      <w:r>
        <w:t>the</w:t>
      </w:r>
      <w:r>
        <w:rPr>
          <w:spacing w:val="-6"/>
        </w:rPr>
        <w:t xml:space="preserve"> </w:t>
      </w:r>
      <w:r>
        <w:t>third</w:t>
      </w:r>
      <w:r>
        <w:rPr>
          <w:spacing w:val="-6"/>
        </w:rPr>
        <w:t xml:space="preserve"> </w:t>
      </w:r>
      <w:r>
        <w:t>team</w:t>
      </w:r>
      <w:r>
        <w:rPr>
          <w:spacing w:val="-6"/>
        </w:rPr>
        <w:t xml:space="preserve"> </w:t>
      </w:r>
      <w:r>
        <w:t>beginning</w:t>
      </w:r>
      <w:r>
        <w:rPr>
          <w:spacing w:val="-6"/>
        </w:rPr>
        <w:t xml:space="preserve"> </w:t>
      </w:r>
      <w:r>
        <w:t>to</w:t>
      </w:r>
      <w:r>
        <w:rPr>
          <w:spacing w:val="-4"/>
        </w:rPr>
        <w:t xml:space="preserve"> </w:t>
      </w:r>
      <w:r>
        <w:t>move</w:t>
      </w:r>
      <w:r>
        <w:rPr>
          <w:spacing w:val="-1"/>
        </w:rPr>
        <w:t xml:space="preserve"> </w:t>
      </w:r>
      <w:r>
        <w:t>to</w:t>
      </w:r>
      <w:r>
        <w:rPr>
          <w:spacing w:val="-4"/>
        </w:rPr>
        <w:t xml:space="preserve"> </w:t>
      </w:r>
      <w:r>
        <w:t>the</w:t>
      </w:r>
      <w:r>
        <w:rPr>
          <w:spacing w:val="-3"/>
        </w:rPr>
        <w:t xml:space="preserve"> </w:t>
      </w:r>
      <w:r>
        <w:t>“at</w:t>
      </w:r>
      <w:r>
        <w:rPr>
          <w:spacing w:val="-2"/>
        </w:rPr>
        <w:t xml:space="preserve"> </w:t>
      </w:r>
      <w:r>
        <w:t>ready”</w:t>
      </w:r>
      <w:r>
        <w:rPr>
          <w:spacing w:val="-3"/>
        </w:rPr>
        <w:t xml:space="preserve"> </w:t>
      </w:r>
      <w:r>
        <w:t>position.</w:t>
      </w:r>
    </w:p>
    <w:p>
      <w:pPr>
        <w:pStyle w:val="21"/>
        <w:numPr>
          <w:ilvl w:val="1"/>
          <w:numId w:val="43"/>
        </w:numPr>
        <w:tabs>
          <w:tab w:val="left" w:pos="1781"/>
        </w:tabs>
        <w:spacing w:line="252" w:lineRule="exact"/>
        <w:ind w:left="1780" w:hanging="630"/>
      </w:pPr>
      <w:r>
        <w:t>The</w:t>
      </w:r>
      <w:r>
        <w:rPr>
          <w:spacing w:val="-8"/>
        </w:rPr>
        <w:t xml:space="preserve"> </w:t>
      </w:r>
      <w:r>
        <w:t>first</w:t>
      </w:r>
      <w:r>
        <w:rPr>
          <w:spacing w:val="-2"/>
        </w:rPr>
        <w:t xml:space="preserve"> </w:t>
      </w:r>
      <w:r>
        <w:t>team</w:t>
      </w:r>
      <w:r>
        <w:rPr>
          <w:spacing w:val="-9"/>
        </w:rPr>
        <w:t xml:space="preserve"> </w:t>
      </w:r>
      <w:r>
        <w:t>is</w:t>
      </w:r>
      <w:r>
        <w:rPr>
          <w:spacing w:val="-2"/>
        </w:rPr>
        <w:t xml:space="preserve"> </w:t>
      </w:r>
      <w:r>
        <w:t>given</w:t>
      </w:r>
      <w:r>
        <w:rPr>
          <w:spacing w:val="-6"/>
        </w:rPr>
        <w:t xml:space="preserve"> </w:t>
      </w:r>
      <w:r>
        <w:t>a</w:t>
      </w:r>
      <w:r>
        <w:rPr>
          <w:spacing w:val="-2"/>
        </w:rPr>
        <w:t xml:space="preserve"> </w:t>
      </w:r>
      <w:r>
        <w:t>one-minute</w:t>
      </w:r>
      <w:r>
        <w:rPr>
          <w:spacing w:val="-12"/>
        </w:rPr>
        <w:t xml:space="preserve"> </w:t>
      </w:r>
      <w:r>
        <w:t>warning</w:t>
      </w:r>
      <w:r>
        <w:rPr>
          <w:spacing w:val="-10"/>
        </w:rPr>
        <w:t xml:space="preserve"> </w:t>
      </w:r>
      <w:r>
        <w:t>before</w:t>
      </w:r>
      <w:r>
        <w:rPr>
          <w:spacing w:val="-7"/>
        </w:rPr>
        <w:t xml:space="preserve"> </w:t>
      </w:r>
      <w:r>
        <w:t>the</w:t>
      </w:r>
      <w:r>
        <w:rPr>
          <w:spacing w:val="-6"/>
        </w:rPr>
        <w:t xml:space="preserve"> </w:t>
      </w:r>
      <w:r>
        <w:t>competition</w:t>
      </w:r>
      <w:r>
        <w:rPr>
          <w:spacing w:val="-12"/>
        </w:rPr>
        <w:t xml:space="preserve"> </w:t>
      </w:r>
      <w:r>
        <w:t>starts.</w:t>
      </w:r>
    </w:p>
    <w:p>
      <w:pPr>
        <w:pStyle w:val="21"/>
        <w:numPr>
          <w:ilvl w:val="1"/>
          <w:numId w:val="43"/>
        </w:numPr>
        <w:tabs>
          <w:tab w:val="left" w:pos="1781"/>
        </w:tabs>
        <w:spacing w:before="2"/>
        <w:ind w:right="887"/>
      </w:pPr>
      <w:r>
        <w:t>The</w:t>
      </w:r>
      <w:r>
        <w:rPr>
          <w:spacing w:val="-3"/>
        </w:rPr>
        <w:t xml:space="preserve"> </w:t>
      </w:r>
      <w:r>
        <w:t>first team</w:t>
      </w:r>
      <w:r>
        <w:rPr>
          <w:spacing w:val="-2"/>
        </w:rPr>
        <w:t xml:space="preserve"> </w:t>
      </w:r>
      <w:r>
        <w:t>is</w:t>
      </w:r>
      <w:r>
        <w:rPr>
          <w:spacing w:val="-3"/>
        </w:rPr>
        <w:t xml:space="preserve"> </w:t>
      </w:r>
      <w:r>
        <w:t>given</w:t>
      </w:r>
      <w:r>
        <w:rPr>
          <w:spacing w:val="-6"/>
        </w:rPr>
        <w:t xml:space="preserve"> </w:t>
      </w:r>
      <w:r>
        <w:rPr>
          <w:spacing w:val="-4"/>
        </w:rPr>
        <w:t>two</w:t>
      </w:r>
      <w:r>
        <w:rPr>
          <w:spacing w:val="-12"/>
        </w:rPr>
        <w:t xml:space="preserve"> </w:t>
      </w:r>
      <w:r>
        <w:t>(2)</w:t>
      </w:r>
      <w:r>
        <w:rPr>
          <w:spacing w:val="-3"/>
        </w:rPr>
        <w:t xml:space="preserve"> </w:t>
      </w:r>
      <w:r>
        <w:t>minutes</w:t>
      </w:r>
      <w:r>
        <w:rPr>
          <w:spacing w:val="-9"/>
        </w:rPr>
        <w:t xml:space="preserve"> </w:t>
      </w:r>
      <w:r>
        <w:t>for</w:t>
      </w:r>
      <w:r>
        <w:rPr>
          <w:spacing w:val="-5"/>
        </w:rPr>
        <w:t xml:space="preserve"> </w:t>
      </w:r>
      <w:r>
        <w:t>the</w:t>
      </w:r>
      <w:r>
        <w:rPr>
          <w:spacing w:val="-7"/>
        </w:rPr>
        <w:t xml:space="preserve"> </w:t>
      </w:r>
      <w:r>
        <w:t>car</w:t>
      </w:r>
      <w:r>
        <w:rPr>
          <w:spacing w:val="-3"/>
        </w:rPr>
        <w:t xml:space="preserve"> </w:t>
      </w:r>
      <w:r>
        <w:t>to</w:t>
      </w:r>
      <w:r>
        <w:rPr>
          <w:spacing w:val="-3"/>
        </w:rPr>
        <w:t xml:space="preserve"> </w:t>
      </w:r>
      <w:r>
        <w:t>start</w:t>
      </w:r>
      <w:r>
        <w:rPr>
          <w:spacing w:val="-3"/>
        </w:rPr>
        <w:t xml:space="preserve"> </w:t>
      </w:r>
      <w:r>
        <w:t>moving,</w:t>
      </w:r>
      <w:r>
        <w:rPr>
          <w:spacing w:val="-8"/>
        </w:rPr>
        <w:t xml:space="preserve"> </w:t>
      </w:r>
      <w:r>
        <w:t>traverse</w:t>
      </w:r>
      <w:r>
        <w:rPr>
          <w:spacing w:val="-9"/>
        </w:rPr>
        <w:t xml:space="preserve"> </w:t>
      </w:r>
      <w:r>
        <w:t>the</w:t>
      </w:r>
      <w:r>
        <w:rPr>
          <w:spacing w:val="-6"/>
        </w:rPr>
        <w:t xml:space="preserve"> </w:t>
      </w:r>
      <w:r>
        <w:t>distance and</w:t>
      </w:r>
      <w:r>
        <w:rPr>
          <w:spacing w:val="-4"/>
        </w:rPr>
        <w:t xml:space="preserve"> </w:t>
      </w:r>
      <w:r>
        <w:t>stop.</w:t>
      </w:r>
      <w:r>
        <w:rPr>
          <w:spacing w:val="-3"/>
        </w:rPr>
        <w:t xml:space="preserve"> </w:t>
      </w:r>
      <w:r>
        <w:t>When</w:t>
      </w:r>
      <w:r>
        <w:rPr>
          <w:spacing w:val="-7"/>
        </w:rPr>
        <w:t xml:space="preserve"> </w:t>
      </w:r>
      <w:r>
        <w:t>the</w:t>
      </w:r>
      <w:r>
        <w:rPr>
          <w:spacing w:val="-5"/>
        </w:rPr>
        <w:t xml:space="preserve"> </w:t>
      </w:r>
      <w:r>
        <w:t>car</w:t>
      </w:r>
      <w:r>
        <w:rPr>
          <w:spacing w:val="-2"/>
        </w:rPr>
        <w:t xml:space="preserve"> </w:t>
      </w:r>
      <w:r>
        <w:t>stops,</w:t>
      </w:r>
      <w:r>
        <w:rPr>
          <w:spacing w:val="-7"/>
        </w:rPr>
        <w:t xml:space="preserve"> </w:t>
      </w:r>
      <w:r>
        <w:t>the</w:t>
      </w:r>
      <w:r>
        <w:rPr>
          <w:spacing w:val="-5"/>
        </w:rPr>
        <w:t xml:space="preserve"> </w:t>
      </w:r>
      <w:r>
        <w:t>timer</w:t>
      </w:r>
      <w:r>
        <w:rPr>
          <w:spacing w:val="-4"/>
        </w:rPr>
        <w:t xml:space="preserve"> </w:t>
      </w:r>
      <w:r>
        <w:t>is</w:t>
      </w:r>
      <w:r>
        <w:rPr>
          <w:spacing w:val="-2"/>
        </w:rPr>
        <w:t xml:space="preserve"> </w:t>
      </w:r>
      <w:r>
        <w:t>reset</w:t>
      </w:r>
      <w:r>
        <w:rPr>
          <w:spacing w:val="-4"/>
        </w:rPr>
        <w:t xml:space="preserve"> </w:t>
      </w:r>
      <w:r>
        <w:t>for</w:t>
      </w:r>
      <w:r>
        <w:rPr>
          <w:spacing w:val="-2"/>
        </w:rPr>
        <w:t xml:space="preserve"> </w:t>
      </w:r>
      <w:r>
        <w:t>the</w:t>
      </w:r>
      <w:r>
        <w:rPr>
          <w:spacing w:val="-5"/>
        </w:rPr>
        <w:t xml:space="preserve"> </w:t>
      </w:r>
      <w:r>
        <w:t>next</w:t>
      </w:r>
      <w:r>
        <w:rPr>
          <w:spacing w:val="-4"/>
        </w:rPr>
        <w:t xml:space="preserve"> </w:t>
      </w:r>
      <w:r>
        <w:t>competitor.</w:t>
      </w:r>
    </w:p>
    <w:p>
      <w:pPr>
        <w:pStyle w:val="21"/>
        <w:numPr>
          <w:ilvl w:val="1"/>
          <w:numId w:val="43"/>
        </w:numPr>
        <w:tabs>
          <w:tab w:val="left" w:pos="1781"/>
        </w:tabs>
        <w:spacing w:line="251" w:lineRule="exact"/>
        <w:ind w:left="1780" w:hanging="630"/>
      </w:pPr>
      <w:r>
        <w:t>The</w:t>
      </w:r>
      <w:r>
        <w:rPr>
          <w:spacing w:val="-7"/>
        </w:rPr>
        <w:t xml:space="preserve"> </w:t>
      </w:r>
      <w:r>
        <w:t>timing</w:t>
      </w:r>
      <w:r>
        <w:rPr>
          <w:spacing w:val="-9"/>
        </w:rPr>
        <w:t xml:space="preserve"> </w:t>
      </w:r>
      <w:r>
        <w:t>will</w:t>
      </w:r>
      <w:r>
        <w:rPr>
          <w:spacing w:val="-2"/>
        </w:rPr>
        <w:t xml:space="preserve"> </w:t>
      </w:r>
      <w:r>
        <w:t>also</w:t>
      </w:r>
      <w:r>
        <w:rPr>
          <w:spacing w:val="-2"/>
        </w:rPr>
        <w:t xml:space="preserve"> </w:t>
      </w:r>
      <w:r>
        <w:t>stop</w:t>
      </w:r>
      <w:r>
        <w:rPr>
          <w:spacing w:val="-5"/>
        </w:rPr>
        <w:t xml:space="preserve"> </w:t>
      </w:r>
      <w:r>
        <w:t>if</w:t>
      </w:r>
      <w:r>
        <w:rPr>
          <w:spacing w:val="-4"/>
        </w:rPr>
        <w:t xml:space="preserve"> </w:t>
      </w:r>
      <w:r>
        <w:t>the</w:t>
      </w:r>
      <w:r>
        <w:rPr>
          <w:spacing w:val="-5"/>
        </w:rPr>
        <w:t xml:space="preserve"> </w:t>
      </w:r>
      <w:r>
        <w:t>car</w:t>
      </w:r>
      <w:r>
        <w:rPr>
          <w:spacing w:val="-4"/>
        </w:rPr>
        <w:t xml:space="preserve"> </w:t>
      </w:r>
      <w:r>
        <w:t>travels</w:t>
      </w:r>
      <w:r>
        <w:rPr>
          <w:spacing w:val="-7"/>
        </w:rPr>
        <w:t xml:space="preserve"> </w:t>
      </w:r>
      <w:r>
        <w:t>out</w:t>
      </w:r>
      <w:r>
        <w:rPr>
          <w:spacing w:val="-2"/>
        </w:rPr>
        <w:t xml:space="preserve"> </w:t>
      </w:r>
      <w:r>
        <w:t>of</w:t>
      </w:r>
      <w:r>
        <w:rPr>
          <w:spacing w:val="-2"/>
        </w:rPr>
        <w:t xml:space="preserve"> </w:t>
      </w:r>
      <w:r>
        <w:t>bounds.</w:t>
      </w:r>
    </w:p>
    <w:p>
      <w:pPr>
        <w:pStyle w:val="21"/>
        <w:numPr>
          <w:ilvl w:val="1"/>
          <w:numId w:val="43"/>
        </w:numPr>
        <w:tabs>
          <w:tab w:val="left" w:pos="1830"/>
          <w:tab w:val="left" w:pos="1831"/>
        </w:tabs>
        <w:spacing w:before="1"/>
        <w:ind w:right="1042"/>
      </w:pPr>
      <w:r>
        <w:rPr>
          <w:spacing w:val="-4"/>
        </w:rPr>
        <w:t>If</w:t>
      </w:r>
      <w:r>
        <w:rPr>
          <w:spacing w:val="-3"/>
        </w:rPr>
        <w:t xml:space="preserve"> </w:t>
      </w:r>
      <w:r>
        <w:t>the</w:t>
      </w:r>
      <w:r>
        <w:rPr>
          <w:spacing w:val="-5"/>
        </w:rPr>
        <w:t xml:space="preserve"> </w:t>
      </w:r>
      <w:r>
        <w:t>car</w:t>
      </w:r>
      <w:r>
        <w:rPr>
          <w:spacing w:val="-4"/>
        </w:rPr>
        <w:t xml:space="preserve"> </w:t>
      </w:r>
      <w:r>
        <w:t>does</w:t>
      </w:r>
      <w:r>
        <w:rPr>
          <w:spacing w:val="-5"/>
        </w:rPr>
        <w:t xml:space="preserve"> </w:t>
      </w:r>
      <w:r>
        <w:t>not</w:t>
      </w:r>
      <w:r>
        <w:rPr>
          <w:spacing w:val="-4"/>
        </w:rPr>
        <w:t xml:space="preserve"> </w:t>
      </w:r>
      <w:r>
        <w:t>stop</w:t>
      </w:r>
      <w:r>
        <w:rPr>
          <w:spacing w:val="-5"/>
        </w:rPr>
        <w:t xml:space="preserve"> </w:t>
      </w:r>
      <w:r>
        <w:t>within</w:t>
      </w:r>
      <w:r>
        <w:rPr>
          <w:spacing w:val="-7"/>
        </w:rPr>
        <w:t xml:space="preserve"> </w:t>
      </w:r>
      <w:r>
        <w:t>the</w:t>
      </w:r>
      <w:r>
        <w:rPr>
          <w:spacing w:val="-6"/>
        </w:rPr>
        <w:t xml:space="preserve"> </w:t>
      </w:r>
      <w:r>
        <w:t>two-minute period,</w:t>
      </w:r>
      <w:r>
        <w:rPr>
          <w:spacing w:val="-7"/>
        </w:rPr>
        <w:t xml:space="preserve"> </w:t>
      </w:r>
      <w:r>
        <w:t>then</w:t>
      </w:r>
      <w:r>
        <w:rPr>
          <w:spacing w:val="-5"/>
        </w:rPr>
        <w:t xml:space="preserve"> </w:t>
      </w:r>
      <w:r>
        <w:t>it</w:t>
      </w:r>
      <w:r>
        <w:rPr>
          <w:spacing w:val="-2"/>
        </w:rPr>
        <w:t xml:space="preserve"> </w:t>
      </w:r>
      <w:r>
        <w:t>is</w:t>
      </w:r>
      <w:r>
        <w:rPr>
          <w:spacing w:val="-2"/>
        </w:rPr>
        <w:t xml:space="preserve"> </w:t>
      </w:r>
      <w:r>
        <w:t>disqualified</w:t>
      </w:r>
      <w:r>
        <w:rPr>
          <w:spacing w:val="-12"/>
        </w:rPr>
        <w:t xml:space="preserve"> </w:t>
      </w:r>
      <w:r>
        <w:t>from</w:t>
      </w:r>
      <w:r>
        <w:rPr>
          <w:spacing w:val="-9"/>
        </w:rPr>
        <w:t xml:space="preserve"> </w:t>
      </w:r>
      <w:r>
        <w:t>that round of the</w:t>
      </w:r>
      <w:r>
        <w:rPr>
          <w:spacing w:val="-13"/>
        </w:rPr>
        <w:t xml:space="preserve"> </w:t>
      </w:r>
      <w:r>
        <w:t>competition.</w:t>
      </w:r>
    </w:p>
    <w:p>
      <w:pPr>
        <w:pStyle w:val="21"/>
        <w:numPr>
          <w:ilvl w:val="1"/>
          <w:numId w:val="43"/>
        </w:numPr>
        <w:tabs>
          <w:tab w:val="left" w:pos="1781"/>
        </w:tabs>
        <w:spacing w:before="1"/>
        <w:ind w:right="1123"/>
      </w:pPr>
      <w:r>
        <w:t>After</w:t>
      </w:r>
      <w:r>
        <w:rPr>
          <w:spacing w:val="-5"/>
        </w:rPr>
        <w:t xml:space="preserve"> </w:t>
      </w:r>
      <w:r>
        <w:t>the</w:t>
      </w:r>
      <w:r>
        <w:rPr>
          <w:spacing w:val="-2"/>
        </w:rPr>
        <w:t xml:space="preserve"> </w:t>
      </w:r>
      <w:r>
        <w:t>car</w:t>
      </w:r>
      <w:r>
        <w:rPr>
          <w:spacing w:val="-4"/>
        </w:rPr>
        <w:t xml:space="preserve"> </w:t>
      </w:r>
      <w:r>
        <w:t>for</w:t>
      </w:r>
      <w:r>
        <w:rPr>
          <w:spacing w:val="-4"/>
        </w:rPr>
        <w:t xml:space="preserve"> </w:t>
      </w:r>
      <w:r>
        <w:t>team</w:t>
      </w:r>
      <w:r>
        <w:rPr>
          <w:spacing w:val="-10"/>
        </w:rPr>
        <w:t xml:space="preserve"> </w:t>
      </w:r>
      <w:r>
        <w:t>1 stops,</w:t>
      </w:r>
      <w:r>
        <w:rPr>
          <w:spacing w:val="-7"/>
        </w:rPr>
        <w:t xml:space="preserve"> </w:t>
      </w:r>
      <w:r>
        <w:t>the</w:t>
      </w:r>
      <w:r>
        <w:rPr>
          <w:spacing w:val="-5"/>
        </w:rPr>
        <w:t xml:space="preserve"> </w:t>
      </w:r>
      <w:r>
        <w:t>distance</w:t>
      </w:r>
      <w:r>
        <w:rPr>
          <w:spacing w:val="-9"/>
        </w:rPr>
        <w:t xml:space="preserve"> </w:t>
      </w:r>
      <w:r>
        <w:t>traveled</w:t>
      </w:r>
      <w:r>
        <w:rPr>
          <w:spacing w:val="-8"/>
        </w:rPr>
        <w:t xml:space="preserve"> </w:t>
      </w:r>
      <w:r>
        <w:t>is</w:t>
      </w:r>
      <w:r>
        <w:rPr>
          <w:spacing w:val="-5"/>
        </w:rPr>
        <w:t xml:space="preserve"> </w:t>
      </w:r>
      <w:r>
        <w:t>measured.</w:t>
      </w:r>
      <w:r>
        <w:rPr>
          <w:spacing w:val="-10"/>
        </w:rPr>
        <w:t xml:space="preserve"> </w:t>
      </w:r>
      <w:r>
        <w:t>During</w:t>
      </w:r>
      <w:r>
        <w:rPr>
          <w:spacing w:val="-12"/>
        </w:rPr>
        <w:t xml:space="preserve"> </w:t>
      </w:r>
      <w:r>
        <w:t>the distance measurement,</w:t>
      </w:r>
      <w:r>
        <w:rPr>
          <w:spacing w:val="-12"/>
        </w:rPr>
        <w:t xml:space="preserve"> </w:t>
      </w:r>
      <w:r>
        <w:t>the next</w:t>
      </w:r>
      <w:r>
        <w:rPr>
          <w:spacing w:val="2"/>
        </w:rPr>
        <w:t xml:space="preserve"> </w:t>
      </w:r>
      <w:r>
        <w:t>team</w:t>
      </w:r>
      <w:r>
        <w:rPr>
          <w:spacing w:val="-3"/>
        </w:rPr>
        <w:t xml:space="preserve"> </w:t>
      </w:r>
      <w:r>
        <w:t>is</w:t>
      </w:r>
      <w:r>
        <w:rPr>
          <w:spacing w:val="-1"/>
        </w:rPr>
        <w:t xml:space="preserve"> </w:t>
      </w:r>
      <w:r>
        <w:t>called</w:t>
      </w:r>
      <w:r>
        <w:rPr>
          <w:spacing w:val="-7"/>
        </w:rPr>
        <w:t xml:space="preserve"> </w:t>
      </w:r>
      <w:r>
        <w:t>and</w:t>
      </w:r>
      <w:r>
        <w:rPr>
          <w:spacing w:val="-5"/>
        </w:rPr>
        <w:t xml:space="preserve"> </w:t>
      </w:r>
      <w:r>
        <w:t>each</w:t>
      </w:r>
      <w:r>
        <w:rPr>
          <w:spacing w:val="-4"/>
        </w:rPr>
        <w:t xml:space="preserve"> </w:t>
      </w:r>
      <w:r>
        <w:t>team</w:t>
      </w:r>
      <w:r>
        <w:rPr>
          <w:spacing w:val="-9"/>
        </w:rPr>
        <w:t xml:space="preserve"> </w:t>
      </w:r>
      <w:r>
        <w:t>moves</w:t>
      </w:r>
      <w:r>
        <w:rPr>
          <w:spacing w:val="-6"/>
        </w:rPr>
        <w:t xml:space="preserve"> </w:t>
      </w:r>
      <w:r>
        <w:t>up</w:t>
      </w:r>
      <w:r>
        <w:rPr>
          <w:spacing w:val="-3"/>
        </w:rPr>
        <w:t xml:space="preserve"> </w:t>
      </w:r>
      <w:r>
        <w:t>one</w:t>
      </w:r>
      <w:r>
        <w:rPr>
          <w:spacing w:val="-5"/>
        </w:rPr>
        <w:t xml:space="preserve"> </w:t>
      </w:r>
      <w:r>
        <w:t>position.</w:t>
      </w:r>
    </w:p>
    <w:p>
      <w:pPr>
        <w:pStyle w:val="21"/>
        <w:numPr>
          <w:ilvl w:val="1"/>
          <w:numId w:val="43"/>
        </w:numPr>
        <w:tabs>
          <w:tab w:val="left" w:pos="1781"/>
        </w:tabs>
        <w:ind w:right="554"/>
      </w:pPr>
      <w:r>
        <w:t>After the distance is measured, the team members should take their car directly to the chemical</w:t>
      </w:r>
      <w:r>
        <w:rPr>
          <w:spacing w:val="-7"/>
        </w:rPr>
        <w:t xml:space="preserve"> </w:t>
      </w:r>
      <w:r>
        <w:t>disposal</w:t>
      </w:r>
      <w:r>
        <w:rPr>
          <w:spacing w:val="-6"/>
        </w:rPr>
        <w:t xml:space="preserve"> </w:t>
      </w:r>
      <w:r>
        <w:t>station</w:t>
      </w:r>
      <w:r>
        <w:rPr>
          <w:spacing w:val="-7"/>
        </w:rPr>
        <w:t xml:space="preserve"> </w:t>
      </w:r>
      <w:r>
        <w:t>to</w:t>
      </w:r>
      <w:r>
        <w:rPr>
          <w:spacing w:val="-5"/>
        </w:rPr>
        <w:t xml:space="preserve"> </w:t>
      </w:r>
      <w:r>
        <w:t>dispose</w:t>
      </w:r>
      <w:r>
        <w:rPr>
          <w:spacing w:val="-9"/>
        </w:rPr>
        <w:t xml:space="preserve"> </w:t>
      </w:r>
      <w:r>
        <w:t>of</w:t>
      </w:r>
      <w:r>
        <w:rPr>
          <w:spacing w:val="-2"/>
        </w:rPr>
        <w:t xml:space="preserve"> </w:t>
      </w:r>
      <w:r>
        <w:t>their</w:t>
      </w:r>
      <w:r>
        <w:rPr>
          <w:spacing w:val="-4"/>
        </w:rPr>
        <w:t xml:space="preserve"> </w:t>
      </w:r>
      <w:r>
        <w:t>spent</w:t>
      </w:r>
      <w:r>
        <w:rPr>
          <w:spacing w:val="-4"/>
        </w:rPr>
        <w:t xml:space="preserve"> </w:t>
      </w:r>
      <w:r>
        <w:t>chemicals.</w:t>
      </w:r>
    </w:p>
    <w:p>
      <w:pPr>
        <w:pStyle w:val="8"/>
        <w:spacing w:before="5"/>
      </w:pPr>
    </w:p>
    <w:p>
      <w:pPr>
        <w:pStyle w:val="7"/>
        <w:numPr>
          <w:ilvl w:val="0"/>
          <w:numId w:val="43"/>
        </w:numPr>
        <w:tabs>
          <w:tab w:val="left" w:pos="701"/>
        </w:tabs>
        <w:spacing w:line="250" w:lineRule="exact"/>
        <w:ind w:hanging="361"/>
      </w:pPr>
      <w:r>
        <w:t>Vehicle Drive</w:t>
      </w:r>
      <w:r>
        <w:rPr>
          <w:spacing w:val="-16"/>
        </w:rPr>
        <w:t xml:space="preserve"> </w:t>
      </w:r>
      <w:r>
        <w:t>System</w:t>
      </w:r>
    </w:p>
    <w:p>
      <w:pPr>
        <w:pStyle w:val="21"/>
        <w:numPr>
          <w:ilvl w:val="1"/>
          <w:numId w:val="43"/>
        </w:numPr>
        <w:tabs>
          <w:tab w:val="left" w:pos="1781"/>
        </w:tabs>
        <w:ind w:right="649"/>
      </w:pPr>
      <w:r>
        <w:t>An</w:t>
      </w:r>
      <w:r>
        <w:rPr>
          <w:spacing w:val="-3"/>
        </w:rPr>
        <w:t xml:space="preserve"> </w:t>
      </w:r>
      <w:r>
        <w:t>objective</w:t>
      </w:r>
      <w:r>
        <w:rPr>
          <w:spacing w:val="-9"/>
        </w:rPr>
        <w:t xml:space="preserve"> </w:t>
      </w:r>
      <w:r>
        <w:t>of</w:t>
      </w:r>
      <w:r>
        <w:rPr>
          <w:spacing w:val="-2"/>
        </w:rPr>
        <w:t xml:space="preserve"> </w:t>
      </w:r>
      <w:r>
        <w:t>this</w:t>
      </w:r>
      <w:r>
        <w:rPr>
          <w:spacing w:val="-5"/>
        </w:rPr>
        <w:t xml:space="preserve"> </w:t>
      </w:r>
      <w:r>
        <w:t>contest</w:t>
      </w:r>
      <w:r>
        <w:rPr>
          <w:spacing w:val="-6"/>
        </w:rPr>
        <w:t xml:space="preserve"> </w:t>
      </w:r>
      <w:r>
        <w:t>is</w:t>
      </w:r>
      <w:r>
        <w:rPr>
          <w:spacing w:val="-2"/>
        </w:rPr>
        <w:t xml:space="preserve"> </w:t>
      </w:r>
      <w:r>
        <w:t>for</w:t>
      </w:r>
      <w:r>
        <w:rPr>
          <w:spacing w:val="-4"/>
        </w:rPr>
        <w:t xml:space="preserve"> </w:t>
      </w:r>
      <w:r>
        <w:rPr>
          <w:spacing w:val="-3"/>
        </w:rPr>
        <w:t>students</w:t>
      </w:r>
      <w:r>
        <w:rPr>
          <w:spacing w:val="-5"/>
        </w:rPr>
        <w:t xml:space="preserve"> </w:t>
      </w:r>
      <w:r>
        <w:t>to</w:t>
      </w:r>
      <w:r>
        <w:rPr>
          <w:spacing w:val="-4"/>
        </w:rPr>
        <w:t xml:space="preserve"> </w:t>
      </w:r>
      <w:r>
        <w:t>demonstrate</w:t>
      </w:r>
      <w:r>
        <w:rPr>
          <w:spacing w:val="1"/>
        </w:rPr>
        <w:t xml:space="preserve"> </w:t>
      </w:r>
      <w:r>
        <w:t>the</w:t>
      </w:r>
      <w:r>
        <w:rPr>
          <w:spacing w:val="-5"/>
        </w:rPr>
        <w:t xml:space="preserve"> </w:t>
      </w:r>
      <w:r>
        <w:t>ability</w:t>
      </w:r>
      <w:r>
        <w:rPr>
          <w:spacing w:val="-15"/>
        </w:rPr>
        <w:t xml:space="preserve"> </w:t>
      </w:r>
      <w:r>
        <w:t>to</w:t>
      </w:r>
      <w:r>
        <w:rPr>
          <w:spacing w:val="-2"/>
        </w:rPr>
        <w:t xml:space="preserve"> </w:t>
      </w:r>
      <w:r>
        <w:t>control</w:t>
      </w:r>
      <w:r>
        <w:rPr>
          <w:spacing w:val="-6"/>
        </w:rPr>
        <w:t xml:space="preserve"> </w:t>
      </w:r>
      <w:r>
        <w:t>a chemical reaction.</w:t>
      </w:r>
    </w:p>
    <w:p>
      <w:pPr>
        <w:pStyle w:val="21"/>
        <w:numPr>
          <w:ilvl w:val="1"/>
          <w:numId w:val="43"/>
        </w:numPr>
        <w:tabs>
          <w:tab w:val="left" w:pos="1781"/>
        </w:tabs>
        <w:spacing w:line="252" w:lineRule="exact"/>
        <w:ind w:left="1780" w:hanging="630"/>
      </w:pPr>
      <w:r>
        <w:t>The</w:t>
      </w:r>
      <w:r>
        <w:rPr>
          <w:spacing w:val="-2"/>
        </w:rPr>
        <w:t xml:space="preserve"> </w:t>
      </w:r>
      <w:r>
        <w:t>only</w:t>
      </w:r>
      <w:r>
        <w:rPr>
          <w:spacing w:val="-12"/>
        </w:rPr>
        <w:t xml:space="preserve"> </w:t>
      </w:r>
      <w:r>
        <w:t>energy</w:t>
      </w:r>
      <w:r>
        <w:rPr>
          <w:spacing w:val="-14"/>
        </w:rPr>
        <w:t xml:space="preserve"> </w:t>
      </w:r>
      <w:r>
        <w:t>source</w:t>
      </w:r>
      <w:r>
        <w:rPr>
          <w:spacing w:val="-9"/>
        </w:rPr>
        <w:t xml:space="preserve"> </w:t>
      </w:r>
      <w:r>
        <w:t>for</w:t>
      </w:r>
      <w:r>
        <w:rPr>
          <w:spacing w:val="-3"/>
        </w:rPr>
        <w:t xml:space="preserve"> </w:t>
      </w:r>
      <w:r>
        <w:t>the</w:t>
      </w:r>
      <w:r>
        <w:rPr>
          <w:spacing w:val="-5"/>
        </w:rPr>
        <w:t xml:space="preserve"> </w:t>
      </w:r>
      <w:r>
        <w:t>propulsion</w:t>
      </w:r>
      <w:r>
        <w:rPr>
          <w:spacing w:val="-9"/>
        </w:rPr>
        <w:t xml:space="preserve"> </w:t>
      </w:r>
      <w:r>
        <w:t>of</w:t>
      </w:r>
      <w:r>
        <w:rPr>
          <w:spacing w:val="-1"/>
        </w:rPr>
        <w:t xml:space="preserve"> </w:t>
      </w:r>
      <w:r>
        <w:t>the</w:t>
      </w:r>
      <w:r>
        <w:rPr>
          <w:spacing w:val="-7"/>
        </w:rPr>
        <w:t xml:space="preserve"> </w:t>
      </w:r>
      <w:r>
        <w:t>car</w:t>
      </w:r>
      <w:r>
        <w:rPr>
          <w:spacing w:val="-1"/>
        </w:rPr>
        <w:t xml:space="preserve"> </w:t>
      </w:r>
      <w:r>
        <w:t>is</w:t>
      </w:r>
      <w:r>
        <w:rPr>
          <w:spacing w:val="-5"/>
        </w:rPr>
        <w:t xml:space="preserve"> </w:t>
      </w:r>
      <w:r>
        <w:t>a</w:t>
      </w:r>
      <w:r>
        <w:rPr>
          <w:spacing w:val="-1"/>
        </w:rPr>
        <w:t xml:space="preserve"> </w:t>
      </w:r>
      <w:r>
        <w:t>chemical</w:t>
      </w:r>
      <w:r>
        <w:rPr>
          <w:spacing w:val="-9"/>
        </w:rPr>
        <w:t xml:space="preserve"> </w:t>
      </w:r>
      <w:r>
        <w:t>reaction.</w:t>
      </w:r>
    </w:p>
    <w:p>
      <w:pPr>
        <w:pStyle w:val="21"/>
        <w:numPr>
          <w:ilvl w:val="1"/>
          <w:numId w:val="43"/>
        </w:numPr>
        <w:tabs>
          <w:tab w:val="left" w:pos="1781"/>
        </w:tabs>
        <w:ind w:right="710"/>
      </w:pPr>
      <w:r>
        <w:t>The distance a vehicle travels must also be controlled by a chemical reaction, based on a quantifiable change and direct control of the concentration of a chemical</w:t>
      </w:r>
      <w:r>
        <w:rPr>
          <w:spacing w:val="-19"/>
        </w:rPr>
        <w:t xml:space="preserve"> </w:t>
      </w:r>
      <w:r>
        <w:t>species.</w:t>
      </w:r>
    </w:p>
    <w:p>
      <w:pPr>
        <w:pStyle w:val="21"/>
        <w:numPr>
          <w:ilvl w:val="1"/>
          <w:numId w:val="43"/>
        </w:numPr>
        <w:tabs>
          <w:tab w:val="left" w:pos="1781"/>
        </w:tabs>
        <w:ind w:left="1780" w:hanging="630"/>
      </w:pPr>
      <w:r>
        <w:t>This chemical reactant species must be a solid, liquid, or</w:t>
      </w:r>
      <w:r>
        <w:rPr>
          <w:spacing w:val="-9"/>
        </w:rPr>
        <w:t xml:space="preserve"> </w:t>
      </w:r>
      <w:r>
        <w:t>vapor.</w:t>
      </w:r>
    </w:p>
    <w:p>
      <w:pPr>
        <w:tabs>
          <w:tab w:val="left" w:pos="1639"/>
        </w:tabs>
        <w:rPr>
          <w:lang w:eastAsia="zh-CN"/>
        </w:rPr>
      </w:pPr>
    </w:p>
    <w:p>
      <w:pPr>
        <w:pStyle w:val="7"/>
        <w:numPr>
          <w:ilvl w:val="0"/>
          <w:numId w:val="43"/>
        </w:numPr>
        <w:tabs>
          <w:tab w:val="left" w:pos="701"/>
        </w:tabs>
        <w:spacing w:before="79" w:line="250" w:lineRule="exact"/>
        <w:ind w:hanging="361"/>
      </w:pPr>
      <w:r>
        <w:rPr>
          <w:spacing w:val="-5"/>
        </w:rPr>
        <w:t>Vehicle</w:t>
      </w:r>
      <w:r>
        <w:rPr>
          <w:spacing w:val="-10"/>
        </w:rPr>
        <w:t xml:space="preserve"> </w:t>
      </w:r>
      <w:r>
        <w:rPr>
          <w:spacing w:val="-4"/>
        </w:rPr>
        <w:t>Design</w:t>
      </w:r>
    </w:p>
    <w:p>
      <w:pPr>
        <w:pStyle w:val="21"/>
        <w:numPr>
          <w:ilvl w:val="1"/>
          <w:numId w:val="43"/>
        </w:numPr>
        <w:tabs>
          <w:tab w:val="left" w:pos="1781"/>
        </w:tabs>
        <w:ind w:right="643"/>
      </w:pPr>
      <w:r>
        <w:t>Vehicles entered into the competition must have a significant and demonstrable student design</w:t>
      </w:r>
      <w:r>
        <w:rPr>
          <w:spacing w:val="-7"/>
        </w:rPr>
        <w:t xml:space="preserve"> </w:t>
      </w:r>
      <w:r>
        <w:t>component,</w:t>
      </w:r>
      <w:r>
        <w:rPr>
          <w:spacing w:val="-12"/>
        </w:rPr>
        <w:t xml:space="preserve"> </w:t>
      </w:r>
      <w:r>
        <w:t>particularly</w:t>
      </w:r>
      <w:r>
        <w:rPr>
          <w:spacing w:val="-18"/>
        </w:rPr>
        <w:t xml:space="preserve"> </w:t>
      </w:r>
      <w:r>
        <w:t>with</w:t>
      </w:r>
      <w:r>
        <w:rPr>
          <w:spacing w:val="-5"/>
        </w:rPr>
        <w:t xml:space="preserve"> </w:t>
      </w:r>
      <w:r>
        <w:t>respect</w:t>
      </w:r>
      <w:r>
        <w:rPr>
          <w:spacing w:val="-5"/>
        </w:rPr>
        <w:t xml:space="preserve"> </w:t>
      </w:r>
      <w:r>
        <w:t>to</w:t>
      </w:r>
      <w:r>
        <w:rPr>
          <w:spacing w:val="-3"/>
        </w:rPr>
        <w:t xml:space="preserve"> </w:t>
      </w:r>
      <w:r>
        <w:t>the</w:t>
      </w:r>
      <w:r>
        <w:rPr>
          <w:spacing w:val="-4"/>
        </w:rPr>
        <w:t xml:space="preserve"> </w:t>
      </w:r>
      <w:r>
        <w:t>vehicle drive</w:t>
      </w:r>
      <w:r>
        <w:rPr>
          <w:spacing w:val="-6"/>
        </w:rPr>
        <w:t xml:space="preserve"> </w:t>
      </w:r>
      <w:r>
        <w:t>system,</w:t>
      </w:r>
      <w:r>
        <w:rPr>
          <w:spacing w:val="-7"/>
        </w:rPr>
        <w:t xml:space="preserve"> </w:t>
      </w:r>
      <w:r>
        <w:t>and</w:t>
      </w:r>
      <w:r>
        <w:rPr>
          <w:spacing w:val="-2"/>
        </w:rPr>
        <w:t xml:space="preserve"> </w:t>
      </w:r>
      <w:r>
        <w:t>the</w:t>
      </w:r>
      <w:r>
        <w:rPr>
          <w:spacing w:val="-7"/>
        </w:rPr>
        <w:t xml:space="preserve"> </w:t>
      </w:r>
      <w:r>
        <w:t>starting</w:t>
      </w:r>
      <w:r>
        <w:rPr>
          <w:spacing w:val="-11"/>
        </w:rPr>
        <w:t xml:space="preserve"> </w:t>
      </w:r>
      <w:r>
        <w:t>and stopping</w:t>
      </w:r>
      <w:r>
        <w:rPr>
          <w:spacing w:val="-12"/>
        </w:rPr>
        <w:t xml:space="preserve"> </w:t>
      </w:r>
      <w:r>
        <w:t>mechanisms.</w:t>
      </w:r>
    </w:p>
    <w:p>
      <w:pPr>
        <w:pStyle w:val="21"/>
        <w:numPr>
          <w:ilvl w:val="1"/>
          <w:numId w:val="43"/>
        </w:numPr>
        <w:tabs>
          <w:tab w:val="left" w:pos="1781"/>
        </w:tabs>
        <w:ind w:right="881"/>
        <w:jc w:val="both"/>
      </w:pPr>
      <w:r>
        <w:t>Both</w:t>
      </w:r>
      <w:r>
        <w:rPr>
          <w:spacing w:val="-5"/>
        </w:rPr>
        <w:t xml:space="preserve"> </w:t>
      </w:r>
      <w:r>
        <w:t>the</w:t>
      </w:r>
      <w:r>
        <w:rPr>
          <w:spacing w:val="-6"/>
        </w:rPr>
        <w:t xml:space="preserve"> </w:t>
      </w:r>
      <w:r>
        <w:t>chemical</w:t>
      </w:r>
      <w:r>
        <w:rPr>
          <w:spacing w:val="-1"/>
        </w:rPr>
        <w:t xml:space="preserve"> </w:t>
      </w:r>
      <w:r>
        <w:t>reaction</w:t>
      </w:r>
      <w:r>
        <w:rPr>
          <w:spacing w:val="-10"/>
        </w:rPr>
        <w:t xml:space="preserve"> </w:t>
      </w:r>
      <w:r>
        <w:t>propelling</w:t>
      </w:r>
      <w:r>
        <w:rPr>
          <w:spacing w:val="-11"/>
        </w:rPr>
        <w:t xml:space="preserve"> </w:t>
      </w:r>
      <w:r>
        <w:t>the</w:t>
      </w:r>
      <w:r>
        <w:rPr>
          <w:spacing w:val="-3"/>
        </w:rPr>
        <w:t xml:space="preserve"> </w:t>
      </w:r>
      <w:r>
        <w:t>vehicle</w:t>
      </w:r>
      <w:r>
        <w:rPr>
          <w:spacing w:val="-12"/>
        </w:rPr>
        <w:t xml:space="preserve"> </w:t>
      </w:r>
      <w:r>
        <w:t>and</w:t>
      </w:r>
      <w:r>
        <w:rPr>
          <w:spacing w:val="-2"/>
        </w:rPr>
        <w:t xml:space="preserve"> </w:t>
      </w:r>
      <w:r>
        <w:t>the</w:t>
      </w:r>
      <w:r>
        <w:rPr>
          <w:spacing w:val="-4"/>
        </w:rPr>
        <w:t xml:space="preserve"> </w:t>
      </w:r>
      <w:r>
        <w:t>start/stop</w:t>
      </w:r>
      <w:r>
        <w:rPr>
          <w:spacing w:val="-10"/>
        </w:rPr>
        <w:t xml:space="preserve"> </w:t>
      </w:r>
      <w:r>
        <w:t>reaction</w:t>
      </w:r>
      <w:r>
        <w:rPr>
          <w:spacing w:val="-7"/>
        </w:rPr>
        <w:t xml:space="preserve"> </w:t>
      </w:r>
      <w:r>
        <w:t>(if</w:t>
      </w:r>
      <w:r>
        <w:rPr>
          <w:spacing w:val="-1"/>
        </w:rPr>
        <w:t xml:space="preserve"> </w:t>
      </w:r>
      <w:r>
        <w:t>there</w:t>
      </w:r>
      <w:r>
        <w:rPr>
          <w:spacing w:val="-7"/>
        </w:rPr>
        <w:t xml:space="preserve"> </w:t>
      </w:r>
      <w:r>
        <w:t>is one)</w:t>
      </w:r>
      <w:r>
        <w:rPr>
          <w:spacing w:val="-1"/>
        </w:rPr>
        <w:t xml:space="preserve"> </w:t>
      </w:r>
      <w:r>
        <w:t>must</w:t>
      </w:r>
      <w:r>
        <w:rPr>
          <w:spacing w:val="-3"/>
        </w:rPr>
        <w:t xml:space="preserve"> </w:t>
      </w:r>
      <w:r>
        <w:t>be</w:t>
      </w:r>
      <w:r>
        <w:rPr>
          <w:spacing w:val="1"/>
        </w:rPr>
        <w:t xml:space="preserve"> </w:t>
      </w:r>
      <w:r>
        <w:t>physically</w:t>
      </w:r>
      <w:r>
        <w:rPr>
          <w:spacing w:val="-16"/>
        </w:rPr>
        <w:t xml:space="preserve"> </w:t>
      </w:r>
      <w:r>
        <w:t>on</w:t>
      </w:r>
      <w:r>
        <w:rPr>
          <w:spacing w:val="-2"/>
        </w:rPr>
        <w:t xml:space="preserve"> </w:t>
      </w:r>
      <w:r>
        <w:t>the</w:t>
      </w:r>
      <w:r>
        <w:rPr>
          <w:spacing w:val="-4"/>
        </w:rPr>
        <w:t xml:space="preserve"> </w:t>
      </w:r>
      <w:r>
        <w:t>vehicle</w:t>
      </w:r>
      <w:r>
        <w:rPr>
          <w:spacing w:val="-6"/>
        </w:rPr>
        <w:t xml:space="preserve"> </w:t>
      </w:r>
      <w:r>
        <w:t>during</w:t>
      </w:r>
      <w:r>
        <w:rPr>
          <w:spacing w:val="-9"/>
        </w:rPr>
        <w:t xml:space="preserve"> </w:t>
      </w:r>
      <w:r>
        <w:t>the</w:t>
      </w:r>
      <w:r>
        <w:rPr>
          <w:spacing w:val="-1"/>
        </w:rPr>
        <w:t xml:space="preserve"> </w:t>
      </w:r>
      <w:r>
        <w:t>competition</w:t>
      </w:r>
      <w:r>
        <w:rPr>
          <w:spacing w:val="-11"/>
        </w:rPr>
        <w:t xml:space="preserve"> </w:t>
      </w:r>
      <w:r>
        <w:t>(i.e.,</w:t>
      </w:r>
      <w:r>
        <w:rPr>
          <w:spacing w:val="-4"/>
        </w:rPr>
        <w:t xml:space="preserve"> </w:t>
      </w:r>
      <w:r>
        <w:t>pre-loading</w:t>
      </w:r>
      <w:r>
        <w:rPr>
          <w:spacing w:val="-14"/>
        </w:rPr>
        <w:t xml:space="preserve"> </w:t>
      </w:r>
      <w:r>
        <w:t>of a</w:t>
      </w:r>
      <w:r>
        <w:rPr>
          <w:spacing w:val="-4"/>
        </w:rPr>
        <w:t xml:space="preserve"> </w:t>
      </w:r>
      <w:r>
        <w:t>drive system</w:t>
      </w:r>
      <w:r>
        <w:rPr>
          <w:spacing w:val="-11"/>
        </w:rPr>
        <w:t xml:space="preserve"> </w:t>
      </w:r>
      <w:r>
        <w:t>such as</w:t>
      </w:r>
      <w:r>
        <w:rPr>
          <w:spacing w:val="-2"/>
        </w:rPr>
        <w:t xml:space="preserve"> </w:t>
      </w:r>
      <w:r>
        <w:t>a</w:t>
      </w:r>
      <w:r>
        <w:rPr>
          <w:spacing w:val="-2"/>
        </w:rPr>
        <w:t xml:space="preserve"> </w:t>
      </w:r>
      <w:r>
        <w:t>capacitor</w:t>
      </w:r>
      <w:r>
        <w:rPr>
          <w:spacing w:val="-11"/>
        </w:rPr>
        <w:t xml:space="preserve"> </w:t>
      </w:r>
      <w:r>
        <w:t>assembly</w:t>
      </w:r>
      <w:r>
        <w:rPr>
          <w:spacing w:val="-17"/>
        </w:rPr>
        <w:t xml:space="preserve"> </w:t>
      </w:r>
      <w:r>
        <w:t>is</w:t>
      </w:r>
      <w:r>
        <w:rPr>
          <w:spacing w:val="-2"/>
        </w:rPr>
        <w:t xml:space="preserve"> </w:t>
      </w:r>
      <w:r>
        <w:t>not</w:t>
      </w:r>
      <w:r>
        <w:rPr>
          <w:spacing w:val="-1"/>
        </w:rPr>
        <w:t xml:space="preserve"> </w:t>
      </w:r>
      <w:r>
        <w:t>allowed).</w:t>
      </w:r>
    </w:p>
    <w:p>
      <w:pPr>
        <w:pStyle w:val="21"/>
        <w:numPr>
          <w:ilvl w:val="1"/>
          <w:numId w:val="43"/>
        </w:numPr>
        <w:tabs>
          <w:tab w:val="left" w:pos="1781"/>
        </w:tabs>
        <w:ind w:right="1448"/>
        <w:jc w:val="both"/>
      </w:pPr>
      <w:r>
        <w:t xml:space="preserve">The vehicle must be powered by a chemical reaction and </w:t>
      </w:r>
      <w:r>
        <w:rPr>
          <w:spacing w:val="-3"/>
        </w:rPr>
        <w:t xml:space="preserve">must be </w:t>
      </w:r>
      <w:r>
        <w:t>stopped by a quantifiable change, and direct control, of the concentration of a chemical</w:t>
      </w:r>
      <w:r>
        <w:rPr>
          <w:spacing w:val="-21"/>
        </w:rPr>
        <w:t xml:space="preserve"> </w:t>
      </w:r>
      <w:r>
        <w:t>species.</w:t>
      </w:r>
    </w:p>
    <w:p>
      <w:pPr>
        <w:pStyle w:val="21"/>
        <w:numPr>
          <w:ilvl w:val="1"/>
          <w:numId w:val="43"/>
        </w:numPr>
        <w:tabs>
          <w:tab w:val="left" w:pos="1781"/>
        </w:tabs>
        <w:spacing w:line="252" w:lineRule="exact"/>
        <w:ind w:left="1780" w:hanging="630"/>
        <w:jc w:val="both"/>
      </w:pPr>
      <w:r>
        <w:t>This chemical reactant species must be a solid, liquid, or</w:t>
      </w:r>
      <w:r>
        <w:rPr>
          <w:spacing w:val="-9"/>
        </w:rPr>
        <w:t xml:space="preserve"> </w:t>
      </w:r>
      <w:r>
        <w:t>vapor.</w:t>
      </w:r>
    </w:p>
    <w:p>
      <w:pPr>
        <w:pStyle w:val="21"/>
        <w:numPr>
          <w:ilvl w:val="1"/>
          <w:numId w:val="43"/>
        </w:numPr>
        <w:tabs>
          <w:tab w:val="left" w:pos="1781"/>
        </w:tabs>
        <w:ind w:right="741"/>
        <w:jc w:val="both"/>
      </w:pPr>
      <w:r>
        <w:rPr>
          <w:b/>
        </w:rPr>
        <w:t xml:space="preserve">Autonomous vehicle: </w:t>
      </w:r>
      <w:r>
        <w:t>The car must be an autonomous vehicle and cannot be controlled remotely.</w:t>
      </w:r>
      <w:r>
        <w:rPr>
          <w:spacing w:val="-10"/>
        </w:rPr>
        <w:t xml:space="preserve"> </w:t>
      </w:r>
      <w:r>
        <w:t>Pushing</w:t>
      </w:r>
      <w:r>
        <w:rPr>
          <w:spacing w:val="-12"/>
        </w:rPr>
        <w:t xml:space="preserve"> </w:t>
      </w:r>
      <w:r>
        <w:t>to</w:t>
      </w:r>
      <w:r>
        <w:rPr>
          <w:spacing w:val="-3"/>
        </w:rPr>
        <w:t xml:space="preserve"> </w:t>
      </w:r>
      <w:r>
        <w:t>start</w:t>
      </w:r>
      <w:r>
        <w:rPr>
          <w:spacing w:val="-4"/>
        </w:rPr>
        <w:t xml:space="preserve"> </w:t>
      </w:r>
      <w:r>
        <w:t>the</w:t>
      </w:r>
      <w:r>
        <w:rPr>
          <w:spacing w:val="-5"/>
        </w:rPr>
        <w:t xml:space="preserve"> </w:t>
      </w:r>
      <w:r>
        <w:t>vehicle</w:t>
      </w:r>
      <w:r>
        <w:rPr>
          <w:spacing w:val="-7"/>
        </w:rPr>
        <w:t xml:space="preserve"> </w:t>
      </w:r>
      <w:r>
        <w:t>or</w:t>
      </w:r>
      <w:r>
        <w:rPr>
          <w:spacing w:val="-2"/>
        </w:rPr>
        <w:t xml:space="preserve"> </w:t>
      </w:r>
      <w:r>
        <w:t>using</w:t>
      </w:r>
      <w:r>
        <w:rPr>
          <w:spacing w:val="-10"/>
        </w:rPr>
        <w:t xml:space="preserve"> </w:t>
      </w:r>
      <w:r>
        <w:t>a</w:t>
      </w:r>
      <w:r>
        <w:rPr>
          <w:spacing w:val="-1"/>
        </w:rPr>
        <w:t xml:space="preserve"> </w:t>
      </w:r>
      <w:r>
        <w:t>mechanical</w:t>
      </w:r>
      <w:r>
        <w:rPr>
          <w:spacing w:val="-11"/>
        </w:rPr>
        <w:t xml:space="preserve"> </w:t>
      </w:r>
      <w:r>
        <w:t>starting</w:t>
      </w:r>
      <w:r>
        <w:rPr>
          <w:spacing w:val="-3"/>
        </w:rPr>
        <w:t xml:space="preserve"> </w:t>
      </w:r>
      <w:r>
        <w:t>device</w:t>
      </w:r>
      <w:r>
        <w:rPr>
          <w:spacing w:val="-7"/>
        </w:rPr>
        <w:t xml:space="preserve"> </w:t>
      </w:r>
      <w:r>
        <w:t>is</w:t>
      </w:r>
      <w:r>
        <w:rPr>
          <w:spacing w:val="-2"/>
        </w:rPr>
        <w:t xml:space="preserve"> </w:t>
      </w:r>
      <w:r>
        <w:t>not</w:t>
      </w:r>
      <w:r>
        <w:rPr>
          <w:spacing w:val="-4"/>
        </w:rPr>
        <w:t xml:space="preserve"> </w:t>
      </w:r>
      <w:r>
        <w:t>allowed.</w:t>
      </w:r>
    </w:p>
    <w:p>
      <w:pPr>
        <w:pStyle w:val="8"/>
        <w:ind w:left="1583" w:right="612"/>
        <w:jc w:val="both"/>
      </w:pPr>
      <w:r>
        <w:t>“Bleeding” the time off at the starting line or prior to the starting line is prohibited. Raising the vehicle at the starting line to allow the wheels to begin turning is not allowed.</w:t>
      </w:r>
    </w:p>
    <w:p>
      <w:pPr>
        <w:pStyle w:val="21"/>
        <w:numPr>
          <w:ilvl w:val="1"/>
          <w:numId w:val="43"/>
        </w:numPr>
        <w:tabs>
          <w:tab w:val="left" w:pos="1781"/>
        </w:tabs>
        <w:ind w:right="576"/>
        <w:rPr>
          <w:b/>
        </w:rPr>
      </w:pPr>
      <w:r>
        <w:rPr>
          <w:b/>
        </w:rPr>
        <w:t xml:space="preserve">On-board computer control system (ex Arduino or Raspberry Pi unit) </w:t>
      </w:r>
      <w:r>
        <w:t xml:space="preserve">are allowed but must not in any way control/ measure the distance traveled. The program must be loaded onto the controller/computer/processor prior to the competition, and the settings may not be changed after the competition begins, </w:t>
      </w:r>
      <w:r>
        <w:rPr>
          <w:b/>
          <w:color w:val="FF0000"/>
        </w:rPr>
        <w:t>which is defined as the time when the distance are announced.</w:t>
      </w:r>
    </w:p>
    <w:p>
      <w:pPr>
        <w:pStyle w:val="21"/>
        <w:numPr>
          <w:ilvl w:val="1"/>
          <w:numId w:val="43"/>
        </w:numPr>
        <w:tabs>
          <w:tab w:val="left" w:pos="1781"/>
        </w:tabs>
        <w:ind w:right="799"/>
      </w:pPr>
      <w:r>
        <w:t>Wired or wireless communication with the on-board computer/controller is not allowed once the competition begins and during the</w:t>
      </w:r>
      <w:r>
        <w:rPr>
          <w:spacing w:val="-7"/>
        </w:rPr>
        <w:t xml:space="preserve"> </w:t>
      </w:r>
      <w:r>
        <w:t>competition.</w:t>
      </w:r>
    </w:p>
    <w:p>
      <w:pPr>
        <w:pStyle w:val="21"/>
        <w:numPr>
          <w:ilvl w:val="1"/>
          <w:numId w:val="43"/>
        </w:numPr>
        <w:tabs>
          <w:tab w:val="left" w:pos="1781"/>
        </w:tabs>
        <w:ind w:right="611"/>
      </w:pPr>
      <w:r>
        <w:t>Teams may be asked to provide a copy of their complete programs to the rules committee on the competition</w:t>
      </w:r>
      <w:r>
        <w:rPr>
          <w:spacing w:val="-3"/>
        </w:rPr>
        <w:t xml:space="preserve"> </w:t>
      </w:r>
      <w:r>
        <w:t>day.</w:t>
      </w:r>
    </w:p>
    <w:p>
      <w:pPr>
        <w:pStyle w:val="21"/>
        <w:numPr>
          <w:ilvl w:val="1"/>
          <w:numId w:val="43"/>
        </w:numPr>
        <w:tabs>
          <w:tab w:val="left" w:pos="1781"/>
        </w:tabs>
        <w:ind w:right="929"/>
      </w:pPr>
      <w:r>
        <w:rPr>
          <w:b/>
        </w:rPr>
        <w:t xml:space="preserve">Encoders </w:t>
      </w:r>
      <w:r>
        <w:t>Teams are also not allowed to use an encoder to regulate the velocity of</w:t>
      </w:r>
      <w:r>
        <w:rPr>
          <w:spacing w:val="-23"/>
        </w:rPr>
        <w:t xml:space="preserve"> </w:t>
      </w:r>
      <w:r>
        <w:t>the vehicle in order to control the</w:t>
      </w:r>
      <w:r>
        <w:rPr>
          <w:spacing w:val="-5"/>
        </w:rPr>
        <w:t xml:space="preserve"> </w:t>
      </w:r>
      <w:r>
        <w:t>distance.</w:t>
      </w:r>
    </w:p>
    <w:p>
      <w:pPr>
        <w:pStyle w:val="21"/>
        <w:numPr>
          <w:ilvl w:val="1"/>
          <w:numId w:val="43"/>
        </w:numPr>
        <w:tabs>
          <w:tab w:val="left" w:pos="1781"/>
        </w:tabs>
        <w:ind w:right="1426"/>
      </w:pPr>
      <w:r>
        <w:rPr>
          <w:b/>
        </w:rPr>
        <w:t>No</w:t>
      </w:r>
      <w:r>
        <w:rPr>
          <w:b/>
          <w:spacing w:val="-4"/>
        </w:rPr>
        <w:t xml:space="preserve"> Mechanical</w:t>
      </w:r>
      <w:r>
        <w:rPr>
          <w:b/>
          <w:spacing w:val="-5"/>
        </w:rPr>
        <w:t xml:space="preserve"> </w:t>
      </w:r>
      <w:r>
        <w:rPr>
          <w:b/>
        </w:rPr>
        <w:t>brakes:</w:t>
      </w:r>
      <w:r>
        <w:rPr>
          <w:b/>
          <w:spacing w:val="-8"/>
        </w:rPr>
        <w:t xml:space="preserve"> </w:t>
      </w:r>
      <w:r>
        <w:t>No</w:t>
      </w:r>
      <w:r>
        <w:rPr>
          <w:spacing w:val="-6"/>
        </w:rPr>
        <w:t xml:space="preserve"> </w:t>
      </w:r>
      <w:r>
        <w:t>mechanical</w:t>
      </w:r>
      <w:r>
        <w:rPr>
          <w:spacing w:val="-12"/>
        </w:rPr>
        <w:t xml:space="preserve"> </w:t>
      </w:r>
      <w:r>
        <w:t>force</w:t>
      </w:r>
      <w:r>
        <w:rPr>
          <w:spacing w:val="-6"/>
        </w:rPr>
        <w:t xml:space="preserve"> </w:t>
      </w:r>
      <w:r>
        <w:t>can</w:t>
      </w:r>
      <w:r>
        <w:rPr>
          <w:spacing w:val="-4"/>
        </w:rPr>
        <w:t xml:space="preserve"> </w:t>
      </w:r>
      <w:r>
        <w:t>be</w:t>
      </w:r>
      <w:r>
        <w:rPr>
          <w:spacing w:val="-3"/>
        </w:rPr>
        <w:t xml:space="preserve"> </w:t>
      </w:r>
      <w:r>
        <w:t>applied</w:t>
      </w:r>
      <w:r>
        <w:rPr>
          <w:spacing w:val="-8"/>
        </w:rPr>
        <w:t xml:space="preserve"> </w:t>
      </w:r>
      <w:r>
        <w:t>to</w:t>
      </w:r>
      <w:r>
        <w:rPr>
          <w:spacing w:val="-4"/>
        </w:rPr>
        <w:t xml:space="preserve"> </w:t>
      </w:r>
      <w:r>
        <w:t>the</w:t>
      </w:r>
      <w:r>
        <w:rPr>
          <w:spacing w:val="-6"/>
        </w:rPr>
        <w:t xml:space="preserve"> </w:t>
      </w:r>
      <w:r>
        <w:t>wheel,</w:t>
      </w:r>
      <w:r>
        <w:rPr>
          <w:spacing w:val="-1"/>
        </w:rPr>
        <w:t xml:space="preserve"> </w:t>
      </w:r>
      <w:r>
        <w:t>gears, driveshaft,</w:t>
      </w:r>
      <w:r>
        <w:rPr>
          <w:spacing w:val="-1"/>
        </w:rPr>
        <w:t xml:space="preserve"> </w:t>
      </w:r>
      <w:r>
        <w:t>etc.,</w:t>
      </w:r>
      <w:r>
        <w:rPr>
          <w:spacing w:val="-7"/>
        </w:rPr>
        <w:t xml:space="preserve"> </w:t>
      </w:r>
      <w:r>
        <w:t>or ground</w:t>
      </w:r>
      <w:r>
        <w:rPr>
          <w:spacing w:val="-7"/>
        </w:rPr>
        <w:t xml:space="preserve"> </w:t>
      </w:r>
      <w:r>
        <w:t>to slow</w:t>
      </w:r>
      <w:r>
        <w:rPr>
          <w:spacing w:val="-6"/>
        </w:rPr>
        <w:t xml:space="preserve"> </w:t>
      </w:r>
      <w:r>
        <w:t>or</w:t>
      </w:r>
      <w:r>
        <w:rPr>
          <w:spacing w:val="-4"/>
        </w:rPr>
        <w:t xml:space="preserve"> </w:t>
      </w:r>
      <w:r>
        <w:t>stop</w:t>
      </w:r>
      <w:r>
        <w:rPr>
          <w:spacing w:val="-6"/>
        </w:rPr>
        <w:t xml:space="preserve"> </w:t>
      </w:r>
      <w:r>
        <w:t>the</w:t>
      </w:r>
      <w:r>
        <w:rPr>
          <w:spacing w:val="-7"/>
        </w:rPr>
        <w:t xml:space="preserve"> </w:t>
      </w:r>
      <w:r>
        <w:t>car</w:t>
      </w:r>
      <w:r>
        <w:rPr>
          <w:spacing w:val="-4"/>
        </w:rPr>
        <w:t xml:space="preserve"> </w:t>
      </w:r>
      <w:r>
        <w:t>(e.g.</w:t>
      </w:r>
      <w:r>
        <w:rPr>
          <w:spacing w:val="-3"/>
        </w:rPr>
        <w:t xml:space="preserve"> </w:t>
      </w:r>
      <w:r>
        <w:t>no</w:t>
      </w:r>
      <w:r>
        <w:rPr>
          <w:spacing w:val="-3"/>
        </w:rPr>
        <w:t xml:space="preserve"> </w:t>
      </w:r>
      <w:r>
        <w:t>brakes).</w:t>
      </w:r>
    </w:p>
    <w:p>
      <w:pPr>
        <w:pStyle w:val="21"/>
        <w:numPr>
          <w:ilvl w:val="1"/>
          <w:numId w:val="43"/>
        </w:numPr>
        <w:tabs>
          <w:tab w:val="left" w:pos="1781"/>
        </w:tabs>
        <w:ind w:right="878"/>
        <w:rPr>
          <w:i/>
        </w:rPr>
      </w:pPr>
      <w:r>
        <w:rPr>
          <w:b/>
        </w:rPr>
        <w:t xml:space="preserve">Mechanical or electronic timing devices: </w:t>
      </w:r>
      <w:r>
        <w:t>There can be no mechanical or electronic timing</w:t>
      </w:r>
      <w:r>
        <w:rPr>
          <w:spacing w:val="-10"/>
        </w:rPr>
        <w:t xml:space="preserve"> </w:t>
      </w:r>
      <w:r>
        <w:t>device(s)</w:t>
      </w:r>
      <w:r>
        <w:rPr>
          <w:spacing w:val="-8"/>
        </w:rPr>
        <w:t xml:space="preserve"> </w:t>
      </w:r>
      <w:r>
        <w:t>to</w:t>
      </w:r>
      <w:r>
        <w:rPr>
          <w:spacing w:val="-2"/>
        </w:rPr>
        <w:t xml:space="preserve"> </w:t>
      </w:r>
      <w:r>
        <w:t>stop</w:t>
      </w:r>
      <w:r>
        <w:rPr>
          <w:spacing w:val="-4"/>
        </w:rPr>
        <w:t xml:space="preserve"> </w:t>
      </w:r>
      <w:r>
        <w:t>the</w:t>
      </w:r>
      <w:r>
        <w:rPr>
          <w:spacing w:val="-6"/>
        </w:rPr>
        <w:t xml:space="preserve"> </w:t>
      </w:r>
      <w:r>
        <w:t>chemical</w:t>
      </w:r>
      <w:r>
        <w:rPr>
          <w:spacing w:val="-8"/>
        </w:rPr>
        <w:t xml:space="preserve"> </w:t>
      </w:r>
      <w:r>
        <w:t>reaction</w:t>
      </w:r>
      <w:r>
        <w:rPr>
          <w:spacing w:val="-6"/>
        </w:rPr>
        <w:t xml:space="preserve"> </w:t>
      </w:r>
      <w:r>
        <w:t>or</w:t>
      </w:r>
      <w:r>
        <w:rPr>
          <w:spacing w:val="-1"/>
        </w:rPr>
        <w:t xml:space="preserve"> </w:t>
      </w:r>
      <w:r>
        <w:t>stop</w:t>
      </w:r>
      <w:r>
        <w:rPr>
          <w:spacing w:val="-4"/>
        </w:rPr>
        <w:t xml:space="preserve"> </w:t>
      </w:r>
      <w:r>
        <w:t>the</w:t>
      </w:r>
      <w:r>
        <w:rPr>
          <w:spacing w:val="-4"/>
        </w:rPr>
        <w:t xml:space="preserve"> </w:t>
      </w:r>
      <w:r>
        <w:t>car.</w:t>
      </w:r>
      <w:r>
        <w:rPr>
          <w:spacing w:val="-2"/>
        </w:rPr>
        <w:t xml:space="preserve"> </w:t>
      </w:r>
      <w:r>
        <w:rPr>
          <w:spacing w:val="-4"/>
        </w:rPr>
        <w:t>In</w:t>
      </w:r>
      <w:r>
        <w:rPr>
          <w:spacing w:val="1"/>
        </w:rPr>
        <w:t xml:space="preserve"> </w:t>
      </w:r>
      <w:r>
        <w:t>addition,</w:t>
      </w:r>
      <w:r>
        <w:rPr>
          <w:spacing w:val="-9"/>
        </w:rPr>
        <w:t xml:space="preserve"> </w:t>
      </w:r>
      <w:r>
        <w:t>a</w:t>
      </w:r>
      <w:r>
        <w:rPr>
          <w:spacing w:val="-1"/>
        </w:rPr>
        <w:t xml:space="preserve"> </w:t>
      </w:r>
      <w:r>
        <w:t>timing</w:t>
      </w:r>
      <w:r>
        <w:rPr>
          <w:spacing w:val="-6"/>
        </w:rPr>
        <w:t xml:space="preserve"> </w:t>
      </w:r>
      <w:r>
        <w:t xml:space="preserve">device cannot utilize what is normally considered as an instantaneous reaction. </w:t>
      </w:r>
      <w:r>
        <w:rPr>
          <w:i/>
        </w:rPr>
        <w:t>For example, a constant or draining liquid feed to a sensing cell that employs an instantaneous reaction (such as acid-base or precipitation) would not be allowed. Another example would be a liquid draining out of a vessel to serve as a stop switch. This would be considered a mechanical timing device and would not be</w:t>
      </w:r>
      <w:r>
        <w:rPr>
          <w:i/>
          <w:spacing w:val="-35"/>
        </w:rPr>
        <w:t xml:space="preserve"> </w:t>
      </w:r>
      <w:r>
        <w:rPr>
          <w:i/>
        </w:rPr>
        <w:t>allowed.</w:t>
      </w:r>
    </w:p>
    <w:p>
      <w:pPr>
        <w:pStyle w:val="21"/>
        <w:numPr>
          <w:ilvl w:val="1"/>
          <w:numId w:val="43"/>
        </w:numPr>
        <w:tabs>
          <w:tab w:val="left" w:pos="1781"/>
        </w:tabs>
        <w:ind w:right="608"/>
        <w:rPr>
          <w:i/>
        </w:rPr>
      </w:pPr>
      <w:r>
        <w:rPr>
          <w:b/>
        </w:rPr>
        <w:t xml:space="preserve">ICE: </w:t>
      </w:r>
      <w:r>
        <w:t xml:space="preserve">Internal combustion engines using an alternative fuel (e.g., biodiesel, ethanol, etc.) are allowed. The fuel MUST be completely synthesized by the students (no additive blending is allowed). </w:t>
      </w:r>
      <w:r>
        <w:rPr>
          <w:i/>
        </w:rPr>
        <w:t>Succinct safety procedures for the maintenance and operation of this engine must be demonstrated by the team, with considerations to indoor operation</w:t>
      </w:r>
      <w:r>
        <w:t xml:space="preserve">. </w:t>
      </w:r>
      <w:r>
        <w:rPr>
          <w:i/>
        </w:rPr>
        <w:t>Internal combustion engines are not allowed to emit visible combustion smoke to the competition space and are subject to sound restrictions. See the Safety Rules for a more complete discussion.</w:t>
      </w:r>
    </w:p>
    <w:p>
      <w:pPr>
        <w:pStyle w:val="21"/>
        <w:numPr>
          <w:ilvl w:val="1"/>
          <w:numId w:val="43"/>
        </w:numPr>
        <w:tabs>
          <w:tab w:val="left" w:pos="1781"/>
        </w:tabs>
        <w:spacing w:before="1"/>
        <w:ind w:right="690"/>
        <w:rPr>
          <w:i/>
        </w:rPr>
      </w:pPr>
      <w:r>
        <w:rPr>
          <w:b/>
        </w:rPr>
        <w:t xml:space="preserve">Thermo-Electric Device (Power system): </w:t>
      </w:r>
      <w:r>
        <w:t>Thermo-electric thermopiles purchased from a manufacturer must be run with at least one side (hot or cold) controlled by a chemical reaction</w:t>
      </w:r>
      <w:r>
        <w:rPr>
          <w:i/>
        </w:rPr>
        <w:t xml:space="preserve">. </w:t>
      </w:r>
      <w:r>
        <w:rPr>
          <w:i/>
          <w:u w:val="single"/>
        </w:rPr>
        <w:t>NOTE: Phase changes (including melting and crystallization</w:t>
      </w:r>
      <w:r>
        <w:rPr>
          <w:i/>
        </w:rPr>
        <w:t>), mixing and dissolutions are not considered a chemical</w:t>
      </w:r>
      <w:r>
        <w:rPr>
          <w:i/>
          <w:spacing w:val="-2"/>
        </w:rPr>
        <w:t xml:space="preserve"> </w:t>
      </w:r>
      <w:r>
        <w:rPr>
          <w:i/>
        </w:rPr>
        <w:t>reaction.</w:t>
      </w:r>
    </w:p>
    <w:p>
      <w:pPr>
        <w:pStyle w:val="21"/>
        <w:numPr>
          <w:ilvl w:val="1"/>
          <w:numId w:val="43"/>
        </w:numPr>
        <w:tabs>
          <w:tab w:val="left" w:pos="1781"/>
        </w:tabs>
        <w:spacing w:line="276" w:lineRule="auto"/>
        <w:ind w:right="687"/>
      </w:pPr>
      <w:r>
        <w:rPr>
          <w:b/>
        </w:rPr>
        <w:t xml:space="preserve">Fuel Cells: </w:t>
      </w:r>
      <w:r>
        <w:t>Any vehicle that is purchased from a vendor without major modifications to its</w:t>
      </w:r>
      <w:r>
        <w:rPr>
          <w:spacing w:val="-1"/>
        </w:rPr>
        <w:t xml:space="preserve"> </w:t>
      </w:r>
      <w:r>
        <w:t>operation</w:t>
      </w:r>
      <w:r>
        <w:rPr>
          <w:spacing w:val="-10"/>
        </w:rPr>
        <w:t xml:space="preserve"> </w:t>
      </w:r>
      <w:r>
        <w:t>will</w:t>
      </w:r>
      <w:r>
        <w:rPr>
          <w:spacing w:val="-4"/>
        </w:rPr>
        <w:t xml:space="preserve"> </w:t>
      </w:r>
      <w:r>
        <w:t>be</w:t>
      </w:r>
      <w:r>
        <w:rPr>
          <w:spacing w:val="-6"/>
        </w:rPr>
        <w:t xml:space="preserve"> </w:t>
      </w:r>
      <w:r>
        <w:t>disqualified.</w:t>
      </w:r>
      <w:r>
        <w:rPr>
          <w:spacing w:val="-15"/>
        </w:rPr>
        <w:t xml:space="preserve"> </w:t>
      </w:r>
      <w:r>
        <w:t>For</w:t>
      </w:r>
      <w:r>
        <w:rPr>
          <w:spacing w:val="-3"/>
        </w:rPr>
        <w:t xml:space="preserve"> </w:t>
      </w:r>
      <w:r>
        <w:t>example</w:t>
      </w:r>
      <w:r>
        <w:rPr>
          <w:spacing w:val="-9"/>
        </w:rPr>
        <w:t xml:space="preserve"> </w:t>
      </w:r>
      <w:r>
        <w:t>a</w:t>
      </w:r>
      <w:r>
        <w:rPr>
          <w:spacing w:val="-3"/>
        </w:rPr>
        <w:t xml:space="preserve"> </w:t>
      </w:r>
      <w:r>
        <w:t>team</w:t>
      </w:r>
      <w:r>
        <w:rPr>
          <w:spacing w:val="-7"/>
        </w:rPr>
        <w:t xml:space="preserve"> </w:t>
      </w:r>
      <w:r>
        <w:t>could</w:t>
      </w:r>
      <w:r>
        <w:rPr>
          <w:spacing w:val="-5"/>
        </w:rPr>
        <w:t xml:space="preserve"> </w:t>
      </w:r>
      <w:r>
        <w:t>not</w:t>
      </w:r>
      <w:r>
        <w:rPr>
          <w:spacing w:val="-3"/>
        </w:rPr>
        <w:t xml:space="preserve"> </w:t>
      </w:r>
      <w:r>
        <w:t>purchase</w:t>
      </w:r>
      <w:r>
        <w:rPr>
          <w:spacing w:val="-6"/>
        </w:rPr>
        <w:t xml:space="preserve"> </w:t>
      </w:r>
      <w:r>
        <w:t>a</w:t>
      </w:r>
      <w:r>
        <w:rPr>
          <w:spacing w:val="-6"/>
        </w:rPr>
        <w:t xml:space="preserve"> </w:t>
      </w:r>
      <w:r>
        <w:t>fuel</w:t>
      </w:r>
      <w:r>
        <w:rPr>
          <w:spacing w:val="-3"/>
        </w:rPr>
        <w:t xml:space="preserve"> </w:t>
      </w:r>
      <w:r>
        <w:t>cell</w:t>
      </w:r>
      <w:r>
        <w:rPr>
          <w:spacing w:val="1"/>
        </w:rPr>
        <w:t xml:space="preserve"> </w:t>
      </w:r>
      <w:r>
        <w:t>car</w:t>
      </w:r>
      <w:r>
        <w:rPr>
          <w:spacing w:val="-5"/>
        </w:rPr>
        <w:t xml:space="preserve"> </w:t>
      </w:r>
      <w:r>
        <w:t>and race this car without any modifications. Any team that purchases a commercial fuel cell</w:t>
      </w:r>
      <w:r>
        <w:rPr>
          <w:spacing w:val="-30"/>
        </w:rPr>
        <w:t xml:space="preserve"> </w:t>
      </w:r>
      <w:r>
        <w:t>or builds their own fuel cell must synthesize the fuel that is used; example, if the team purchases a commercial methanol fuel cell, they must synthesize the methanol and provide verification of their procedure. Hydrogen for fuel cells MUST be generated by a</w:t>
      </w:r>
      <w:r>
        <w:rPr>
          <w:spacing w:val="-23"/>
        </w:rPr>
        <w:t xml:space="preserve"> </w:t>
      </w:r>
      <w:r>
        <w:t>chemical</w:t>
      </w:r>
      <w:r>
        <w:rPr>
          <w:rFonts w:hint="eastAsia"/>
          <w:lang w:eastAsia="zh-CN"/>
        </w:rPr>
        <w:t xml:space="preserve"> </w:t>
      </w:r>
      <w:r>
        <w:t>reaction on site and or on the vehicle and not from a commercial device or pre-loaded canister. Appropriate process safety must be followed during fuel synthesis.</w:t>
      </w:r>
    </w:p>
    <w:p>
      <w:pPr>
        <w:pStyle w:val="21"/>
        <w:numPr>
          <w:ilvl w:val="1"/>
          <w:numId w:val="43"/>
        </w:numPr>
        <w:tabs>
          <w:tab w:val="left" w:pos="1781"/>
        </w:tabs>
        <w:ind w:right="774"/>
      </w:pPr>
      <w:r>
        <w:rPr>
          <w:b/>
        </w:rPr>
        <w:t>Commercial</w:t>
      </w:r>
      <w:r>
        <w:rPr>
          <w:b/>
          <w:spacing w:val="-12"/>
        </w:rPr>
        <w:t xml:space="preserve"> </w:t>
      </w:r>
      <w:r>
        <w:rPr>
          <w:b/>
        </w:rPr>
        <w:t>batteries:</w:t>
      </w:r>
      <w:r>
        <w:rPr>
          <w:b/>
          <w:spacing w:val="-12"/>
        </w:rPr>
        <w:t xml:space="preserve"> </w:t>
      </w:r>
      <w:r>
        <w:t>No</w:t>
      </w:r>
      <w:r>
        <w:rPr>
          <w:spacing w:val="-6"/>
        </w:rPr>
        <w:t xml:space="preserve"> </w:t>
      </w:r>
      <w:r>
        <w:t>commercial</w:t>
      </w:r>
      <w:r>
        <w:rPr>
          <w:spacing w:val="-11"/>
        </w:rPr>
        <w:t xml:space="preserve"> </w:t>
      </w:r>
      <w:r>
        <w:t>batteries</w:t>
      </w:r>
      <w:r>
        <w:rPr>
          <w:spacing w:val="-10"/>
        </w:rPr>
        <w:t xml:space="preserve"> </w:t>
      </w:r>
      <w:r>
        <w:rPr>
          <w:spacing w:val="-5"/>
        </w:rPr>
        <w:t>of</w:t>
      </w:r>
      <w:r>
        <w:rPr>
          <w:spacing w:val="-17"/>
        </w:rPr>
        <w:t xml:space="preserve"> </w:t>
      </w:r>
      <w:r>
        <w:rPr>
          <w:spacing w:val="-5"/>
        </w:rPr>
        <w:t>any</w:t>
      </w:r>
      <w:r>
        <w:rPr>
          <w:spacing w:val="-19"/>
        </w:rPr>
        <w:t xml:space="preserve"> </w:t>
      </w:r>
      <w:r>
        <w:rPr>
          <w:spacing w:val="-7"/>
        </w:rPr>
        <w:t>kind</w:t>
      </w:r>
      <w:r>
        <w:rPr>
          <w:spacing w:val="-18"/>
        </w:rPr>
        <w:t xml:space="preserve"> </w:t>
      </w:r>
      <w:r>
        <w:t>(for</w:t>
      </w:r>
      <w:r>
        <w:rPr>
          <w:spacing w:val="-4"/>
        </w:rPr>
        <w:t xml:space="preserve"> </w:t>
      </w:r>
      <w:r>
        <w:t>example,</w:t>
      </w:r>
      <w:r>
        <w:rPr>
          <w:spacing w:val="-11"/>
        </w:rPr>
        <w:t xml:space="preserve"> </w:t>
      </w:r>
      <w:r>
        <w:t>AA</w:t>
      </w:r>
      <w:r>
        <w:rPr>
          <w:spacing w:val="-5"/>
        </w:rPr>
        <w:t xml:space="preserve"> </w:t>
      </w:r>
      <w:r>
        <w:t>batteries) are allowed as the power source. Commercial batteries are allowed for specialized instrumentation (e.g. detectors,</w:t>
      </w:r>
      <w:r>
        <w:rPr>
          <w:spacing w:val="-36"/>
        </w:rPr>
        <w:t xml:space="preserve"> </w:t>
      </w:r>
      <w:r>
        <w:t>sensors).</w:t>
      </w:r>
    </w:p>
    <w:p>
      <w:pPr>
        <w:pStyle w:val="8"/>
      </w:pPr>
    </w:p>
    <w:p>
      <w:pPr>
        <w:pStyle w:val="8"/>
        <w:spacing w:before="3"/>
        <w:rPr>
          <w:sz w:val="20"/>
        </w:rPr>
      </w:pPr>
    </w:p>
    <w:p>
      <w:pPr>
        <w:pStyle w:val="7"/>
        <w:numPr>
          <w:ilvl w:val="0"/>
          <w:numId w:val="43"/>
        </w:numPr>
        <w:tabs>
          <w:tab w:val="left" w:pos="701"/>
        </w:tabs>
        <w:spacing w:before="1"/>
        <w:ind w:hanging="361"/>
      </w:pPr>
      <w:r>
        <w:t>Size of</w:t>
      </w:r>
      <w:r>
        <w:rPr>
          <w:spacing w:val="-3"/>
        </w:rPr>
        <w:t xml:space="preserve"> </w:t>
      </w:r>
      <w:r>
        <w:t>Car</w:t>
      </w:r>
    </w:p>
    <w:p>
      <w:pPr>
        <w:pStyle w:val="21"/>
        <w:numPr>
          <w:ilvl w:val="1"/>
          <w:numId w:val="43"/>
        </w:numPr>
        <w:tabs>
          <w:tab w:val="left" w:pos="1781"/>
        </w:tabs>
        <w:ind w:right="665"/>
      </w:pPr>
      <w:r>
        <w:t>All</w:t>
      </w:r>
      <w:r>
        <w:rPr>
          <w:spacing w:val="-2"/>
        </w:rPr>
        <w:t xml:space="preserve"> </w:t>
      </w:r>
      <w:r>
        <w:t>components</w:t>
      </w:r>
      <w:r>
        <w:rPr>
          <w:spacing w:val="-14"/>
        </w:rPr>
        <w:t xml:space="preserve"> </w:t>
      </w:r>
      <w:r>
        <w:t>of</w:t>
      </w:r>
      <w:r>
        <w:rPr>
          <w:spacing w:val="-2"/>
        </w:rPr>
        <w:t xml:space="preserve"> </w:t>
      </w:r>
      <w:r>
        <w:t>the</w:t>
      </w:r>
      <w:r>
        <w:rPr>
          <w:spacing w:val="-5"/>
        </w:rPr>
        <w:t xml:space="preserve"> </w:t>
      </w:r>
      <w:r>
        <w:t>car</w:t>
      </w:r>
      <w:r>
        <w:rPr>
          <w:spacing w:val="-3"/>
        </w:rPr>
        <w:t xml:space="preserve"> </w:t>
      </w:r>
      <w:r>
        <w:t>must</w:t>
      </w:r>
      <w:r>
        <w:rPr>
          <w:spacing w:val="-4"/>
        </w:rPr>
        <w:t xml:space="preserve"> </w:t>
      </w:r>
      <w:r>
        <w:t>fit</w:t>
      </w:r>
      <w:r>
        <w:rPr>
          <w:spacing w:val="1"/>
        </w:rPr>
        <w:t xml:space="preserve"> </w:t>
      </w:r>
      <w:r>
        <w:t>into</w:t>
      </w:r>
      <w:r>
        <w:rPr>
          <w:spacing w:val="-5"/>
        </w:rPr>
        <w:t xml:space="preserve"> </w:t>
      </w:r>
      <w:r>
        <w:t>a</w:t>
      </w:r>
      <w:r>
        <w:rPr>
          <w:spacing w:val="-1"/>
        </w:rPr>
        <w:t xml:space="preserve"> </w:t>
      </w:r>
      <w:r>
        <w:t>box</w:t>
      </w:r>
      <w:r>
        <w:rPr>
          <w:spacing w:val="-10"/>
        </w:rPr>
        <w:t xml:space="preserve"> </w:t>
      </w:r>
      <w:r>
        <w:t>of</w:t>
      </w:r>
      <w:r>
        <w:rPr>
          <w:spacing w:val="-2"/>
        </w:rPr>
        <w:t xml:space="preserve"> </w:t>
      </w:r>
      <w:r>
        <w:t>dimensions</w:t>
      </w:r>
      <w:r>
        <w:rPr>
          <w:spacing w:val="-12"/>
        </w:rPr>
        <w:t xml:space="preserve"> </w:t>
      </w:r>
      <w:r>
        <w:t>no</w:t>
      </w:r>
      <w:r>
        <w:rPr>
          <w:spacing w:val="-2"/>
        </w:rPr>
        <w:t xml:space="preserve"> </w:t>
      </w:r>
      <w:r>
        <w:t>larger</w:t>
      </w:r>
      <w:r>
        <w:rPr>
          <w:spacing w:val="-7"/>
        </w:rPr>
        <w:t xml:space="preserve"> </w:t>
      </w:r>
      <w:r>
        <w:t>than</w:t>
      </w:r>
      <w:r>
        <w:rPr>
          <w:spacing w:val="-5"/>
        </w:rPr>
        <w:t xml:space="preserve"> </w:t>
      </w:r>
      <w:r>
        <w:t>40</w:t>
      </w:r>
      <w:r>
        <w:rPr>
          <w:spacing w:val="-5"/>
        </w:rPr>
        <w:t xml:space="preserve"> </w:t>
      </w:r>
      <w:r>
        <w:t>cm</w:t>
      </w:r>
      <w:r>
        <w:rPr>
          <w:spacing w:val="-3"/>
        </w:rPr>
        <w:t xml:space="preserve"> </w:t>
      </w:r>
      <w:r>
        <w:t>x</w:t>
      </w:r>
      <w:r>
        <w:rPr>
          <w:spacing w:val="2"/>
        </w:rPr>
        <w:t xml:space="preserve"> </w:t>
      </w:r>
      <w:r>
        <w:t>30</w:t>
      </w:r>
      <w:r>
        <w:rPr>
          <w:spacing w:val="-3"/>
        </w:rPr>
        <w:t xml:space="preserve"> </w:t>
      </w:r>
      <w:r>
        <w:t>cm x 20</w:t>
      </w:r>
      <w:r>
        <w:rPr>
          <w:spacing w:val="-3"/>
        </w:rPr>
        <w:t xml:space="preserve"> </w:t>
      </w:r>
      <w:r>
        <w:t>cm.</w:t>
      </w:r>
      <w:r>
        <w:rPr>
          <w:spacing w:val="-5"/>
        </w:rPr>
        <w:t xml:space="preserve"> </w:t>
      </w:r>
      <w:r>
        <w:t>The</w:t>
      </w:r>
      <w:r>
        <w:rPr>
          <w:spacing w:val="-6"/>
        </w:rPr>
        <w:t xml:space="preserve"> </w:t>
      </w:r>
      <w:r>
        <w:t>car</w:t>
      </w:r>
      <w:r>
        <w:rPr>
          <w:spacing w:val="-2"/>
        </w:rPr>
        <w:t xml:space="preserve"> </w:t>
      </w:r>
      <w:r>
        <w:t>may</w:t>
      </w:r>
      <w:r>
        <w:rPr>
          <w:spacing w:val="-12"/>
        </w:rPr>
        <w:t xml:space="preserve"> </w:t>
      </w:r>
      <w:r>
        <w:t>be</w:t>
      </w:r>
      <w:r>
        <w:rPr>
          <w:spacing w:val="-2"/>
        </w:rPr>
        <w:t xml:space="preserve"> </w:t>
      </w:r>
      <w:r>
        <w:t>disassembled</w:t>
      </w:r>
      <w:r>
        <w:rPr>
          <w:spacing w:val="-12"/>
        </w:rPr>
        <w:t xml:space="preserve"> </w:t>
      </w:r>
      <w:r>
        <w:t>to</w:t>
      </w:r>
      <w:r>
        <w:rPr>
          <w:spacing w:val="-3"/>
        </w:rPr>
        <w:t xml:space="preserve"> </w:t>
      </w:r>
      <w:r>
        <w:t>meet</w:t>
      </w:r>
      <w:r>
        <w:rPr>
          <w:spacing w:val="-4"/>
        </w:rPr>
        <w:t xml:space="preserve"> </w:t>
      </w:r>
      <w:r>
        <w:t>this</w:t>
      </w:r>
      <w:r>
        <w:rPr>
          <w:spacing w:val="-7"/>
        </w:rPr>
        <w:t xml:space="preserve"> </w:t>
      </w:r>
      <w:r>
        <w:t>requirement.</w:t>
      </w:r>
    </w:p>
    <w:p>
      <w:pPr>
        <w:pStyle w:val="21"/>
        <w:numPr>
          <w:ilvl w:val="1"/>
          <w:numId w:val="43"/>
        </w:numPr>
        <w:tabs>
          <w:tab w:val="left" w:pos="1781"/>
        </w:tabs>
        <w:ind w:right="832"/>
      </w:pPr>
      <w:r>
        <w:rPr>
          <w:spacing w:val="-4"/>
        </w:rPr>
        <w:t>If</w:t>
      </w:r>
      <w:r>
        <w:rPr>
          <w:spacing w:val="-3"/>
        </w:rPr>
        <w:t xml:space="preserve"> </w:t>
      </w:r>
      <w:r>
        <w:t>the</w:t>
      </w:r>
      <w:r>
        <w:rPr>
          <w:spacing w:val="-5"/>
        </w:rPr>
        <w:t xml:space="preserve"> </w:t>
      </w:r>
      <w:r>
        <w:t>judges</w:t>
      </w:r>
      <w:r>
        <w:rPr>
          <w:spacing w:val="-5"/>
        </w:rPr>
        <w:t xml:space="preserve"> </w:t>
      </w:r>
      <w:r>
        <w:t>are</w:t>
      </w:r>
      <w:r>
        <w:rPr>
          <w:spacing w:val="-5"/>
        </w:rPr>
        <w:t xml:space="preserve"> </w:t>
      </w:r>
      <w:r>
        <w:t>uncertain</w:t>
      </w:r>
      <w:r>
        <w:rPr>
          <w:spacing w:val="-3"/>
        </w:rPr>
        <w:t xml:space="preserve"> </w:t>
      </w:r>
      <w:r>
        <w:t>whether</w:t>
      </w:r>
      <w:r>
        <w:rPr>
          <w:spacing w:val="-9"/>
        </w:rPr>
        <w:t xml:space="preserve"> </w:t>
      </w:r>
      <w:r>
        <w:t>the</w:t>
      </w:r>
      <w:r>
        <w:rPr>
          <w:spacing w:val="-2"/>
        </w:rPr>
        <w:t xml:space="preserve"> </w:t>
      </w:r>
      <w:r>
        <w:t>car</w:t>
      </w:r>
      <w:r>
        <w:rPr>
          <w:spacing w:val="1"/>
        </w:rPr>
        <w:t xml:space="preserve"> </w:t>
      </w:r>
      <w:r>
        <w:t>will</w:t>
      </w:r>
      <w:r>
        <w:rPr>
          <w:spacing w:val="-4"/>
        </w:rPr>
        <w:t xml:space="preserve"> </w:t>
      </w:r>
      <w:r>
        <w:t>fit</w:t>
      </w:r>
      <w:r>
        <w:rPr>
          <w:spacing w:val="1"/>
        </w:rPr>
        <w:t xml:space="preserve"> </w:t>
      </w:r>
      <w:r>
        <w:t>inside</w:t>
      </w:r>
      <w:r>
        <w:rPr>
          <w:spacing w:val="-7"/>
        </w:rPr>
        <w:t xml:space="preserve"> </w:t>
      </w:r>
      <w:r>
        <w:t>the</w:t>
      </w:r>
      <w:r>
        <w:rPr>
          <w:spacing w:val="-5"/>
        </w:rPr>
        <w:t xml:space="preserve"> </w:t>
      </w:r>
      <w:r>
        <w:t>box</w:t>
      </w:r>
      <w:r>
        <w:rPr>
          <w:spacing w:val="-4"/>
        </w:rPr>
        <w:t xml:space="preserve"> </w:t>
      </w:r>
      <w:r>
        <w:t>when</w:t>
      </w:r>
      <w:r>
        <w:rPr>
          <w:spacing w:val="-4"/>
        </w:rPr>
        <w:t xml:space="preserve"> </w:t>
      </w:r>
      <w:r>
        <w:t>dissembled,</w:t>
      </w:r>
      <w:r>
        <w:rPr>
          <w:spacing w:val="-12"/>
        </w:rPr>
        <w:t xml:space="preserve"> </w:t>
      </w:r>
      <w:r>
        <w:t>they may</w:t>
      </w:r>
      <w:r>
        <w:rPr>
          <w:spacing w:val="-10"/>
        </w:rPr>
        <w:t xml:space="preserve"> </w:t>
      </w:r>
      <w:r>
        <w:t>request</w:t>
      </w:r>
      <w:r>
        <w:rPr>
          <w:spacing w:val="-4"/>
        </w:rPr>
        <w:t xml:space="preserve"> </w:t>
      </w:r>
      <w:r>
        <w:t>that</w:t>
      </w:r>
      <w:r>
        <w:rPr>
          <w:spacing w:val="-4"/>
        </w:rPr>
        <w:t xml:space="preserve"> </w:t>
      </w:r>
      <w:r>
        <w:t>the</w:t>
      </w:r>
      <w:r>
        <w:rPr>
          <w:spacing w:val="-5"/>
        </w:rPr>
        <w:t xml:space="preserve"> </w:t>
      </w:r>
      <w:r>
        <w:t>team</w:t>
      </w:r>
      <w:r>
        <w:rPr>
          <w:spacing w:val="-4"/>
        </w:rPr>
        <w:t xml:space="preserve"> </w:t>
      </w:r>
      <w:r>
        <w:t>demonstrate</w:t>
      </w:r>
      <w:r>
        <w:rPr>
          <w:spacing w:val="-11"/>
        </w:rPr>
        <w:t xml:space="preserve"> </w:t>
      </w:r>
      <w:r>
        <w:t>that</w:t>
      </w:r>
      <w:r>
        <w:rPr>
          <w:spacing w:val="-1"/>
        </w:rPr>
        <w:t xml:space="preserve"> </w:t>
      </w:r>
      <w:r>
        <w:t>they</w:t>
      </w:r>
      <w:r>
        <w:rPr>
          <w:spacing w:val="-12"/>
        </w:rPr>
        <w:t xml:space="preserve"> </w:t>
      </w:r>
      <w:r>
        <w:t>can</w:t>
      </w:r>
      <w:r>
        <w:rPr>
          <w:spacing w:val="-5"/>
        </w:rPr>
        <w:t xml:space="preserve"> </w:t>
      </w:r>
      <w:r>
        <w:t>do</w:t>
      </w:r>
      <w:r>
        <w:rPr>
          <w:spacing w:val="-5"/>
        </w:rPr>
        <w:t xml:space="preserve"> </w:t>
      </w:r>
      <w:r>
        <w:t>this.</w:t>
      </w:r>
    </w:p>
    <w:p>
      <w:pPr>
        <w:pStyle w:val="8"/>
      </w:pPr>
    </w:p>
    <w:p>
      <w:pPr>
        <w:pStyle w:val="8"/>
        <w:spacing w:before="2"/>
        <w:rPr>
          <w:sz w:val="20"/>
        </w:rPr>
      </w:pPr>
    </w:p>
    <w:p>
      <w:pPr>
        <w:pStyle w:val="7"/>
        <w:numPr>
          <w:ilvl w:val="0"/>
          <w:numId w:val="43"/>
        </w:numPr>
        <w:tabs>
          <w:tab w:val="left" w:pos="701"/>
        </w:tabs>
        <w:ind w:hanging="361"/>
      </w:pPr>
      <w:r>
        <w:t>Capital Cost of</w:t>
      </w:r>
      <w:r>
        <w:rPr>
          <w:spacing w:val="-11"/>
        </w:rPr>
        <w:t xml:space="preserve"> </w:t>
      </w:r>
      <w:r>
        <w:t>Vehicle:</w:t>
      </w:r>
    </w:p>
    <w:p>
      <w:pPr>
        <w:pStyle w:val="21"/>
        <w:numPr>
          <w:ilvl w:val="1"/>
          <w:numId w:val="43"/>
        </w:numPr>
        <w:tabs>
          <w:tab w:val="left" w:pos="1781"/>
        </w:tabs>
        <w:ind w:right="585"/>
        <w:rPr>
          <w:i/>
        </w:rPr>
      </w:pPr>
      <w:r>
        <w:t>The</w:t>
      </w:r>
      <w:r>
        <w:rPr>
          <w:spacing w:val="-7"/>
        </w:rPr>
        <w:t xml:space="preserve"> </w:t>
      </w:r>
      <w:r>
        <w:t>cost</w:t>
      </w:r>
      <w:r>
        <w:rPr>
          <w:spacing w:val="-4"/>
        </w:rPr>
        <w:t xml:space="preserve"> </w:t>
      </w:r>
      <w:r>
        <w:t>of the</w:t>
      </w:r>
      <w:r>
        <w:rPr>
          <w:spacing w:val="-5"/>
        </w:rPr>
        <w:t xml:space="preserve"> </w:t>
      </w:r>
      <w:r>
        <w:rPr>
          <w:spacing w:val="-3"/>
        </w:rPr>
        <w:t>all</w:t>
      </w:r>
      <w:r>
        <w:rPr>
          <w:spacing w:val="-8"/>
        </w:rPr>
        <w:t xml:space="preserve"> </w:t>
      </w:r>
      <w:r>
        <w:rPr>
          <w:spacing w:val="-5"/>
        </w:rPr>
        <w:t>vehicle</w:t>
      </w:r>
      <w:r>
        <w:rPr>
          <w:spacing w:val="-10"/>
        </w:rPr>
        <w:t xml:space="preserve"> </w:t>
      </w:r>
      <w:r>
        <w:rPr>
          <w:spacing w:val="-4"/>
        </w:rPr>
        <w:t>components</w:t>
      </w:r>
      <w:r>
        <w:rPr>
          <w:spacing w:val="-10"/>
        </w:rPr>
        <w:t xml:space="preserve"> </w:t>
      </w:r>
      <w:r>
        <w:t>and</w:t>
      </w:r>
      <w:r>
        <w:rPr>
          <w:spacing w:val="-2"/>
        </w:rPr>
        <w:t xml:space="preserve"> </w:t>
      </w:r>
      <w:r>
        <w:t>the</w:t>
      </w:r>
      <w:r>
        <w:rPr>
          <w:spacing w:val="-1"/>
        </w:rPr>
        <w:t xml:space="preserve"> </w:t>
      </w:r>
      <w:r>
        <w:t>chemicals</w:t>
      </w:r>
      <w:r>
        <w:rPr>
          <w:spacing w:val="-9"/>
        </w:rPr>
        <w:t xml:space="preserve"> </w:t>
      </w:r>
      <w:r>
        <w:t>must</w:t>
      </w:r>
      <w:r>
        <w:rPr>
          <w:spacing w:val="-4"/>
        </w:rPr>
        <w:t xml:space="preserve"> </w:t>
      </w:r>
      <w:r>
        <w:t>not</w:t>
      </w:r>
      <w:r>
        <w:rPr>
          <w:spacing w:val="-1"/>
        </w:rPr>
        <w:t xml:space="preserve"> </w:t>
      </w:r>
      <w:r>
        <w:t>exceed</w:t>
      </w:r>
      <w:r>
        <w:rPr>
          <w:spacing w:val="-10"/>
        </w:rPr>
        <w:t xml:space="preserve"> </w:t>
      </w:r>
      <w:r>
        <w:t>$3500</w:t>
      </w:r>
      <w:r>
        <w:rPr>
          <w:spacing w:val="1"/>
        </w:rPr>
        <w:t xml:space="preserve"> </w:t>
      </w:r>
      <w:r>
        <w:t>USD.</w:t>
      </w:r>
      <w:r>
        <w:rPr>
          <w:spacing w:val="-7"/>
        </w:rPr>
        <w:t xml:space="preserve"> </w:t>
      </w:r>
      <w:r>
        <w:rPr>
          <w:i/>
        </w:rPr>
        <w:t>The vehicle cost includes the donated cost of any</w:t>
      </w:r>
      <w:r>
        <w:rPr>
          <w:i/>
          <w:spacing w:val="-34"/>
        </w:rPr>
        <w:t xml:space="preserve"> </w:t>
      </w:r>
      <w:r>
        <w:rPr>
          <w:i/>
        </w:rPr>
        <w:t>equipment.</w:t>
      </w:r>
    </w:p>
    <w:p>
      <w:pPr>
        <w:pStyle w:val="21"/>
        <w:numPr>
          <w:ilvl w:val="1"/>
          <w:numId w:val="43"/>
        </w:numPr>
        <w:tabs>
          <w:tab w:val="left" w:pos="1833"/>
          <w:tab w:val="left" w:pos="1834"/>
        </w:tabs>
        <w:ind w:right="598"/>
      </w:pPr>
      <w:r>
        <w:t>The</w:t>
      </w:r>
      <w:r>
        <w:rPr>
          <w:spacing w:val="-10"/>
        </w:rPr>
        <w:t xml:space="preserve"> </w:t>
      </w:r>
      <w:r>
        <w:t>time</w:t>
      </w:r>
      <w:r>
        <w:rPr>
          <w:spacing w:val="-8"/>
        </w:rPr>
        <w:t xml:space="preserve"> </w:t>
      </w:r>
      <w:r>
        <w:t>donated</w:t>
      </w:r>
      <w:r>
        <w:rPr>
          <w:spacing w:val="-8"/>
        </w:rPr>
        <w:t xml:space="preserve"> </w:t>
      </w:r>
      <w:r>
        <w:t>by</w:t>
      </w:r>
      <w:r>
        <w:rPr>
          <w:spacing w:val="-8"/>
        </w:rPr>
        <w:t xml:space="preserve"> </w:t>
      </w:r>
      <w:r>
        <w:t>university</w:t>
      </w:r>
      <w:r>
        <w:rPr>
          <w:spacing w:val="-8"/>
        </w:rPr>
        <w:t xml:space="preserve"> </w:t>
      </w:r>
      <w:r>
        <w:t>machine</w:t>
      </w:r>
      <w:r>
        <w:rPr>
          <w:spacing w:val="-8"/>
        </w:rPr>
        <w:t xml:space="preserve"> </w:t>
      </w:r>
      <w:r>
        <w:t>shops</w:t>
      </w:r>
      <w:r>
        <w:rPr>
          <w:spacing w:val="-7"/>
        </w:rPr>
        <w:t xml:space="preserve"> </w:t>
      </w:r>
      <w:r>
        <w:t>and</w:t>
      </w:r>
      <w:r>
        <w:rPr>
          <w:spacing w:val="-8"/>
        </w:rPr>
        <w:t xml:space="preserve"> </w:t>
      </w:r>
      <w:r>
        <w:t>other</w:t>
      </w:r>
      <w:r>
        <w:rPr>
          <w:spacing w:val="-7"/>
        </w:rPr>
        <w:t xml:space="preserve"> </w:t>
      </w:r>
      <w:r>
        <w:t>personnel</w:t>
      </w:r>
      <w:r>
        <w:rPr>
          <w:spacing w:val="-7"/>
        </w:rPr>
        <w:t xml:space="preserve"> </w:t>
      </w:r>
      <w:r>
        <w:t>will</w:t>
      </w:r>
      <w:r>
        <w:rPr>
          <w:spacing w:val="-7"/>
        </w:rPr>
        <w:t xml:space="preserve"> </w:t>
      </w:r>
      <w:r>
        <w:t>not</w:t>
      </w:r>
      <w:r>
        <w:rPr>
          <w:spacing w:val="-7"/>
        </w:rPr>
        <w:t xml:space="preserve"> </w:t>
      </w:r>
      <w:r>
        <w:t>be</w:t>
      </w:r>
      <w:r>
        <w:rPr>
          <w:spacing w:val="-10"/>
        </w:rPr>
        <w:t xml:space="preserve"> </w:t>
      </w:r>
      <w:r>
        <w:t>included</w:t>
      </w:r>
      <w:r>
        <w:rPr>
          <w:spacing w:val="-10"/>
        </w:rPr>
        <w:t xml:space="preserve"> </w:t>
      </w:r>
      <w:r>
        <w:t>in the total price of the car. It is expected that every university has equal access to these resources.</w:t>
      </w:r>
    </w:p>
    <w:p>
      <w:pPr>
        <w:pStyle w:val="21"/>
        <w:numPr>
          <w:ilvl w:val="1"/>
          <w:numId w:val="43"/>
        </w:numPr>
        <w:tabs>
          <w:tab w:val="left" w:pos="1781"/>
        </w:tabs>
        <w:spacing w:line="252" w:lineRule="exact"/>
        <w:ind w:left="1780" w:hanging="630"/>
      </w:pPr>
      <w:r>
        <w:t>The</w:t>
      </w:r>
      <w:r>
        <w:rPr>
          <w:spacing w:val="-4"/>
        </w:rPr>
        <w:t xml:space="preserve"> </w:t>
      </w:r>
      <w:r>
        <w:t>cost</w:t>
      </w:r>
      <w:r>
        <w:rPr>
          <w:spacing w:val="-3"/>
        </w:rPr>
        <w:t xml:space="preserve"> </w:t>
      </w:r>
      <w:r>
        <w:t>of</w:t>
      </w:r>
      <w:r>
        <w:rPr>
          <w:spacing w:val="-3"/>
        </w:rPr>
        <w:t xml:space="preserve"> </w:t>
      </w:r>
      <w:r>
        <w:t>pressure</w:t>
      </w:r>
      <w:r>
        <w:rPr>
          <w:spacing w:val="-4"/>
        </w:rPr>
        <w:t xml:space="preserve"> </w:t>
      </w:r>
      <w:r>
        <w:t>testing</w:t>
      </w:r>
      <w:r>
        <w:rPr>
          <w:spacing w:val="-6"/>
        </w:rPr>
        <w:t xml:space="preserve"> </w:t>
      </w:r>
      <w:r>
        <w:t>is</w:t>
      </w:r>
      <w:r>
        <w:rPr>
          <w:spacing w:val="-3"/>
        </w:rPr>
        <w:t xml:space="preserve"> </w:t>
      </w:r>
      <w:r>
        <w:t>also</w:t>
      </w:r>
      <w:r>
        <w:rPr>
          <w:spacing w:val="-4"/>
        </w:rPr>
        <w:t xml:space="preserve"> </w:t>
      </w:r>
      <w:r>
        <w:t>not</w:t>
      </w:r>
      <w:r>
        <w:rPr>
          <w:spacing w:val="-3"/>
        </w:rPr>
        <w:t xml:space="preserve"> </w:t>
      </w:r>
      <w:r>
        <w:t>included</w:t>
      </w:r>
      <w:r>
        <w:rPr>
          <w:spacing w:val="-4"/>
        </w:rPr>
        <w:t xml:space="preserve"> </w:t>
      </w:r>
      <w:r>
        <w:t>in</w:t>
      </w:r>
      <w:r>
        <w:rPr>
          <w:spacing w:val="-4"/>
        </w:rPr>
        <w:t xml:space="preserve"> </w:t>
      </w:r>
      <w:r>
        <w:t>the</w:t>
      </w:r>
      <w:r>
        <w:rPr>
          <w:spacing w:val="-4"/>
        </w:rPr>
        <w:t xml:space="preserve"> </w:t>
      </w:r>
      <w:r>
        <w:t>capital</w:t>
      </w:r>
      <w:r>
        <w:rPr>
          <w:spacing w:val="-2"/>
        </w:rPr>
        <w:t xml:space="preserve"> </w:t>
      </w:r>
      <w:r>
        <w:t>cost</w:t>
      </w:r>
      <w:r>
        <w:rPr>
          <w:spacing w:val="-3"/>
        </w:rPr>
        <w:t xml:space="preserve"> </w:t>
      </w:r>
      <w:r>
        <w:t>of</w:t>
      </w:r>
      <w:r>
        <w:rPr>
          <w:spacing w:val="-6"/>
        </w:rPr>
        <w:t xml:space="preserve"> </w:t>
      </w:r>
      <w:r>
        <w:t>the</w:t>
      </w:r>
      <w:r>
        <w:rPr>
          <w:spacing w:val="-3"/>
        </w:rPr>
        <w:t xml:space="preserve"> </w:t>
      </w:r>
      <w:r>
        <w:t>car.</w:t>
      </w:r>
    </w:p>
    <w:p>
      <w:pPr>
        <w:pStyle w:val="21"/>
        <w:numPr>
          <w:ilvl w:val="1"/>
          <w:numId w:val="43"/>
        </w:numPr>
        <w:tabs>
          <w:tab w:val="left" w:pos="1781"/>
        </w:tabs>
        <w:ind w:right="1200"/>
      </w:pPr>
      <w:r>
        <w:t>The</w:t>
      </w:r>
      <w:r>
        <w:rPr>
          <w:spacing w:val="-5"/>
        </w:rPr>
        <w:t xml:space="preserve"> </w:t>
      </w:r>
      <w:r>
        <w:t>method</w:t>
      </w:r>
      <w:r>
        <w:rPr>
          <w:spacing w:val="-8"/>
        </w:rPr>
        <w:t xml:space="preserve"> </w:t>
      </w:r>
      <w:r>
        <w:t>used</w:t>
      </w:r>
      <w:r>
        <w:rPr>
          <w:spacing w:val="-7"/>
        </w:rPr>
        <w:t xml:space="preserve"> </w:t>
      </w:r>
      <w:r>
        <w:t>to</w:t>
      </w:r>
      <w:r>
        <w:rPr>
          <w:spacing w:val="-8"/>
        </w:rPr>
        <w:t xml:space="preserve"> </w:t>
      </w:r>
      <w:r>
        <w:t>estimate</w:t>
      </w:r>
      <w:r>
        <w:rPr>
          <w:spacing w:val="-7"/>
        </w:rPr>
        <w:t xml:space="preserve"> </w:t>
      </w:r>
      <w:r>
        <w:t>the</w:t>
      </w:r>
      <w:r>
        <w:rPr>
          <w:spacing w:val="-9"/>
        </w:rPr>
        <w:t xml:space="preserve"> </w:t>
      </w:r>
      <w:r>
        <w:t>donated</w:t>
      </w:r>
      <w:r>
        <w:rPr>
          <w:spacing w:val="-8"/>
        </w:rPr>
        <w:t xml:space="preserve"> </w:t>
      </w:r>
      <w:r>
        <w:t>cost</w:t>
      </w:r>
      <w:r>
        <w:rPr>
          <w:spacing w:val="-6"/>
        </w:rPr>
        <w:t xml:space="preserve"> </w:t>
      </w:r>
      <w:r>
        <w:t>of</w:t>
      </w:r>
      <w:r>
        <w:rPr>
          <w:spacing w:val="-9"/>
        </w:rPr>
        <w:t xml:space="preserve"> </w:t>
      </w:r>
      <w:r>
        <w:t>the</w:t>
      </w:r>
      <w:r>
        <w:rPr>
          <w:spacing w:val="-6"/>
        </w:rPr>
        <w:t xml:space="preserve"> </w:t>
      </w:r>
      <w:r>
        <w:t>equipment</w:t>
      </w:r>
      <w:r>
        <w:rPr>
          <w:spacing w:val="-7"/>
        </w:rPr>
        <w:t xml:space="preserve"> </w:t>
      </w:r>
      <w:r>
        <w:t>must</w:t>
      </w:r>
      <w:r>
        <w:rPr>
          <w:spacing w:val="-7"/>
        </w:rPr>
        <w:t xml:space="preserve"> </w:t>
      </w:r>
      <w:r>
        <w:t>be</w:t>
      </w:r>
      <w:r>
        <w:rPr>
          <w:spacing w:val="-6"/>
        </w:rPr>
        <w:t xml:space="preserve"> </w:t>
      </w:r>
      <w:r>
        <w:t>shown.</w:t>
      </w:r>
      <w:r>
        <w:rPr>
          <w:spacing w:val="-5"/>
        </w:rPr>
        <w:t xml:space="preserve"> </w:t>
      </w:r>
      <w:r>
        <w:t>It</w:t>
      </w:r>
      <w:r>
        <w:rPr>
          <w:spacing w:val="-8"/>
        </w:rPr>
        <w:t xml:space="preserve"> </w:t>
      </w:r>
      <w:r>
        <w:t>is expected</w:t>
      </w:r>
      <w:r>
        <w:rPr>
          <w:spacing w:val="-6"/>
        </w:rPr>
        <w:t xml:space="preserve"> </w:t>
      </w:r>
      <w:r>
        <w:t>that</w:t>
      </w:r>
      <w:r>
        <w:rPr>
          <w:spacing w:val="-7"/>
        </w:rPr>
        <w:t xml:space="preserve"> </w:t>
      </w:r>
      <w:r>
        <w:t>standard</w:t>
      </w:r>
      <w:r>
        <w:rPr>
          <w:spacing w:val="-5"/>
        </w:rPr>
        <w:t xml:space="preserve"> </w:t>
      </w:r>
      <w:r>
        <w:t>financial</w:t>
      </w:r>
      <w:r>
        <w:rPr>
          <w:spacing w:val="-5"/>
        </w:rPr>
        <w:t xml:space="preserve"> </w:t>
      </w:r>
      <w:r>
        <w:t>procedures</w:t>
      </w:r>
      <w:r>
        <w:rPr>
          <w:spacing w:val="-5"/>
        </w:rPr>
        <w:t xml:space="preserve"> </w:t>
      </w:r>
      <w:r>
        <w:t>will</w:t>
      </w:r>
      <w:r>
        <w:rPr>
          <w:spacing w:val="-6"/>
        </w:rPr>
        <w:t xml:space="preserve"> </w:t>
      </w:r>
      <w:r>
        <w:t>be</w:t>
      </w:r>
      <w:r>
        <w:rPr>
          <w:spacing w:val="-5"/>
        </w:rPr>
        <w:t xml:space="preserve"> </w:t>
      </w:r>
      <w:r>
        <w:t>used</w:t>
      </w:r>
      <w:r>
        <w:rPr>
          <w:spacing w:val="-5"/>
        </w:rPr>
        <w:t xml:space="preserve"> </w:t>
      </w:r>
      <w:r>
        <w:t>to</w:t>
      </w:r>
      <w:r>
        <w:rPr>
          <w:spacing w:val="-5"/>
        </w:rPr>
        <w:t xml:space="preserve"> </w:t>
      </w:r>
      <w:r>
        <w:t>estimate</w:t>
      </w:r>
      <w:r>
        <w:rPr>
          <w:spacing w:val="-8"/>
        </w:rPr>
        <w:t xml:space="preserve"> </w:t>
      </w:r>
      <w:r>
        <w:t>this</w:t>
      </w:r>
      <w:r>
        <w:rPr>
          <w:spacing w:val="-5"/>
        </w:rPr>
        <w:t xml:space="preserve"> </w:t>
      </w:r>
      <w:r>
        <w:t>cost.</w:t>
      </w:r>
    </w:p>
    <w:p>
      <w:pPr>
        <w:pStyle w:val="8"/>
        <w:spacing w:before="3"/>
      </w:pPr>
    </w:p>
    <w:p>
      <w:pPr>
        <w:pStyle w:val="7"/>
        <w:numPr>
          <w:ilvl w:val="0"/>
          <w:numId w:val="43"/>
        </w:numPr>
        <w:tabs>
          <w:tab w:val="left" w:pos="756"/>
        </w:tabs>
        <w:ind w:left="755" w:hanging="416"/>
        <w:jc w:val="both"/>
      </w:pPr>
      <w:r>
        <w:t>Changes to Car Design from Previous</w:t>
      </w:r>
      <w:r>
        <w:rPr>
          <w:spacing w:val="-25"/>
        </w:rPr>
        <w:t xml:space="preserve"> </w:t>
      </w:r>
      <w:r>
        <w:t>Years</w:t>
      </w:r>
    </w:p>
    <w:p>
      <w:pPr>
        <w:pStyle w:val="21"/>
        <w:numPr>
          <w:ilvl w:val="1"/>
          <w:numId w:val="43"/>
        </w:numPr>
        <w:tabs>
          <w:tab w:val="left" w:pos="1781"/>
        </w:tabs>
        <w:ind w:right="657"/>
        <w:jc w:val="both"/>
      </w:pPr>
      <w:r>
        <w:t>Substantial</w:t>
      </w:r>
      <w:r>
        <w:rPr>
          <w:spacing w:val="-8"/>
        </w:rPr>
        <w:t xml:space="preserve"> </w:t>
      </w:r>
      <w:r>
        <w:t>changes</w:t>
      </w:r>
      <w:r>
        <w:rPr>
          <w:spacing w:val="-8"/>
        </w:rPr>
        <w:t xml:space="preserve"> </w:t>
      </w:r>
      <w:r>
        <w:t>must</w:t>
      </w:r>
      <w:r>
        <w:rPr>
          <w:spacing w:val="-8"/>
        </w:rPr>
        <w:t xml:space="preserve"> </w:t>
      </w:r>
      <w:r>
        <w:t>be</w:t>
      </w:r>
      <w:r>
        <w:rPr>
          <w:spacing w:val="-6"/>
        </w:rPr>
        <w:t xml:space="preserve"> </w:t>
      </w:r>
      <w:r>
        <w:t>made</w:t>
      </w:r>
      <w:r>
        <w:rPr>
          <w:spacing w:val="-10"/>
        </w:rPr>
        <w:t xml:space="preserve"> </w:t>
      </w:r>
      <w:r>
        <w:t>in</w:t>
      </w:r>
      <w:r>
        <w:rPr>
          <w:spacing w:val="-9"/>
        </w:rPr>
        <w:t xml:space="preserve"> </w:t>
      </w:r>
      <w:r>
        <w:rPr>
          <w:u w:val="single"/>
        </w:rPr>
        <w:t>both</w:t>
      </w:r>
      <w:r>
        <w:rPr>
          <w:spacing w:val="-8"/>
        </w:rPr>
        <w:t xml:space="preserve"> </w:t>
      </w:r>
      <w:r>
        <w:t>the</w:t>
      </w:r>
      <w:r>
        <w:rPr>
          <w:spacing w:val="-8"/>
        </w:rPr>
        <w:t xml:space="preserve"> </w:t>
      </w:r>
      <w:r>
        <w:t>propulsion</w:t>
      </w:r>
      <w:r>
        <w:rPr>
          <w:spacing w:val="-9"/>
        </w:rPr>
        <w:t xml:space="preserve"> </w:t>
      </w:r>
      <w:r>
        <w:t>system</w:t>
      </w:r>
      <w:r>
        <w:rPr>
          <w:spacing w:val="-11"/>
        </w:rPr>
        <w:t xml:space="preserve"> </w:t>
      </w:r>
      <w:r>
        <w:t>and</w:t>
      </w:r>
      <w:r>
        <w:rPr>
          <w:spacing w:val="-9"/>
        </w:rPr>
        <w:t xml:space="preserve"> </w:t>
      </w:r>
      <w:r>
        <w:t>stopping</w:t>
      </w:r>
      <w:r>
        <w:rPr>
          <w:spacing w:val="-9"/>
        </w:rPr>
        <w:t xml:space="preserve"> </w:t>
      </w:r>
      <w:r>
        <w:t>mechanism chemistry</w:t>
      </w:r>
      <w:r>
        <w:rPr>
          <w:spacing w:val="-7"/>
        </w:rPr>
        <w:t xml:space="preserve"> </w:t>
      </w:r>
      <w:r>
        <w:t>and</w:t>
      </w:r>
      <w:r>
        <w:rPr>
          <w:spacing w:val="-7"/>
        </w:rPr>
        <w:t xml:space="preserve"> </w:t>
      </w:r>
      <w:r>
        <w:t>indicated</w:t>
      </w:r>
      <w:r>
        <w:rPr>
          <w:spacing w:val="-7"/>
        </w:rPr>
        <w:t xml:space="preserve"> </w:t>
      </w:r>
      <w:r>
        <w:t>in</w:t>
      </w:r>
      <w:r>
        <w:rPr>
          <w:spacing w:val="-7"/>
        </w:rPr>
        <w:t xml:space="preserve"> </w:t>
      </w:r>
      <w:r>
        <w:t>the</w:t>
      </w:r>
      <w:r>
        <w:rPr>
          <w:spacing w:val="-9"/>
        </w:rPr>
        <w:t xml:space="preserve"> </w:t>
      </w:r>
      <w:r>
        <w:t>JSA</w:t>
      </w:r>
      <w:r>
        <w:rPr>
          <w:spacing w:val="-9"/>
        </w:rPr>
        <w:t xml:space="preserve"> </w:t>
      </w:r>
      <w:r>
        <w:t>form</w:t>
      </w:r>
      <w:r>
        <w:rPr>
          <w:spacing w:val="-8"/>
        </w:rPr>
        <w:t xml:space="preserve"> </w:t>
      </w:r>
      <w:r>
        <w:t>of</w:t>
      </w:r>
      <w:r>
        <w:rPr>
          <w:spacing w:val="-8"/>
        </w:rPr>
        <w:t xml:space="preserve"> </w:t>
      </w:r>
      <w:r>
        <w:t>the</w:t>
      </w:r>
      <w:r>
        <w:rPr>
          <w:spacing w:val="-6"/>
        </w:rPr>
        <w:t xml:space="preserve"> </w:t>
      </w:r>
      <w:r>
        <w:t>EDP.</w:t>
      </w:r>
      <w:r>
        <w:rPr>
          <w:spacing w:val="-5"/>
        </w:rPr>
        <w:t xml:space="preserve"> </w:t>
      </w:r>
      <w:r>
        <w:t>To</w:t>
      </w:r>
      <w:r>
        <w:rPr>
          <w:spacing w:val="-6"/>
        </w:rPr>
        <w:t xml:space="preserve"> </w:t>
      </w:r>
      <w:r>
        <w:t>be</w:t>
      </w:r>
      <w:r>
        <w:rPr>
          <w:spacing w:val="-6"/>
        </w:rPr>
        <w:t xml:space="preserve"> </w:t>
      </w:r>
      <w:r>
        <w:t>more</w:t>
      </w:r>
      <w:r>
        <w:rPr>
          <w:spacing w:val="-6"/>
        </w:rPr>
        <w:t xml:space="preserve"> </w:t>
      </w:r>
      <w:r>
        <w:t>specific:</w:t>
      </w:r>
      <w:r>
        <w:rPr>
          <w:spacing w:val="-6"/>
        </w:rPr>
        <w:t xml:space="preserve"> </w:t>
      </w:r>
      <w:r>
        <w:t>changing</w:t>
      </w:r>
      <w:r>
        <w:rPr>
          <w:spacing w:val="-7"/>
        </w:rPr>
        <w:t xml:space="preserve"> </w:t>
      </w:r>
      <w:r>
        <w:t>the</w:t>
      </w:r>
      <w:r>
        <w:rPr>
          <w:spacing w:val="-9"/>
        </w:rPr>
        <w:t xml:space="preserve"> </w:t>
      </w:r>
      <w:r>
        <w:t>acid in</w:t>
      </w:r>
      <w:r>
        <w:rPr>
          <w:spacing w:val="-6"/>
        </w:rPr>
        <w:t xml:space="preserve"> </w:t>
      </w:r>
      <w:r>
        <w:t>a</w:t>
      </w:r>
      <w:r>
        <w:rPr>
          <w:spacing w:val="-4"/>
        </w:rPr>
        <w:t xml:space="preserve"> </w:t>
      </w:r>
      <w:r>
        <w:t>sodium-bicarb</w:t>
      </w:r>
      <w:r>
        <w:rPr>
          <w:spacing w:val="-5"/>
        </w:rPr>
        <w:t xml:space="preserve"> </w:t>
      </w:r>
      <w:r>
        <w:t>and</w:t>
      </w:r>
      <w:r>
        <w:rPr>
          <w:spacing w:val="-5"/>
        </w:rPr>
        <w:t xml:space="preserve"> </w:t>
      </w:r>
      <w:r>
        <w:t>acid</w:t>
      </w:r>
      <w:r>
        <w:rPr>
          <w:spacing w:val="-6"/>
        </w:rPr>
        <w:t xml:space="preserve"> </w:t>
      </w:r>
      <w:r>
        <w:t>reaction</w:t>
      </w:r>
      <w:r>
        <w:rPr>
          <w:spacing w:val="-5"/>
        </w:rPr>
        <w:t xml:space="preserve"> </w:t>
      </w:r>
      <w:r>
        <w:t>is</w:t>
      </w:r>
      <w:r>
        <w:rPr>
          <w:spacing w:val="-4"/>
        </w:rPr>
        <w:t xml:space="preserve"> </w:t>
      </w:r>
      <w:r>
        <w:t>not</w:t>
      </w:r>
      <w:r>
        <w:rPr>
          <w:spacing w:val="-6"/>
        </w:rPr>
        <w:t xml:space="preserve"> </w:t>
      </w:r>
      <w:r>
        <w:t>considered</w:t>
      </w:r>
      <w:r>
        <w:rPr>
          <w:spacing w:val="-5"/>
        </w:rPr>
        <w:t xml:space="preserve"> </w:t>
      </w:r>
      <w:r>
        <w:t>to</w:t>
      </w:r>
      <w:r>
        <w:rPr>
          <w:spacing w:val="-6"/>
        </w:rPr>
        <w:t xml:space="preserve"> </w:t>
      </w:r>
      <w:r>
        <w:t>be</w:t>
      </w:r>
      <w:r>
        <w:rPr>
          <w:spacing w:val="-7"/>
        </w:rPr>
        <w:t xml:space="preserve"> </w:t>
      </w:r>
      <w:r>
        <w:t>a</w:t>
      </w:r>
      <w:r>
        <w:rPr>
          <w:spacing w:val="-4"/>
        </w:rPr>
        <w:t xml:space="preserve"> </w:t>
      </w:r>
      <w:r>
        <w:t>“substantial</w:t>
      </w:r>
      <w:r>
        <w:rPr>
          <w:spacing w:val="-6"/>
        </w:rPr>
        <w:t xml:space="preserve"> </w:t>
      </w:r>
      <w:r>
        <w:t>change”</w:t>
      </w:r>
    </w:p>
    <w:p>
      <w:pPr>
        <w:pStyle w:val="21"/>
        <w:numPr>
          <w:ilvl w:val="1"/>
          <w:numId w:val="43"/>
        </w:numPr>
        <w:tabs>
          <w:tab w:val="left" w:pos="1781"/>
        </w:tabs>
        <w:ind w:right="695"/>
      </w:pPr>
      <w:r>
        <w:t>Structural</w:t>
      </w:r>
      <w:r>
        <w:rPr>
          <w:spacing w:val="-10"/>
        </w:rPr>
        <w:t xml:space="preserve"> </w:t>
      </w:r>
      <w:r>
        <w:t>improvements</w:t>
      </w:r>
      <w:r>
        <w:rPr>
          <w:spacing w:val="-9"/>
        </w:rPr>
        <w:t xml:space="preserve"> </w:t>
      </w:r>
      <w:r>
        <w:t>are</w:t>
      </w:r>
      <w:r>
        <w:rPr>
          <w:spacing w:val="-9"/>
        </w:rPr>
        <w:t xml:space="preserve"> </w:t>
      </w:r>
      <w:r>
        <w:t>encouraged</w:t>
      </w:r>
      <w:r>
        <w:rPr>
          <w:spacing w:val="-10"/>
        </w:rPr>
        <w:t xml:space="preserve"> </w:t>
      </w:r>
      <w:r>
        <w:t>whenever</w:t>
      </w:r>
      <w:r>
        <w:rPr>
          <w:spacing w:val="-11"/>
        </w:rPr>
        <w:t xml:space="preserve"> </w:t>
      </w:r>
      <w:r>
        <w:t>necessary</w:t>
      </w:r>
      <w:r>
        <w:rPr>
          <w:spacing w:val="-10"/>
        </w:rPr>
        <w:t xml:space="preserve"> </w:t>
      </w:r>
      <w:r>
        <w:t>but</w:t>
      </w:r>
      <w:r>
        <w:rPr>
          <w:spacing w:val="-9"/>
        </w:rPr>
        <w:t xml:space="preserve"> </w:t>
      </w:r>
      <w:r>
        <w:t>will</w:t>
      </w:r>
      <w:r>
        <w:rPr>
          <w:spacing w:val="-9"/>
        </w:rPr>
        <w:t xml:space="preserve"> </w:t>
      </w:r>
      <w:r>
        <w:t>not</w:t>
      </w:r>
      <w:r>
        <w:rPr>
          <w:spacing w:val="-9"/>
        </w:rPr>
        <w:t xml:space="preserve"> </w:t>
      </w:r>
      <w:r>
        <w:t>be</w:t>
      </w:r>
      <w:r>
        <w:rPr>
          <w:spacing w:val="-10"/>
        </w:rPr>
        <w:t xml:space="preserve"> </w:t>
      </w:r>
      <w:r>
        <w:t>considered</w:t>
      </w:r>
      <w:r>
        <w:rPr>
          <w:spacing w:val="-10"/>
        </w:rPr>
        <w:t xml:space="preserve"> </w:t>
      </w:r>
      <w:r>
        <w:t>a significant enough change without a change to the propulsion system and stopping mechanism</w:t>
      </w:r>
      <w:r>
        <w:rPr>
          <w:spacing w:val="-5"/>
        </w:rPr>
        <w:t xml:space="preserve"> </w:t>
      </w:r>
      <w:r>
        <w:t>chemistry</w:t>
      </w:r>
    </w:p>
    <w:p>
      <w:pPr>
        <w:pStyle w:val="8"/>
      </w:pPr>
    </w:p>
    <w:p>
      <w:pPr>
        <w:pStyle w:val="8"/>
        <w:spacing w:before="2"/>
        <w:rPr>
          <w:sz w:val="20"/>
        </w:rPr>
      </w:pPr>
    </w:p>
    <w:p>
      <w:pPr>
        <w:pStyle w:val="7"/>
        <w:numPr>
          <w:ilvl w:val="0"/>
          <w:numId w:val="43"/>
        </w:numPr>
        <w:tabs>
          <w:tab w:val="left" w:pos="701"/>
        </w:tabs>
        <w:spacing w:before="1" w:line="250" w:lineRule="exact"/>
        <w:ind w:hanging="361"/>
      </w:pPr>
      <w:r>
        <w:t>Team Member Status and</w:t>
      </w:r>
      <w:r>
        <w:rPr>
          <w:spacing w:val="-26"/>
        </w:rPr>
        <w:t xml:space="preserve"> </w:t>
      </w:r>
      <w:r>
        <w:t>Conduct</w:t>
      </w:r>
    </w:p>
    <w:p>
      <w:pPr>
        <w:pStyle w:val="21"/>
        <w:numPr>
          <w:ilvl w:val="1"/>
          <w:numId w:val="43"/>
        </w:numPr>
        <w:tabs>
          <w:tab w:val="left" w:pos="1781"/>
        </w:tabs>
        <w:spacing w:line="242" w:lineRule="auto"/>
        <w:ind w:right="1375"/>
      </w:pPr>
      <w:r>
        <w:t>All</w:t>
      </w:r>
      <w:r>
        <w:rPr>
          <w:spacing w:val="-3"/>
        </w:rPr>
        <w:t xml:space="preserve"> </w:t>
      </w:r>
      <w:r>
        <w:t>team</w:t>
      </w:r>
      <w:r>
        <w:rPr>
          <w:spacing w:val="-7"/>
        </w:rPr>
        <w:t xml:space="preserve"> </w:t>
      </w:r>
      <w:r>
        <w:t>members</w:t>
      </w:r>
      <w:r>
        <w:rPr>
          <w:spacing w:val="-8"/>
        </w:rPr>
        <w:t xml:space="preserve"> </w:t>
      </w:r>
      <w:r>
        <w:t>must</w:t>
      </w:r>
      <w:r>
        <w:rPr>
          <w:spacing w:val="-5"/>
        </w:rPr>
        <w:t xml:space="preserve"> </w:t>
      </w:r>
      <w:r>
        <w:t>be</w:t>
      </w:r>
      <w:r>
        <w:rPr>
          <w:spacing w:val="-3"/>
        </w:rPr>
        <w:t xml:space="preserve"> active</w:t>
      </w:r>
      <w:r>
        <w:rPr>
          <w:spacing w:val="-6"/>
        </w:rPr>
        <w:t xml:space="preserve"> </w:t>
      </w:r>
      <w:r>
        <w:t>AIChE</w:t>
      </w:r>
      <w:r>
        <w:rPr>
          <w:spacing w:val="-5"/>
        </w:rPr>
        <w:t xml:space="preserve"> </w:t>
      </w:r>
      <w:r>
        <w:t>members</w:t>
      </w:r>
      <w:r>
        <w:rPr>
          <w:spacing w:val="-1"/>
        </w:rPr>
        <w:t xml:space="preserve"> </w:t>
      </w:r>
      <w:r>
        <w:t>and</w:t>
      </w:r>
      <w:r>
        <w:rPr>
          <w:spacing w:val="-4"/>
        </w:rPr>
        <w:t xml:space="preserve"> </w:t>
      </w:r>
      <w:r>
        <w:t>must be</w:t>
      </w:r>
      <w:r>
        <w:rPr>
          <w:spacing w:val="-1"/>
        </w:rPr>
        <w:t xml:space="preserve"> </w:t>
      </w:r>
      <w:r>
        <w:t>registered</w:t>
      </w:r>
      <w:r>
        <w:rPr>
          <w:spacing w:val="-3"/>
        </w:rPr>
        <w:t xml:space="preserve"> </w:t>
      </w:r>
      <w:r>
        <w:t>for</w:t>
      </w:r>
      <w:r>
        <w:rPr>
          <w:spacing w:val="-3"/>
        </w:rPr>
        <w:t xml:space="preserve"> </w:t>
      </w:r>
      <w:r>
        <w:t>the Regional Conference or Annual Student</w:t>
      </w:r>
      <w:r>
        <w:rPr>
          <w:spacing w:val="4"/>
        </w:rPr>
        <w:t xml:space="preserve"> </w:t>
      </w:r>
      <w:r>
        <w:t>Conference.</w:t>
      </w:r>
    </w:p>
    <w:p>
      <w:pPr>
        <w:pStyle w:val="21"/>
        <w:numPr>
          <w:ilvl w:val="1"/>
          <w:numId w:val="43"/>
        </w:numPr>
        <w:tabs>
          <w:tab w:val="left" w:pos="1781"/>
        </w:tabs>
        <w:spacing w:line="242" w:lineRule="auto"/>
        <w:ind w:right="1040"/>
      </w:pPr>
      <w:r>
        <w:t>Faculty</w:t>
      </w:r>
      <w:r>
        <w:rPr>
          <w:spacing w:val="-10"/>
        </w:rPr>
        <w:t xml:space="preserve"> </w:t>
      </w:r>
      <w:r>
        <w:t>and</w:t>
      </w:r>
      <w:r>
        <w:rPr>
          <w:spacing w:val="-8"/>
        </w:rPr>
        <w:t xml:space="preserve"> </w:t>
      </w:r>
      <w:r>
        <w:t>graduate</w:t>
      </w:r>
      <w:r>
        <w:rPr>
          <w:spacing w:val="-6"/>
        </w:rPr>
        <w:t xml:space="preserve"> </w:t>
      </w:r>
      <w:r>
        <w:t>students</w:t>
      </w:r>
      <w:r>
        <w:rPr>
          <w:spacing w:val="-7"/>
        </w:rPr>
        <w:t xml:space="preserve"> </w:t>
      </w:r>
      <w:r>
        <w:t>can</w:t>
      </w:r>
      <w:r>
        <w:rPr>
          <w:spacing w:val="-7"/>
        </w:rPr>
        <w:t xml:space="preserve"> </w:t>
      </w:r>
      <w:r>
        <w:t>only</w:t>
      </w:r>
      <w:r>
        <w:rPr>
          <w:spacing w:val="-9"/>
        </w:rPr>
        <w:t xml:space="preserve"> </w:t>
      </w:r>
      <w:r>
        <w:t>act</w:t>
      </w:r>
      <w:r>
        <w:rPr>
          <w:spacing w:val="-9"/>
        </w:rPr>
        <w:t xml:space="preserve"> </w:t>
      </w:r>
      <w:r>
        <w:t>as</w:t>
      </w:r>
      <w:r>
        <w:rPr>
          <w:spacing w:val="-8"/>
        </w:rPr>
        <w:t xml:space="preserve"> </w:t>
      </w:r>
      <w:r>
        <w:t>sounding</w:t>
      </w:r>
      <w:r>
        <w:rPr>
          <w:spacing w:val="-10"/>
        </w:rPr>
        <w:t xml:space="preserve"> </w:t>
      </w:r>
      <w:r>
        <w:t>boards</w:t>
      </w:r>
      <w:r>
        <w:rPr>
          <w:spacing w:val="-9"/>
        </w:rPr>
        <w:t xml:space="preserve"> </w:t>
      </w:r>
      <w:r>
        <w:t>to</w:t>
      </w:r>
      <w:r>
        <w:rPr>
          <w:spacing w:val="-8"/>
        </w:rPr>
        <w:t xml:space="preserve"> </w:t>
      </w:r>
      <w:r>
        <w:t>student</w:t>
      </w:r>
      <w:r>
        <w:rPr>
          <w:spacing w:val="-7"/>
        </w:rPr>
        <w:t xml:space="preserve"> </w:t>
      </w:r>
      <w:r>
        <w:t>queries.</w:t>
      </w:r>
      <w:r>
        <w:rPr>
          <w:spacing w:val="-7"/>
        </w:rPr>
        <w:t xml:space="preserve"> </w:t>
      </w:r>
      <w:r>
        <w:t>The faculty cannot be idea generators for the</w:t>
      </w:r>
      <w:r>
        <w:rPr>
          <w:spacing w:val="-25"/>
        </w:rPr>
        <w:t xml:space="preserve"> </w:t>
      </w:r>
      <w:r>
        <w:t>project.</w:t>
      </w:r>
    </w:p>
    <w:p>
      <w:pPr>
        <w:pStyle w:val="21"/>
        <w:numPr>
          <w:ilvl w:val="1"/>
          <w:numId w:val="43"/>
        </w:numPr>
        <w:tabs>
          <w:tab w:val="left" w:pos="1781"/>
        </w:tabs>
        <w:ind w:right="867"/>
      </w:pPr>
      <w:r>
        <w:t>There is no restriction on requesting assistance on vehicle safety – teams may request safety</w:t>
      </w:r>
      <w:r>
        <w:rPr>
          <w:spacing w:val="-12"/>
        </w:rPr>
        <w:t xml:space="preserve"> </w:t>
      </w:r>
      <w:r>
        <w:t>assistance</w:t>
      </w:r>
      <w:r>
        <w:rPr>
          <w:spacing w:val="-9"/>
        </w:rPr>
        <w:t xml:space="preserve"> </w:t>
      </w:r>
      <w:r>
        <w:t>from</w:t>
      </w:r>
      <w:r>
        <w:rPr>
          <w:spacing w:val="-11"/>
        </w:rPr>
        <w:t xml:space="preserve"> </w:t>
      </w:r>
      <w:r>
        <w:t>their</w:t>
      </w:r>
      <w:r>
        <w:rPr>
          <w:spacing w:val="-11"/>
        </w:rPr>
        <w:t xml:space="preserve"> </w:t>
      </w:r>
      <w:r>
        <w:t>faculty</w:t>
      </w:r>
      <w:r>
        <w:rPr>
          <w:spacing w:val="-11"/>
        </w:rPr>
        <w:t xml:space="preserve"> </w:t>
      </w:r>
      <w:r>
        <w:t>advisor,</w:t>
      </w:r>
      <w:r>
        <w:rPr>
          <w:spacing w:val="-12"/>
        </w:rPr>
        <w:t xml:space="preserve"> </w:t>
      </w:r>
      <w:r>
        <w:t>other</w:t>
      </w:r>
      <w:r>
        <w:rPr>
          <w:spacing w:val="-9"/>
        </w:rPr>
        <w:t xml:space="preserve"> </w:t>
      </w:r>
      <w:r>
        <w:t>faculty</w:t>
      </w:r>
      <w:r>
        <w:rPr>
          <w:spacing w:val="-10"/>
        </w:rPr>
        <w:t xml:space="preserve"> </w:t>
      </w:r>
      <w:r>
        <w:t>members,</w:t>
      </w:r>
      <w:r>
        <w:rPr>
          <w:spacing w:val="-11"/>
        </w:rPr>
        <w:t xml:space="preserve"> </w:t>
      </w:r>
      <w:r>
        <w:t>other</w:t>
      </w:r>
      <w:r>
        <w:rPr>
          <w:spacing w:val="-9"/>
        </w:rPr>
        <w:t xml:space="preserve"> </w:t>
      </w:r>
      <w:r>
        <w:t>universities,</w:t>
      </w:r>
      <w:r>
        <w:rPr>
          <w:spacing w:val="-10"/>
        </w:rPr>
        <w:t xml:space="preserve"> </w:t>
      </w:r>
      <w:r>
        <w:t>and professional practitioners in industry and</w:t>
      </w:r>
      <w:r>
        <w:rPr>
          <w:spacing w:val="-20"/>
        </w:rPr>
        <w:t xml:space="preserve"> </w:t>
      </w:r>
      <w:r>
        <w:t>elsewhere.</w:t>
      </w:r>
    </w:p>
    <w:p>
      <w:pPr>
        <w:pStyle w:val="21"/>
        <w:numPr>
          <w:ilvl w:val="1"/>
          <w:numId w:val="43"/>
        </w:numPr>
        <w:tabs>
          <w:tab w:val="left" w:pos="1781"/>
        </w:tabs>
        <w:ind w:right="603"/>
      </w:pPr>
      <w:r>
        <w:t>All questions posed by rules and safety judges at the safety inspection and poster session must be answered by the undergraduate student team members. The ability to explain car design, operation, safety and/or rules compliance is the responsibility of the undergraduate students.</w:t>
      </w:r>
    </w:p>
    <w:p>
      <w:pPr>
        <w:pStyle w:val="21"/>
        <w:numPr>
          <w:ilvl w:val="1"/>
          <w:numId w:val="43"/>
        </w:numPr>
        <w:tabs>
          <w:tab w:val="left" w:pos="1781"/>
        </w:tabs>
        <w:ind w:right="1427"/>
      </w:pPr>
      <w:r>
        <w:t>The</w:t>
      </w:r>
      <w:r>
        <w:rPr>
          <w:spacing w:val="-7"/>
        </w:rPr>
        <w:t xml:space="preserve"> </w:t>
      </w:r>
      <w:r>
        <w:t>students</w:t>
      </w:r>
      <w:r>
        <w:rPr>
          <w:spacing w:val="-6"/>
        </w:rPr>
        <w:t xml:space="preserve"> </w:t>
      </w:r>
      <w:r>
        <w:t>working</w:t>
      </w:r>
      <w:r>
        <w:rPr>
          <w:spacing w:val="-9"/>
        </w:rPr>
        <w:t xml:space="preserve"> </w:t>
      </w:r>
      <w:r>
        <w:t>on</w:t>
      </w:r>
      <w:r>
        <w:rPr>
          <w:spacing w:val="-7"/>
        </w:rPr>
        <w:t xml:space="preserve"> </w:t>
      </w:r>
      <w:r>
        <w:t>the</w:t>
      </w:r>
      <w:r>
        <w:rPr>
          <w:spacing w:val="-6"/>
        </w:rPr>
        <w:t xml:space="preserve"> </w:t>
      </w:r>
      <w:r>
        <w:t>project</w:t>
      </w:r>
      <w:r>
        <w:rPr>
          <w:spacing w:val="-6"/>
        </w:rPr>
        <w:t xml:space="preserve"> </w:t>
      </w:r>
      <w:r>
        <w:rPr>
          <w:spacing w:val="-3"/>
        </w:rPr>
        <w:t>must</w:t>
      </w:r>
      <w:r>
        <w:rPr>
          <w:spacing w:val="-6"/>
        </w:rPr>
        <w:t xml:space="preserve"> </w:t>
      </w:r>
      <w:r>
        <w:t>sign</w:t>
      </w:r>
      <w:r>
        <w:rPr>
          <w:spacing w:val="-7"/>
        </w:rPr>
        <w:t xml:space="preserve"> </w:t>
      </w:r>
      <w:r>
        <w:t>a</w:t>
      </w:r>
      <w:r>
        <w:rPr>
          <w:spacing w:val="-6"/>
        </w:rPr>
        <w:t xml:space="preserve"> </w:t>
      </w:r>
      <w:r>
        <w:t>statement</w:t>
      </w:r>
      <w:r>
        <w:rPr>
          <w:spacing w:val="-6"/>
        </w:rPr>
        <w:t xml:space="preserve"> </w:t>
      </w:r>
      <w:r>
        <w:t>saying</w:t>
      </w:r>
      <w:r>
        <w:rPr>
          <w:spacing w:val="-9"/>
        </w:rPr>
        <w:t xml:space="preserve"> </w:t>
      </w:r>
      <w:r>
        <w:t>they</w:t>
      </w:r>
      <w:r>
        <w:rPr>
          <w:spacing w:val="-6"/>
        </w:rPr>
        <w:t xml:space="preserve"> </w:t>
      </w:r>
      <w:r>
        <w:t>have</w:t>
      </w:r>
      <w:r>
        <w:rPr>
          <w:spacing w:val="-9"/>
        </w:rPr>
        <w:t xml:space="preserve"> </w:t>
      </w:r>
      <w:r>
        <w:t>read, understand,</w:t>
      </w:r>
      <w:r>
        <w:rPr>
          <w:spacing w:val="-8"/>
        </w:rPr>
        <w:t xml:space="preserve"> </w:t>
      </w:r>
      <w:r>
        <w:t>and</w:t>
      </w:r>
      <w:r>
        <w:rPr>
          <w:spacing w:val="-6"/>
        </w:rPr>
        <w:t xml:space="preserve"> </w:t>
      </w:r>
      <w:r>
        <w:t>abided</w:t>
      </w:r>
      <w:r>
        <w:rPr>
          <w:spacing w:val="-7"/>
        </w:rPr>
        <w:t xml:space="preserve"> </w:t>
      </w:r>
      <w:r>
        <w:t>by</w:t>
      </w:r>
      <w:r>
        <w:rPr>
          <w:spacing w:val="-7"/>
        </w:rPr>
        <w:t xml:space="preserve"> </w:t>
      </w:r>
      <w:r>
        <w:t>the</w:t>
      </w:r>
      <w:r>
        <w:rPr>
          <w:spacing w:val="-8"/>
        </w:rPr>
        <w:t xml:space="preserve"> </w:t>
      </w:r>
      <w:r>
        <w:t>rules.</w:t>
      </w:r>
      <w:r>
        <w:rPr>
          <w:spacing w:val="-7"/>
        </w:rPr>
        <w:t xml:space="preserve"> </w:t>
      </w:r>
      <w:r>
        <w:t>This</w:t>
      </w:r>
      <w:r>
        <w:rPr>
          <w:spacing w:val="-8"/>
        </w:rPr>
        <w:t xml:space="preserve"> </w:t>
      </w:r>
      <w:r>
        <w:t>statement</w:t>
      </w:r>
      <w:r>
        <w:rPr>
          <w:spacing w:val="-4"/>
        </w:rPr>
        <w:t xml:space="preserve"> </w:t>
      </w:r>
      <w:r>
        <w:rPr>
          <w:spacing w:val="-3"/>
        </w:rPr>
        <w:t>must</w:t>
      </w:r>
      <w:r>
        <w:rPr>
          <w:spacing w:val="-5"/>
        </w:rPr>
        <w:t xml:space="preserve"> </w:t>
      </w:r>
      <w:r>
        <w:t>be</w:t>
      </w:r>
      <w:r>
        <w:rPr>
          <w:spacing w:val="-7"/>
        </w:rPr>
        <w:t xml:space="preserve"> </w:t>
      </w:r>
      <w:r>
        <w:t>included</w:t>
      </w:r>
      <w:r>
        <w:rPr>
          <w:spacing w:val="-4"/>
        </w:rPr>
        <w:t xml:space="preserve"> </w:t>
      </w:r>
      <w:r>
        <w:t>in</w:t>
      </w:r>
      <w:r>
        <w:rPr>
          <w:spacing w:val="-6"/>
        </w:rPr>
        <w:t xml:space="preserve"> </w:t>
      </w:r>
      <w:r>
        <w:t>the</w:t>
      </w:r>
      <w:r>
        <w:rPr>
          <w:spacing w:val="-4"/>
        </w:rPr>
        <w:t xml:space="preserve"> </w:t>
      </w:r>
      <w:r>
        <w:t>EDP.</w:t>
      </w:r>
    </w:p>
    <w:p>
      <w:pPr>
        <w:pStyle w:val="21"/>
        <w:numPr>
          <w:ilvl w:val="1"/>
          <w:numId w:val="43"/>
        </w:numPr>
        <w:tabs>
          <w:tab w:val="left" w:pos="1781"/>
        </w:tabs>
        <w:ind w:right="564"/>
      </w:pPr>
      <w:r>
        <w:rPr>
          <w:u w:val="single"/>
        </w:rPr>
        <w:t>For in-person</w:t>
      </w:r>
      <w:r>
        <w:t xml:space="preserve">: During the performance competition session, only five (5) team members are allowed in the pit area at once. Team members can be swapped out during the competition. </w:t>
      </w:r>
      <w:r>
        <w:rPr>
          <w:u w:val="single"/>
        </w:rPr>
        <w:t>For Virtual</w:t>
      </w:r>
      <w:r>
        <w:t>: During the performance competition session, teams are not</w:t>
      </w:r>
      <w:r>
        <w:rPr>
          <w:spacing w:val="-32"/>
        </w:rPr>
        <w:t xml:space="preserve"> </w:t>
      </w:r>
      <w:r>
        <w:t>limited to a specific number of team members that are allowed in the pit</w:t>
      </w:r>
      <w:r>
        <w:rPr>
          <w:spacing w:val="-12"/>
        </w:rPr>
        <w:t xml:space="preserve"> </w:t>
      </w:r>
      <w:r>
        <w:t>area.</w:t>
      </w:r>
    </w:p>
    <w:p>
      <w:pPr>
        <w:tabs>
          <w:tab w:val="left" w:pos="1528"/>
        </w:tabs>
        <w:rPr>
          <w:lang w:eastAsia="zh-CN"/>
        </w:rPr>
      </w:pPr>
    </w:p>
    <w:p>
      <w:pPr>
        <w:rPr>
          <w:lang w:eastAsia="zh-CN"/>
        </w:rPr>
      </w:pPr>
    </w:p>
    <w:p>
      <w:pPr>
        <w:pStyle w:val="21"/>
        <w:numPr>
          <w:ilvl w:val="1"/>
          <w:numId w:val="43"/>
        </w:numPr>
        <w:tabs>
          <w:tab w:val="left" w:pos="1781"/>
        </w:tabs>
        <w:spacing w:before="74"/>
        <w:ind w:right="956"/>
      </w:pPr>
      <w:r>
        <w:t>All team members and the faculty advisor MUST have completed the required safety training course, which is available at</w:t>
      </w:r>
      <w:r>
        <w:rPr>
          <w:color w:val="0000FF"/>
        </w:rPr>
        <w:t xml:space="preserve"> </w:t>
      </w:r>
      <w:r>
        <w:fldChar w:fldCharType="begin"/>
      </w:r>
      <w:r>
        <w:instrText xml:space="preserve"> HYPERLINK "http://www.aiche.org/chemecar" \h </w:instrText>
      </w:r>
      <w:r>
        <w:fldChar w:fldCharType="separate"/>
      </w:r>
      <w:r>
        <w:rPr>
          <w:color w:val="0000FF"/>
          <w:u w:val="single" w:color="0000FF"/>
        </w:rPr>
        <w:t>www.aiche.org/chemecar</w:t>
      </w:r>
      <w:r>
        <w:rPr>
          <w:color w:val="0000FF"/>
          <w:u w:val="single" w:color="0000FF"/>
        </w:rPr>
        <w:fldChar w:fldCharType="end"/>
      </w:r>
      <w:r>
        <w:t>. If team members have completed the certification in the previous calendar year, then they need not take the training</w:t>
      </w:r>
      <w:r>
        <w:rPr>
          <w:spacing w:val="2"/>
        </w:rPr>
        <w:t xml:space="preserve"> </w:t>
      </w:r>
      <w:r>
        <w:t>again.</w:t>
      </w:r>
    </w:p>
    <w:p>
      <w:pPr>
        <w:pStyle w:val="21"/>
        <w:numPr>
          <w:ilvl w:val="1"/>
          <w:numId w:val="43"/>
        </w:numPr>
        <w:tabs>
          <w:tab w:val="left" w:pos="1781"/>
        </w:tabs>
        <w:spacing w:before="1"/>
        <w:ind w:right="809"/>
        <w:rPr>
          <w:i/>
        </w:rPr>
      </w:pPr>
      <w:r>
        <w:t>All</w:t>
      </w:r>
      <w:r>
        <w:rPr>
          <w:spacing w:val="-2"/>
        </w:rPr>
        <w:t xml:space="preserve"> </w:t>
      </w:r>
      <w:r>
        <w:t>student</w:t>
      </w:r>
      <w:r>
        <w:rPr>
          <w:spacing w:val="-5"/>
        </w:rPr>
        <w:t xml:space="preserve"> </w:t>
      </w:r>
      <w:r>
        <w:t>chapter</w:t>
      </w:r>
      <w:r>
        <w:rPr>
          <w:spacing w:val="-1"/>
        </w:rPr>
        <w:t xml:space="preserve"> </w:t>
      </w:r>
      <w:r>
        <w:t>teams</w:t>
      </w:r>
      <w:r>
        <w:rPr>
          <w:spacing w:val="1"/>
        </w:rPr>
        <w:t xml:space="preserve"> </w:t>
      </w:r>
      <w:r>
        <w:t>that</w:t>
      </w:r>
      <w:r>
        <w:rPr>
          <w:spacing w:val="-3"/>
        </w:rPr>
        <w:t xml:space="preserve"> </w:t>
      </w:r>
      <w:r>
        <w:t>are</w:t>
      </w:r>
      <w:r>
        <w:rPr>
          <w:spacing w:val="-1"/>
        </w:rPr>
        <w:t xml:space="preserve"> </w:t>
      </w:r>
      <w:r>
        <w:t>competing</w:t>
      </w:r>
      <w:r>
        <w:rPr>
          <w:spacing w:val="-14"/>
        </w:rPr>
        <w:t xml:space="preserve"> </w:t>
      </w:r>
      <w:r>
        <w:t>in</w:t>
      </w:r>
      <w:r>
        <w:rPr>
          <w:spacing w:val="-2"/>
        </w:rPr>
        <w:t xml:space="preserve"> </w:t>
      </w:r>
      <w:r>
        <w:t>the</w:t>
      </w:r>
      <w:r>
        <w:rPr>
          <w:spacing w:val="-4"/>
        </w:rPr>
        <w:t xml:space="preserve"> </w:t>
      </w:r>
      <w:r>
        <w:rPr>
          <w:spacing w:val="-5"/>
        </w:rPr>
        <w:t>Chem-E-Car</w:t>
      </w:r>
      <w:r>
        <w:rPr>
          <w:spacing w:val="-10"/>
        </w:rPr>
        <w:t xml:space="preserve"> </w:t>
      </w:r>
      <w:r>
        <w:t>Competition</w:t>
      </w:r>
      <w:r>
        <w:rPr>
          <w:spacing w:val="-9"/>
        </w:rPr>
        <w:t xml:space="preserve"> </w:t>
      </w:r>
      <w:r>
        <w:t>must</w:t>
      </w:r>
      <w:r>
        <w:rPr>
          <w:spacing w:val="2"/>
        </w:rPr>
        <w:t xml:space="preserve"> </w:t>
      </w:r>
      <w:r>
        <w:rPr>
          <w:spacing w:val="-3"/>
        </w:rPr>
        <w:t xml:space="preserve">have </w:t>
      </w:r>
      <w:r>
        <w:t xml:space="preserve">submitted a Student Chapter Annual Report online to AIChE. </w:t>
      </w:r>
      <w:r>
        <w:rPr>
          <w:i/>
        </w:rPr>
        <w:t>Note: New AIChE Student Chapter</w:t>
      </w:r>
      <w:r>
        <w:rPr>
          <w:i/>
          <w:spacing w:val="-6"/>
        </w:rPr>
        <w:t xml:space="preserve"> </w:t>
      </w:r>
      <w:r>
        <w:rPr>
          <w:i/>
        </w:rPr>
        <w:t>established</w:t>
      </w:r>
      <w:r>
        <w:rPr>
          <w:i/>
          <w:spacing w:val="-5"/>
        </w:rPr>
        <w:t xml:space="preserve"> </w:t>
      </w:r>
      <w:r>
        <w:rPr>
          <w:i/>
        </w:rPr>
        <w:t>after</w:t>
      </w:r>
      <w:r>
        <w:rPr>
          <w:i/>
          <w:spacing w:val="-6"/>
        </w:rPr>
        <w:t xml:space="preserve"> </w:t>
      </w:r>
      <w:r>
        <w:rPr>
          <w:i/>
        </w:rPr>
        <w:t>January</w:t>
      </w:r>
      <w:r>
        <w:rPr>
          <w:i/>
          <w:spacing w:val="-4"/>
        </w:rPr>
        <w:t xml:space="preserve"> </w:t>
      </w:r>
      <w:r>
        <w:rPr>
          <w:i/>
        </w:rPr>
        <w:t>1,</w:t>
      </w:r>
      <w:r>
        <w:rPr>
          <w:i/>
          <w:spacing w:val="-5"/>
        </w:rPr>
        <w:t xml:space="preserve"> </w:t>
      </w:r>
      <w:r>
        <w:rPr>
          <w:i/>
        </w:rPr>
        <w:t>2020</w:t>
      </w:r>
      <w:r>
        <w:rPr>
          <w:i/>
          <w:spacing w:val="-4"/>
        </w:rPr>
        <w:t xml:space="preserve"> </w:t>
      </w:r>
      <w:r>
        <w:rPr>
          <w:i/>
        </w:rPr>
        <w:t>are</w:t>
      </w:r>
      <w:r>
        <w:rPr>
          <w:i/>
          <w:spacing w:val="-4"/>
        </w:rPr>
        <w:t xml:space="preserve"> </w:t>
      </w:r>
      <w:r>
        <w:rPr>
          <w:i/>
        </w:rPr>
        <w:t>exempt</w:t>
      </w:r>
      <w:r>
        <w:rPr>
          <w:i/>
          <w:spacing w:val="-6"/>
        </w:rPr>
        <w:t xml:space="preserve"> </w:t>
      </w:r>
      <w:r>
        <w:rPr>
          <w:i/>
        </w:rPr>
        <w:t>from</w:t>
      </w:r>
      <w:r>
        <w:rPr>
          <w:i/>
          <w:spacing w:val="-6"/>
        </w:rPr>
        <w:t xml:space="preserve"> </w:t>
      </w:r>
      <w:r>
        <w:rPr>
          <w:i/>
        </w:rPr>
        <w:t>this</w:t>
      </w:r>
      <w:r>
        <w:rPr>
          <w:i/>
          <w:spacing w:val="-4"/>
        </w:rPr>
        <w:t xml:space="preserve"> </w:t>
      </w:r>
      <w:r>
        <w:rPr>
          <w:i/>
        </w:rPr>
        <w:t>requirement.</w:t>
      </w:r>
    </w:p>
    <w:p>
      <w:pPr>
        <w:pStyle w:val="8"/>
        <w:spacing w:before="3"/>
        <w:rPr>
          <w:i/>
        </w:rPr>
      </w:pPr>
    </w:p>
    <w:p>
      <w:pPr>
        <w:pStyle w:val="7"/>
        <w:numPr>
          <w:ilvl w:val="0"/>
          <w:numId w:val="43"/>
        </w:numPr>
        <w:tabs>
          <w:tab w:val="left" w:pos="701"/>
        </w:tabs>
        <w:ind w:hanging="361"/>
      </w:pPr>
      <w:r>
        <w:t>Winning Team and</w:t>
      </w:r>
      <w:r>
        <w:rPr>
          <w:spacing w:val="-23"/>
        </w:rPr>
        <w:t xml:space="preserve"> </w:t>
      </w:r>
      <w:r>
        <w:rPr>
          <w:spacing w:val="-4"/>
        </w:rPr>
        <w:t>Awards</w:t>
      </w:r>
    </w:p>
    <w:p>
      <w:pPr>
        <w:pStyle w:val="21"/>
        <w:numPr>
          <w:ilvl w:val="1"/>
          <w:numId w:val="43"/>
        </w:numPr>
        <w:tabs>
          <w:tab w:val="left" w:pos="1781"/>
        </w:tabs>
        <w:ind w:right="717"/>
      </w:pPr>
      <w:r>
        <w:t>The</w:t>
      </w:r>
      <w:r>
        <w:rPr>
          <w:spacing w:val="-8"/>
        </w:rPr>
        <w:t xml:space="preserve"> </w:t>
      </w:r>
      <w:r>
        <w:t>winning</w:t>
      </w:r>
      <w:r>
        <w:rPr>
          <w:spacing w:val="-13"/>
        </w:rPr>
        <w:t xml:space="preserve"> </w:t>
      </w:r>
      <w:r>
        <w:t>team</w:t>
      </w:r>
      <w:r>
        <w:rPr>
          <w:spacing w:val="-10"/>
        </w:rPr>
        <w:t xml:space="preserve"> </w:t>
      </w:r>
      <w:r>
        <w:t>is</w:t>
      </w:r>
      <w:r>
        <w:rPr>
          <w:spacing w:val="-2"/>
        </w:rPr>
        <w:t xml:space="preserve"> </w:t>
      </w:r>
      <w:r>
        <w:t>the</w:t>
      </w:r>
      <w:r>
        <w:rPr>
          <w:spacing w:val="-1"/>
        </w:rPr>
        <w:t xml:space="preserve"> </w:t>
      </w:r>
      <w:r>
        <w:t>car</w:t>
      </w:r>
      <w:r>
        <w:rPr>
          <w:spacing w:val="-5"/>
        </w:rPr>
        <w:t xml:space="preserve"> </w:t>
      </w:r>
      <w:r>
        <w:t>that</w:t>
      </w:r>
      <w:r>
        <w:rPr>
          <w:spacing w:val="-5"/>
        </w:rPr>
        <w:t xml:space="preserve"> </w:t>
      </w:r>
      <w:r>
        <w:t>stops</w:t>
      </w:r>
      <w:r>
        <w:rPr>
          <w:spacing w:val="-7"/>
        </w:rPr>
        <w:t xml:space="preserve"> </w:t>
      </w:r>
      <w:r>
        <w:t>closest</w:t>
      </w:r>
      <w:r>
        <w:rPr>
          <w:spacing w:val="-7"/>
        </w:rPr>
        <w:t xml:space="preserve"> </w:t>
      </w:r>
      <w:r>
        <w:t>to</w:t>
      </w:r>
      <w:r>
        <w:rPr>
          <w:spacing w:val="-4"/>
        </w:rPr>
        <w:t xml:space="preserve"> </w:t>
      </w:r>
      <w:r>
        <w:t>the</w:t>
      </w:r>
      <w:r>
        <w:rPr>
          <w:spacing w:val="-6"/>
        </w:rPr>
        <w:t xml:space="preserve"> </w:t>
      </w:r>
      <w:r>
        <w:t>competition</w:t>
      </w:r>
      <w:r>
        <w:rPr>
          <w:spacing w:val="-4"/>
        </w:rPr>
        <w:t xml:space="preserve"> </w:t>
      </w:r>
      <w:r>
        <w:t>distance.</w:t>
      </w:r>
      <w:r>
        <w:rPr>
          <w:spacing w:val="-7"/>
        </w:rPr>
        <w:t xml:space="preserve"> </w:t>
      </w:r>
      <w:r>
        <w:t>This</w:t>
      </w:r>
      <w:r>
        <w:rPr>
          <w:spacing w:val="-6"/>
        </w:rPr>
        <w:t xml:space="preserve"> </w:t>
      </w:r>
      <w:r>
        <w:t>is</w:t>
      </w:r>
      <w:r>
        <w:rPr>
          <w:spacing w:val="-6"/>
        </w:rPr>
        <w:t xml:space="preserve"> </w:t>
      </w:r>
      <w:r>
        <w:t>defined as the absolute value of the distance between the front-most part of the car and the finish line,</w:t>
      </w:r>
      <w:r>
        <w:rPr>
          <w:spacing w:val="-1"/>
        </w:rPr>
        <w:t xml:space="preserve"> </w:t>
      </w:r>
      <w:r>
        <w:t>whether</w:t>
      </w:r>
      <w:r>
        <w:rPr>
          <w:spacing w:val="-3"/>
        </w:rPr>
        <w:t xml:space="preserve"> </w:t>
      </w:r>
      <w:r>
        <w:t>or</w:t>
      </w:r>
      <w:r>
        <w:rPr>
          <w:spacing w:val="-3"/>
        </w:rPr>
        <w:t xml:space="preserve"> </w:t>
      </w:r>
      <w:r>
        <w:t>not</w:t>
      </w:r>
      <w:r>
        <w:rPr>
          <w:spacing w:val="-2"/>
        </w:rPr>
        <w:t xml:space="preserve"> </w:t>
      </w:r>
      <w:r>
        <w:t>the</w:t>
      </w:r>
      <w:r>
        <w:rPr>
          <w:spacing w:val="-6"/>
        </w:rPr>
        <w:t xml:space="preserve"> </w:t>
      </w:r>
      <w:r>
        <w:t>car</w:t>
      </w:r>
      <w:r>
        <w:rPr>
          <w:spacing w:val="-5"/>
        </w:rPr>
        <w:t xml:space="preserve"> </w:t>
      </w:r>
      <w:r>
        <w:t>stops</w:t>
      </w:r>
      <w:r>
        <w:rPr>
          <w:spacing w:val="-2"/>
        </w:rPr>
        <w:t xml:space="preserve"> </w:t>
      </w:r>
      <w:r>
        <w:t>before</w:t>
      </w:r>
      <w:r>
        <w:rPr>
          <w:spacing w:val="-6"/>
        </w:rPr>
        <w:t xml:space="preserve"> </w:t>
      </w:r>
      <w:r>
        <w:t>or</w:t>
      </w:r>
      <w:r>
        <w:rPr>
          <w:spacing w:val="-5"/>
        </w:rPr>
        <w:t xml:space="preserve"> </w:t>
      </w:r>
      <w:r>
        <w:t>after</w:t>
      </w:r>
      <w:r>
        <w:rPr>
          <w:spacing w:val="-4"/>
        </w:rPr>
        <w:t xml:space="preserve"> </w:t>
      </w:r>
      <w:r>
        <w:t>the</w:t>
      </w:r>
      <w:r>
        <w:rPr>
          <w:spacing w:val="-3"/>
        </w:rPr>
        <w:t xml:space="preserve"> </w:t>
      </w:r>
      <w:r>
        <w:t>finish</w:t>
      </w:r>
      <w:r>
        <w:rPr>
          <w:spacing w:val="-6"/>
        </w:rPr>
        <w:t xml:space="preserve"> </w:t>
      </w:r>
      <w:r>
        <w:t>line.</w:t>
      </w:r>
    </w:p>
    <w:p>
      <w:pPr>
        <w:pStyle w:val="21"/>
        <w:numPr>
          <w:ilvl w:val="1"/>
          <w:numId w:val="43"/>
        </w:numPr>
        <w:tabs>
          <w:tab w:val="left" w:pos="1781"/>
        </w:tabs>
        <w:ind w:right="755"/>
      </w:pPr>
      <w:r>
        <w:rPr>
          <w:spacing w:val="-5"/>
        </w:rPr>
        <w:t>In</w:t>
      </w:r>
      <w:r>
        <w:rPr>
          <w:spacing w:val="1"/>
        </w:rPr>
        <w:t xml:space="preserve"> </w:t>
      </w:r>
      <w:r>
        <w:t>case</w:t>
      </w:r>
      <w:r>
        <w:rPr>
          <w:spacing w:val="-7"/>
        </w:rPr>
        <w:t xml:space="preserve"> </w:t>
      </w:r>
      <w:r>
        <w:t>of</w:t>
      </w:r>
      <w:r>
        <w:rPr>
          <w:spacing w:val="-2"/>
        </w:rPr>
        <w:t xml:space="preserve"> </w:t>
      </w:r>
      <w:r>
        <w:t>ties,</w:t>
      </w:r>
      <w:r>
        <w:rPr>
          <w:spacing w:val="-5"/>
        </w:rPr>
        <w:t xml:space="preserve"> </w:t>
      </w:r>
      <w:r>
        <w:t>the</w:t>
      </w:r>
      <w:r>
        <w:rPr>
          <w:spacing w:val="-1"/>
        </w:rPr>
        <w:t xml:space="preserve"> </w:t>
      </w:r>
      <w:r>
        <w:t>team</w:t>
      </w:r>
      <w:r>
        <w:rPr>
          <w:spacing w:val="-9"/>
        </w:rPr>
        <w:t xml:space="preserve"> </w:t>
      </w:r>
      <w:r>
        <w:t>with</w:t>
      </w:r>
      <w:r>
        <w:rPr>
          <w:spacing w:val="-5"/>
        </w:rPr>
        <w:t xml:space="preserve"> </w:t>
      </w:r>
      <w:r>
        <w:t>the</w:t>
      </w:r>
      <w:r>
        <w:rPr>
          <w:spacing w:val="-5"/>
        </w:rPr>
        <w:t xml:space="preserve"> </w:t>
      </w:r>
      <w:r>
        <w:t>best</w:t>
      </w:r>
      <w:r>
        <w:rPr>
          <w:spacing w:val="-5"/>
        </w:rPr>
        <w:t xml:space="preserve"> </w:t>
      </w:r>
      <w:r>
        <w:t>average</w:t>
      </w:r>
      <w:r>
        <w:rPr>
          <w:spacing w:val="-9"/>
        </w:rPr>
        <w:t xml:space="preserve"> </w:t>
      </w:r>
      <w:r>
        <w:t>from</w:t>
      </w:r>
      <w:r>
        <w:rPr>
          <w:spacing w:val="-9"/>
        </w:rPr>
        <w:t xml:space="preserve"> </w:t>
      </w:r>
      <w:r>
        <w:t>the</w:t>
      </w:r>
      <w:r>
        <w:rPr>
          <w:spacing w:val="-5"/>
        </w:rPr>
        <w:t xml:space="preserve"> </w:t>
      </w:r>
      <w:r>
        <w:t>two</w:t>
      </w:r>
      <w:r>
        <w:rPr>
          <w:spacing w:val="-6"/>
        </w:rPr>
        <w:t xml:space="preserve"> </w:t>
      </w:r>
      <w:r>
        <w:t>attempts</w:t>
      </w:r>
      <w:r>
        <w:rPr>
          <w:spacing w:val="-5"/>
        </w:rPr>
        <w:t xml:space="preserve"> </w:t>
      </w:r>
      <w:r>
        <w:t>may</w:t>
      </w:r>
      <w:r>
        <w:rPr>
          <w:spacing w:val="-2"/>
        </w:rPr>
        <w:t xml:space="preserve"> </w:t>
      </w:r>
      <w:r>
        <w:t>be</w:t>
      </w:r>
      <w:r>
        <w:rPr>
          <w:spacing w:val="-2"/>
        </w:rPr>
        <w:t xml:space="preserve"> </w:t>
      </w:r>
      <w:r>
        <w:t>declared</w:t>
      </w:r>
      <w:r>
        <w:rPr>
          <w:spacing w:val="-8"/>
        </w:rPr>
        <w:t xml:space="preserve"> </w:t>
      </w:r>
      <w:r>
        <w:t>the winner.</w:t>
      </w:r>
    </w:p>
    <w:p>
      <w:pPr>
        <w:pStyle w:val="21"/>
        <w:numPr>
          <w:ilvl w:val="1"/>
          <w:numId w:val="43"/>
        </w:numPr>
        <w:tabs>
          <w:tab w:val="left" w:pos="1781"/>
        </w:tabs>
        <w:ind w:right="1252"/>
      </w:pPr>
      <w:r>
        <w:t>Winners</w:t>
      </w:r>
      <w:r>
        <w:rPr>
          <w:spacing w:val="-9"/>
        </w:rPr>
        <w:t xml:space="preserve"> </w:t>
      </w:r>
      <w:r>
        <w:t>of</w:t>
      </w:r>
      <w:r>
        <w:rPr>
          <w:spacing w:val="-1"/>
        </w:rPr>
        <w:t xml:space="preserve"> </w:t>
      </w:r>
      <w:r>
        <w:t>the Chem-E-Car</w:t>
      </w:r>
      <w:r>
        <w:rPr>
          <w:spacing w:val="-11"/>
        </w:rPr>
        <w:t xml:space="preserve"> </w:t>
      </w:r>
      <w:r>
        <w:t>Performance</w:t>
      </w:r>
      <w:r>
        <w:rPr>
          <w:spacing w:val="-14"/>
        </w:rPr>
        <w:t xml:space="preserve"> </w:t>
      </w:r>
      <w:r>
        <w:t>Competition</w:t>
      </w:r>
      <w:r>
        <w:rPr>
          <w:spacing w:val="-15"/>
        </w:rPr>
        <w:t xml:space="preserve"> </w:t>
      </w:r>
      <w:r>
        <w:t>will</w:t>
      </w:r>
      <w:r>
        <w:rPr>
          <w:spacing w:val="-2"/>
        </w:rPr>
        <w:t xml:space="preserve"> </w:t>
      </w:r>
      <w:r>
        <w:t>be</w:t>
      </w:r>
      <w:r>
        <w:rPr>
          <w:spacing w:val="-5"/>
        </w:rPr>
        <w:t xml:space="preserve"> </w:t>
      </w:r>
      <w:r>
        <w:t>known</w:t>
      </w:r>
      <w:r>
        <w:rPr>
          <w:spacing w:val="-12"/>
        </w:rPr>
        <w:t xml:space="preserve"> </w:t>
      </w:r>
      <w:r>
        <w:t>immediately following the performance</w:t>
      </w:r>
      <w:r>
        <w:rPr>
          <w:spacing w:val="-29"/>
        </w:rPr>
        <w:t xml:space="preserve"> </w:t>
      </w:r>
      <w:r>
        <w:t>competition.</w:t>
      </w:r>
    </w:p>
    <w:p>
      <w:pPr>
        <w:pStyle w:val="8"/>
        <w:spacing w:before="7"/>
      </w:pPr>
    </w:p>
    <w:p>
      <w:pPr>
        <w:pStyle w:val="21"/>
        <w:numPr>
          <w:ilvl w:val="0"/>
          <w:numId w:val="43"/>
        </w:numPr>
        <w:tabs>
          <w:tab w:val="left" w:pos="701"/>
        </w:tabs>
        <w:spacing w:line="237" w:lineRule="auto"/>
        <w:ind w:right="687"/>
        <w:rPr>
          <w:rFonts w:ascii="Times New Roman" w:hAnsi="Times New Roman" w:eastAsia="方正仿宋_GB2312" w:cs="Times New Roman"/>
          <w:sz w:val="32"/>
          <w:szCs w:val="32"/>
          <w:lang w:eastAsia="zh-CN"/>
        </w:rPr>
      </w:pPr>
      <w:r>
        <w:rPr>
          <w:b/>
          <w:spacing w:val="-11"/>
          <w:position w:val="1"/>
        </w:rPr>
        <w:t>Onsite</w:t>
      </w:r>
      <w:r>
        <w:rPr>
          <w:b/>
          <w:spacing w:val="-24"/>
          <w:position w:val="1"/>
        </w:rPr>
        <w:t xml:space="preserve"> </w:t>
      </w:r>
      <w:r>
        <w:rPr>
          <w:b/>
          <w:spacing w:val="-11"/>
          <w:position w:val="1"/>
        </w:rPr>
        <w:t>Safety</w:t>
      </w:r>
      <w:r>
        <w:rPr>
          <w:b/>
          <w:spacing w:val="-23"/>
          <w:position w:val="1"/>
        </w:rPr>
        <w:t xml:space="preserve"> </w:t>
      </w:r>
      <w:r>
        <w:rPr>
          <w:b/>
          <w:spacing w:val="-11"/>
          <w:position w:val="1"/>
        </w:rPr>
        <w:t>Judges</w:t>
      </w:r>
      <w:r>
        <w:rPr>
          <w:b/>
          <w:spacing w:val="-23"/>
          <w:position w:val="1"/>
        </w:rPr>
        <w:t xml:space="preserve"> </w:t>
      </w:r>
      <w:r>
        <w:rPr>
          <w:b/>
          <w:spacing w:val="-9"/>
          <w:position w:val="1"/>
        </w:rPr>
        <w:t>and</w:t>
      </w:r>
      <w:r>
        <w:rPr>
          <w:b/>
          <w:spacing w:val="-23"/>
          <w:position w:val="1"/>
        </w:rPr>
        <w:t xml:space="preserve"> </w:t>
      </w:r>
      <w:r>
        <w:rPr>
          <w:b/>
        </w:rPr>
        <w:t>Rules</w:t>
      </w:r>
      <w:r>
        <w:rPr>
          <w:b/>
          <w:spacing w:val="-6"/>
        </w:rPr>
        <w:t xml:space="preserve"> </w:t>
      </w:r>
      <w:r>
        <w:rPr>
          <w:b/>
        </w:rPr>
        <w:t>Coordinators:</w:t>
      </w:r>
      <w:r>
        <w:rPr>
          <w:b/>
          <w:spacing w:val="-13"/>
        </w:rPr>
        <w:t xml:space="preserve"> </w:t>
      </w:r>
      <w:r>
        <w:rPr>
          <w:spacing w:val="-4"/>
          <w:position w:val="1"/>
        </w:rPr>
        <w:t>If</w:t>
      </w:r>
      <w:r>
        <w:rPr>
          <w:spacing w:val="2"/>
          <w:position w:val="1"/>
        </w:rPr>
        <w:t xml:space="preserve"> </w:t>
      </w:r>
      <w:r>
        <w:rPr>
          <w:position w:val="1"/>
        </w:rPr>
        <w:t>there</w:t>
      </w:r>
      <w:r>
        <w:rPr>
          <w:spacing w:val="-5"/>
          <w:position w:val="1"/>
        </w:rPr>
        <w:t xml:space="preserve"> </w:t>
      </w:r>
      <w:r>
        <w:rPr>
          <w:position w:val="1"/>
        </w:rPr>
        <w:t>is</w:t>
      </w:r>
      <w:r>
        <w:rPr>
          <w:spacing w:val="1"/>
          <w:position w:val="1"/>
        </w:rPr>
        <w:t xml:space="preserve"> </w:t>
      </w:r>
      <w:r>
        <w:rPr>
          <w:position w:val="1"/>
        </w:rPr>
        <w:t>any</w:t>
      </w:r>
      <w:r>
        <w:rPr>
          <w:spacing w:val="-9"/>
          <w:position w:val="1"/>
        </w:rPr>
        <w:t xml:space="preserve"> </w:t>
      </w:r>
      <w:r>
        <w:rPr>
          <w:position w:val="1"/>
        </w:rPr>
        <w:t>uncertainty</w:t>
      </w:r>
      <w:r>
        <w:rPr>
          <w:spacing w:val="-14"/>
          <w:position w:val="1"/>
        </w:rPr>
        <w:t xml:space="preserve"> </w:t>
      </w:r>
      <w:r>
        <w:rPr>
          <w:position w:val="1"/>
        </w:rPr>
        <w:t>on</w:t>
      </w:r>
      <w:r>
        <w:rPr>
          <w:spacing w:val="-3"/>
          <w:position w:val="1"/>
        </w:rPr>
        <w:t xml:space="preserve"> </w:t>
      </w:r>
      <w:r>
        <w:rPr>
          <w:position w:val="1"/>
        </w:rPr>
        <w:t>an</w:t>
      </w:r>
      <w:r>
        <w:rPr>
          <w:spacing w:val="-2"/>
          <w:position w:val="1"/>
        </w:rPr>
        <w:t xml:space="preserve"> </w:t>
      </w:r>
      <w:r>
        <w:rPr>
          <w:position w:val="1"/>
        </w:rPr>
        <w:t>issue</w:t>
      </w:r>
      <w:r>
        <w:rPr>
          <w:spacing w:val="-6"/>
          <w:position w:val="1"/>
        </w:rPr>
        <w:t xml:space="preserve"> </w:t>
      </w:r>
      <w:r>
        <w:rPr>
          <w:position w:val="1"/>
        </w:rPr>
        <w:t>of safety</w:t>
      </w:r>
      <w:r>
        <w:rPr>
          <w:spacing w:val="-14"/>
          <w:position w:val="1"/>
        </w:rPr>
        <w:t xml:space="preserve"> </w:t>
      </w:r>
      <w:r>
        <w:rPr>
          <w:position w:val="1"/>
        </w:rPr>
        <w:t>or</w:t>
      </w:r>
      <w:r>
        <w:rPr>
          <w:spacing w:val="1"/>
          <w:position w:val="1"/>
        </w:rPr>
        <w:t xml:space="preserve"> </w:t>
      </w:r>
      <w:r>
        <w:rPr>
          <w:position w:val="1"/>
        </w:rPr>
        <w:t xml:space="preserve">other judging criteria, please contact the Chem-E-Car Committee. </w:t>
      </w:r>
      <w:r>
        <w:t>The decisions of the nsite orules and safety judges are</w:t>
      </w:r>
      <w:r>
        <w:rPr>
          <w:spacing w:val="-7"/>
        </w:rPr>
        <w:t xml:space="preserve"> </w:t>
      </w:r>
      <w:r>
        <w:t>final.</w:t>
      </w:r>
    </w:p>
    <w:sectPr>
      <w:headerReference r:id="rId7" w:type="default"/>
      <w:footerReference r:id="rId8" w:type="default"/>
      <w:pgSz w:w="11900" w:h="16820"/>
      <w:pgMar w:top="136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altName w:val="宋体"/>
    <w:panose1 w:val="02010600040101010101"/>
    <w:charset w:val="86"/>
    <w:family w:val="auto"/>
    <w:pitch w:val="default"/>
    <w:sig w:usb0="00000000" w:usb1="00000000" w:usb2="00000010" w:usb3="00000000" w:csb0="0004009F"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微软雅黑"/>
    <w:panose1 w:val="00000000000000000000"/>
    <w:charset w:val="86"/>
    <w:family w:val="auto"/>
    <w:pitch w:val="default"/>
    <w:sig w:usb0="00000000" w:usb1="00000000" w:usb2="00000012"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3695700</wp:posOffset>
              </wp:positionH>
              <wp:positionV relativeFrom="page">
                <wp:posOffset>9791700</wp:posOffset>
              </wp:positionV>
              <wp:extent cx="167005"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pt;margin-top:771pt;height:11pt;width:13.15pt;mso-position-horizontal-relative:page;mso-position-vertical-relative:page;z-index:-251654144;mso-width-relative:page;mso-height-relative:page;" filled="f" stroked="f" coordsize="21600,21600" o:gfxdata="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6/7eDaAAAADQEAAA8AAAAAAAAAAQAgAAAAIgAAAGRycy9kb3ducmV2LnhtbFBLAQIU&#10;ABQAAAAIAIdO4kBHzmkuuAEAAHE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4013200</wp:posOffset>
              </wp:positionH>
              <wp:positionV relativeFrom="page">
                <wp:posOffset>9460230</wp:posOffset>
              </wp:positionV>
              <wp:extent cx="203200" cy="194310"/>
              <wp:effectExtent l="0" t="0" r="0" b="0"/>
              <wp:wrapNone/>
              <wp:docPr id="9" name="文本框 4"/>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Pr>
                              <w:sz w:val="24"/>
                            </w:rPr>
                          </w:pPr>
                          <w:r>
                            <w:fldChar w:fldCharType="begin"/>
                          </w:r>
                          <w:r>
                            <w:rPr>
                              <w:sz w:val="24"/>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4" o:spid="_x0000_s1026" o:spt="202" type="#_x0000_t202" style="position:absolute;left:0pt;margin-left:316pt;margin-top:744.9pt;height:15.3pt;width:16pt;mso-position-horizontal-relative:page;mso-position-vertical-relative:page;z-index:-251652096;mso-width-relative:page;mso-height-relative:page;" filled="f" stroked="f" coordsize="21600,21600" o:gfxdata="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tFGCNoAAAANAQAADwAAAAAAAAABACAAAAAiAAAAZHJzL2Rvd25yZXYueG1sUEsB&#10;AhQAFAAAAAgAh07iQJ6EzNK6AQAAcQMAAA4AAAAAAAAAAQAgAAAAKQEAAGRycy9lMm9Eb2MueG1s&#10;UEsFBgAAAAAGAAYAWQEAAFUFAAAAAA==&#10;">
              <v:fill on="f" focussize="0,0"/>
              <v:stroke on="f"/>
              <v:imagedata o:title=""/>
              <o:lock v:ext="edit" aspectratio="f"/>
              <v:textbox inset="0mm,0mm,0mm,0mm">
                <w:txbxContent>
                  <w:p>
                    <w:pPr>
                      <w:spacing w:before="10"/>
                      <w:ind w:left="40"/>
                      <w:rPr>
                        <w:sz w:val="24"/>
                      </w:rPr>
                    </w:pPr>
                    <w:r>
                      <w:fldChar w:fldCharType="begin"/>
                    </w:r>
                    <w:r>
                      <w:rPr>
                        <w:sz w:val="24"/>
                      </w:rPr>
                      <w:instrText xml:space="preserve"> PAGE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9305925</wp:posOffset>
              </wp:positionV>
              <wp:extent cx="1283970" cy="180975"/>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283970" cy="180975"/>
                      </a:xfrm>
                      <a:prstGeom prst="rect">
                        <a:avLst/>
                      </a:prstGeom>
                      <a:noFill/>
                      <a:ln>
                        <a:noFill/>
                      </a:ln>
                    </wps:spPr>
                    <wps:txbx>
                      <w:txbxContent>
                        <w:p>
                          <w:pPr>
                            <w:pStyle w:val="8"/>
                            <w:spacing w:before="11"/>
                            <w:ind w:left="20"/>
                          </w:pPr>
                        </w:p>
                      </w:txbxContent>
                    </wps:txbx>
                    <wps:bodyPr lIns="0" tIns="0" rIns="0" bIns="0" upright="1"/>
                  </wps:wsp>
                </a:graphicData>
              </a:graphic>
            </wp:anchor>
          </w:drawing>
        </mc:Choice>
        <mc:Fallback>
          <w:pict>
            <v:shape id="文本框 23" o:spid="_x0000_s1026" o:spt="202" type="#_x0000_t202" style="position:absolute;left:0pt;margin-left:71pt;margin-top:732.75pt;height:14.25pt;width:101.1pt;mso-position-horizontal-relative:page;mso-position-vertical-relative:page;z-index:-251651072;mso-width-relative:page;mso-height-relative:page;" filled="f" stroked="f" coordsize="21600,21600" o:gfxdata="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1AUOtoAAAANAQAADwAAAAAAAAABACAAAAAiAAAAZHJzL2Rvd25yZXYueG1sUEsB&#10;AhQAFAAAAAgAh07iQAMmKSK6AQAAdAMAAA4AAAAAAAAAAQAgAAAAKQEAAGRycy9lMm9Eb2MueG1s&#10;UEsFBgAAAAAGAAYAWQEAAFUFAAAAAA==&#10;">
              <v:fill on="f" focussize="0,0"/>
              <v:stroke on="f"/>
              <v:imagedata o:title=""/>
              <o:lock v:ext="edit" aspectratio="f"/>
              <v:textbox inset="0mm,0mm,0mm,0mm">
                <w:txbxContent>
                  <w:p>
                    <w:pPr>
                      <w:pStyle w:val="8"/>
                      <w:spacing w:before="11"/>
                      <w:ind w:left="20"/>
                    </w:pP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3925570</wp:posOffset>
              </wp:positionH>
              <wp:positionV relativeFrom="page">
                <wp:posOffset>9305925</wp:posOffset>
              </wp:positionV>
              <wp:extent cx="2941955" cy="180975"/>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2941955" cy="180975"/>
                      </a:xfrm>
                      <a:prstGeom prst="rect">
                        <a:avLst/>
                      </a:prstGeom>
                      <a:noFill/>
                      <a:ln>
                        <a:noFill/>
                      </a:ln>
                    </wps:spPr>
                    <wps:txbx>
                      <w:txbxContent>
                        <w:p>
                          <w:pPr>
                            <w:pStyle w:val="8"/>
                            <w:spacing w:before="11"/>
                            <w:ind w:left="20"/>
                          </w:pPr>
                          <w:r>
                            <w:fldChar w:fldCharType="begin"/>
                          </w:r>
                          <w:r>
                            <w:instrText xml:space="preserve"> HYPERLINK "http://www.aiche.org/chemecarquestions" \h </w:instrText>
                          </w:r>
                          <w:r>
                            <w:fldChar w:fldCharType="separate"/>
                          </w:r>
                          <w:r>
                            <w:fldChar w:fldCharType="end"/>
                          </w:r>
                        </w:p>
                      </w:txbxContent>
                    </wps:txbx>
                    <wps:bodyPr lIns="0" tIns="0" rIns="0" bIns="0" upright="1"/>
                  </wps:wsp>
                </a:graphicData>
              </a:graphic>
            </wp:anchor>
          </w:drawing>
        </mc:Choice>
        <mc:Fallback>
          <w:pict>
            <v:shape id="文本框 24" o:spid="_x0000_s1026" o:spt="202" type="#_x0000_t202" style="position:absolute;left:0pt;margin-left:309.1pt;margin-top:732.75pt;height:14.25pt;width:231.65pt;mso-position-horizontal-relative:page;mso-position-vertical-relative:page;z-index:-251650048;mso-width-relative:page;mso-height-relative:page;" filled="f" stroked="f" coordsize="21600,21600" o:gfxdata="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tAUvbAAAADgEAAA8AAAAAAAAAAQAgAAAAIgAAAGRycy9kb3ducmV2Lnht&#10;bFBLAQIUABQAAAAIAIdO4kAUkKq9vQEAAHQDAAAOAAAAAAAAAAEAIAAAACoBAABkcnMvZTJvRG9j&#10;LnhtbFBLBQYAAAAABgAGAFkBAABZBQAAAAA=&#10;">
              <v:fill on="f" focussize="0,0"/>
              <v:stroke on="f"/>
              <v:imagedata o:title=""/>
              <o:lock v:ext="edit" aspectratio="f"/>
              <v:textbox inset="0mm,0mm,0mm,0mm">
                <w:txbxContent>
                  <w:p>
                    <w:pPr>
                      <w:pStyle w:val="8"/>
                      <w:spacing w:before="11"/>
                      <w:ind w:left="20"/>
                    </w:pPr>
                    <w:r>
                      <w:fldChar w:fldCharType="begin"/>
                    </w:r>
                    <w:r>
                      <w:instrText xml:space="preserve"> HYPERLINK "http://www.aiche.org/chemecarquestions"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3716020</wp:posOffset>
              </wp:positionH>
              <wp:positionV relativeFrom="page">
                <wp:posOffset>9636760</wp:posOffset>
              </wp:positionV>
              <wp:extent cx="114300" cy="165735"/>
              <wp:effectExtent l="0" t="0" r="0" b="0"/>
              <wp:wrapNone/>
              <wp:docPr id="14" name="文本框 25"/>
              <wp:cNvGraphicFramePr/>
              <a:graphic xmlns:a="http://schemas.openxmlformats.org/drawingml/2006/main">
                <a:graphicData uri="http://schemas.microsoft.com/office/word/2010/wordprocessingShape">
                  <wps:wsp>
                    <wps:cNvSpPr txBox="1"/>
                    <wps:spPr>
                      <a:xfrm>
                        <a:off x="0" y="0"/>
                        <a:ext cx="114300" cy="165735"/>
                      </a:xfrm>
                      <a:prstGeom prst="rect">
                        <a:avLst/>
                      </a:prstGeom>
                      <a:noFill/>
                      <a:ln>
                        <a:noFill/>
                      </a:ln>
                    </wps:spPr>
                    <wps:txbx>
                      <w:txbxContent>
                        <w:p>
                          <w:pPr>
                            <w:spacing w:before="10"/>
                            <w:ind w:left="40"/>
                            <w:rPr>
                              <w:sz w:val="20"/>
                            </w:rPr>
                          </w:pPr>
                        </w:p>
                      </w:txbxContent>
                    </wps:txbx>
                    <wps:bodyPr lIns="0" tIns="0" rIns="0" bIns="0" upright="1"/>
                  </wps:wsp>
                </a:graphicData>
              </a:graphic>
            </wp:anchor>
          </w:drawing>
        </mc:Choice>
        <mc:Fallback>
          <w:pict>
            <v:shape id="文本框 25" o:spid="_x0000_s1026" o:spt="202" type="#_x0000_t202" style="position:absolute;left:0pt;margin-left:292.6pt;margin-top:758.8pt;height:13.05pt;width:9pt;mso-position-horizontal-relative:page;mso-position-vertical-relative:page;z-index:-251649024;mso-width-relative:page;mso-height-relative:page;" filled="f" stroked="f" coordsize="21600,21600" o:gfxdata="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bQ5raAAAADQEAAA8AAAAAAAAAAQAgAAAAIgAAAGRycy9kb3ducmV2LnhtbFBL&#10;AQIUABQAAAAIAIdO4kD4eHz6uwEAAHMDAAAOAAAAAAAAAAEAIAAAACkBAABkcnMvZTJvRG9jLnht&#10;bFBLBQYAAAAABgAGAFkBAABWBQAAAAA=&#10;">
              <v:fill on="f" focussize="0,0"/>
              <v:stroke on="f"/>
              <v:imagedata o:title=""/>
              <o:lock v:ext="edit" aspectratio="f"/>
              <v:textbox inset="0mm,0mm,0mm,0mm">
                <w:txbxContent>
                  <w:p>
                    <w:pPr>
                      <w:spacing w:before="10"/>
                      <w:ind w:left="40"/>
                      <w:rPr>
                        <w:sz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895985</wp:posOffset>
              </wp:positionH>
              <wp:positionV relativeFrom="page">
                <wp:posOffset>1024890</wp:posOffset>
              </wp:positionV>
              <wp:extent cx="5768340" cy="0"/>
              <wp:effectExtent l="0" t="0" r="0" b="0"/>
              <wp:wrapNone/>
              <wp:docPr id="6" name="直线 1"/>
              <wp:cNvGraphicFramePr/>
              <a:graphic xmlns:a="http://schemas.openxmlformats.org/drawingml/2006/main">
                <a:graphicData uri="http://schemas.microsoft.com/office/word/2010/wordprocessingShape">
                  <wps:wsp>
                    <wps:cNvSpPr/>
                    <wps:spPr>
                      <a:xfrm>
                        <a:off x="0" y="0"/>
                        <a:ext cx="5768340" cy="0"/>
                      </a:xfrm>
                      <a:prstGeom prst="line">
                        <a:avLst/>
                      </a:prstGeom>
                      <a:ln w="9144">
                        <a:noFill/>
                      </a:ln>
                    </wps:spPr>
                    <wps:bodyPr upright="1"/>
                  </wps:wsp>
                </a:graphicData>
              </a:graphic>
            </wp:anchor>
          </w:drawing>
        </mc:Choice>
        <mc:Fallback>
          <w:pict>
            <v:line id="直线 1" o:spid="_x0000_s1026" o:spt="20" style="position:absolute;left:0pt;margin-left:70.55pt;margin-top:80.7pt;height:0pt;width:454.2pt;mso-position-horizontal-relative:page;mso-position-vertical-relative:page;z-index:-251655168;mso-width-relative:page;mso-height-relative:page;" filled="f" stroked="f" coordsize="21600,21600" o:gfxdata="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AtvO9kAAAAMAQAADwAAAAAAAAABACAA&#10;AAAiAAAAZHJzL2Rvd25yZXYueG1sUEsBAhQAFAAAAAgAh07iQNcyDfKaAQAALwMAAA4AAAAAAAAA&#10;AQAgAAAAKAEAAGRycy9lMm9Eb2MueG1sUEsFBgAAAAAGAAYAWQEAADQFAAAAAA==&#10;">
              <v:fill on="f" focussize="0,0"/>
              <v:stroke on="f" weight="0.72pt"/>
              <v:imagedata o:title=""/>
              <o:lock v:ext="edit" aspectratio="f"/>
            </v:line>
          </w:pict>
        </mc:Fallback>
      </mc:AlternateContent>
    </w:r>
    <w:r>
      <w:rP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774065</wp:posOffset>
              </wp:positionH>
              <wp:positionV relativeFrom="page">
                <wp:posOffset>1049020</wp:posOffset>
              </wp:positionV>
              <wp:extent cx="6174740" cy="0"/>
              <wp:effectExtent l="0" t="0" r="0" b="0"/>
              <wp:wrapNone/>
              <wp:docPr id="8" name="直线 3"/>
              <wp:cNvGraphicFramePr/>
              <a:graphic xmlns:a="http://schemas.openxmlformats.org/drawingml/2006/main">
                <a:graphicData uri="http://schemas.microsoft.com/office/word/2010/wordprocessingShape">
                  <wps:wsp>
                    <wps:cNvSpPr/>
                    <wps:spPr>
                      <a:xfrm>
                        <a:off x="0" y="0"/>
                        <a:ext cx="617474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0.95pt;margin-top:82.6pt;height:0pt;width:486.2pt;mso-position-horizontal-relative:page;mso-position-vertical-relative:page;z-index:-251653120;mso-width-relative:page;mso-height-relative:page;" filled="f" stroked="t" coordsize="21600,21600" o:gfxdata="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M8Zq1wAA&#10;AAwBAAAPAAAAAAAAAAEAIAAAACIAAABkcnMvZG93bnJldi54bWxQSwECFAAUAAAACACHTuJA1NV7&#10;2eYBAADbAwAADgAAAAAAAAABACAAAAAmAQAAZHJzL2Uyb0RvYy54bWxQSwUGAAAAAAYABgBZAQAA&#10;fgUAAAAA&#10;">
              <v:fill on="f" focussize="0,0"/>
              <v:stroke weight="0.6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1244" w:hanging="1126"/>
        <w:jc w:val="left"/>
      </w:pPr>
      <w:rPr>
        <w:rFonts w:hint="default"/>
        <w:lang w:val="en-US" w:eastAsia="en-US" w:bidi="en-US"/>
      </w:rPr>
    </w:lvl>
    <w:lvl w:ilvl="1" w:tentative="0">
      <w:start w:val="2"/>
      <w:numFmt w:val="decimal"/>
      <w:lvlText w:val="%1.%2"/>
      <w:lvlJc w:val="left"/>
      <w:pPr>
        <w:ind w:left="1244" w:hanging="1126"/>
        <w:jc w:val="left"/>
      </w:pPr>
      <w:rPr>
        <w:rFonts w:hint="default"/>
        <w:lang w:val="en-US" w:eastAsia="en-US" w:bidi="en-US"/>
      </w:rPr>
    </w:lvl>
    <w:lvl w:ilvl="2" w:tentative="0">
      <w:start w:val="24"/>
      <w:numFmt w:val="decimal"/>
      <w:lvlText w:val="%1.%2.%3"/>
      <w:lvlJc w:val="left"/>
      <w:pPr>
        <w:ind w:left="1244" w:hanging="1126"/>
        <w:jc w:val="left"/>
      </w:pPr>
      <w:rPr>
        <w:rFonts w:hint="default"/>
        <w:lang w:val="en-US" w:eastAsia="en-US" w:bidi="en-US"/>
      </w:rPr>
    </w:lvl>
    <w:lvl w:ilvl="3" w:tentative="0">
      <w:start w:val="1"/>
      <w:numFmt w:val="decimal"/>
      <w:lvlText w:val="%1.%2.%3.%4"/>
      <w:lvlJc w:val="left"/>
      <w:pPr>
        <w:ind w:left="1244" w:hanging="1126"/>
        <w:jc w:val="left"/>
      </w:pPr>
      <w:rPr>
        <w:rFonts w:hint="default" w:ascii="Times New Roman" w:hAnsi="Times New Roman" w:eastAsia="Times New Roman" w:cs="Times New Roman"/>
        <w:b/>
        <w:bCs/>
        <w:spacing w:val="-3"/>
        <w:w w:val="99"/>
        <w:sz w:val="30"/>
        <w:szCs w:val="30"/>
        <w:lang w:val="en-US" w:eastAsia="en-US" w:bidi="en-US"/>
      </w:rPr>
    </w:lvl>
    <w:lvl w:ilvl="4" w:tentative="0">
      <w:start w:val="1"/>
      <w:numFmt w:val="decimal"/>
      <w:lvlText w:val="（%5）"/>
      <w:lvlJc w:val="left"/>
      <w:pPr>
        <w:ind w:left="1499" w:hanging="900"/>
        <w:jc w:val="left"/>
      </w:pPr>
      <w:rPr>
        <w:rFonts w:hint="default" w:ascii="宋体" w:hAnsi="宋体" w:eastAsia="宋体" w:cs="宋体"/>
        <w:spacing w:val="-2"/>
        <w:w w:val="100"/>
        <w:sz w:val="30"/>
        <w:szCs w:val="30"/>
        <w:lang w:val="en-US" w:eastAsia="en-US" w:bidi="en-US"/>
      </w:rPr>
    </w:lvl>
    <w:lvl w:ilvl="5" w:tentative="0">
      <w:start w:val="0"/>
      <w:numFmt w:val="bullet"/>
      <w:lvlText w:val="•"/>
      <w:lvlJc w:val="left"/>
      <w:pPr>
        <w:ind w:left="5402" w:hanging="900"/>
      </w:pPr>
      <w:rPr>
        <w:rFonts w:hint="default"/>
        <w:lang w:val="en-US" w:eastAsia="en-US" w:bidi="en-US"/>
      </w:rPr>
    </w:lvl>
    <w:lvl w:ilvl="6" w:tentative="0">
      <w:start w:val="0"/>
      <w:numFmt w:val="bullet"/>
      <w:lvlText w:val="•"/>
      <w:lvlJc w:val="left"/>
      <w:pPr>
        <w:ind w:left="6377" w:hanging="900"/>
      </w:pPr>
      <w:rPr>
        <w:rFonts w:hint="default"/>
        <w:lang w:val="en-US" w:eastAsia="en-US" w:bidi="en-US"/>
      </w:rPr>
    </w:lvl>
    <w:lvl w:ilvl="7" w:tentative="0">
      <w:start w:val="0"/>
      <w:numFmt w:val="bullet"/>
      <w:lvlText w:val="•"/>
      <w:lvlJc w:val="left"/>
      <w:pPr>
        <w:ind w:left="7353" w:hanging="900"/>
      </w:pPr>
      <w:rPr>
        <w:rFonts w:hint="default"/>
        <w:lang w:val="en-US" w:eastAsia="en-US" w:bidi="en-US"/>
      </w:rPr>
    </w:lvl>
    <w:lvl w:ilvl="8" w:tentative="0">
      <w:start w:val="0"/>
      <w:numFmt w:val="bullet"/>
      <w:lvlText w:val="•"/>
      <w:lvlJc w:val="left"/>
      <w:pPr>
        <w:ind w:left="8328" w:hanging="900"/>
      </w:pPr>
      <w:rPr>
        <w:rFonts w:hint="default"/>
        <w:lang w:val="en-US" w:eastAsia="en-US" w:bidi="en-US"/>
      </w:rPr>
    </w:lvl>
  </w:abstractNum>
  <w:abstractNum w:abstractNumId="1">
    <w:nsid w:val="845B5372"/>
    <w:multiLevelType w:val="multilevel"/>
    <w:tmpl w:val="845B5372"/>
    <w:lvl w:ilvl="0" w:tentative="0">
      <w:start w:val="1"/>
      <w:numFmt w:val="decimal"/>
      <w:lvlText w:val="%1."/>
      <w:lvlJc w:val="left"/>
      <w:pPr>
        <w:ind w:left="700" w:hanging="360"/>
        <w:jc w:val="left"/>
      </w:pPr>
      <w:rPr>
        <w:rFonts w:hint="default" w:ascii="Times New Roman" w:hAnsi="Times New Roman" w:eastAsia="Times New Roman" w:cs="Times New Roman"/>
        <w:spacing w:val="-12"/>
        <w:w w:val="100"/>
        <w:sz w:val="22"/>
        <w:szCs w:val="22"/>
        <w:lang w:val="en-US" w:eastAsia="en-US" w:bidi="en-US"/>
      </w:rPr>
    </w:lvl>
    <w:lvl w:ilvl="1" w:tentative="0">
      <w:start w:val="1"/>
      <w:numFmt w:val="decimal"/>
      <w:lvlText w:val="%1.%2."/>
      <w:lvlJc w:val="left"/>
      <w:pPr>
        <w:ind w:left="1583" w:hanging="432"/>
        <w:jc w:val="left"/>
      </w:pPr>
      <w:rPr>
        <w:rFonts w:hint="default" w:ascii="Times New Roman" w:hAnsi="Times New Roman" w:eastAsia="Times New Roman" w:cs="Times New Roman"/>
        <w:spacing w:val="-12"/>
        <w:w w:val="100"/>
        <w:sz w:val="22"/>
        <w:szCs w:val="22"/>
        <w:lang w:val="en-US" w:eastAsia="en-US" w:bidi="en-US"/>
      </w:rPr>
    </w:lvl>
    <w:lvl w:ilvl="2" w:tentative="0">
      <w:start w:val="0"/>
      <w:numFmt w:val="bullet"/>
      <w:lvlText w:val=""/>
      <w:lvlJc w:val="left"/>
      <w:pPr>
        <w:ind w:left="1960" w:hanging="360"/>
      </w:pPr>
      <w:rPr>
        <w:rFonts w:hint="default" w:ascii="Wingdings" w:hAnsi="Wingdings" w:eastAsia="Wingdings" w:cs="Wingdings"/>
        <w:w w:val="100"/>
        <w:sz w:val="22"/>
        <w:szCs w:val="22"/>
        <w:lang w:val="en-US" w:eastAsia="en-US" w:bidi="en-US"/>
      </w:rPr>
    </w:lvl>
    <w:lvl w:ilvl="3" w:tentative="0">
      <w:start w:val="0"/>
      <w:numFmt w:val="bullet"/>
      <w:lvlText w:val="•"/>
      <w:lvlJc w:val="left"/>
      <w:pPr>
        <w:ind w:left="1960" w:hanging="360"/>
      </w:pPr>
      <w:rPr>
        <w:rFonts w:hint="default"/>
        <w:lang w:val="en-US" w:eastAsia="en-US" w:bidi="en-US"/>
      </w:rPr>
    </w:lvl>
    <w:lvl w:ilvl="4" w:tentative="0">
      <w:start w:val="0"/>
      <w:numFmt w:val="bullet"/>
      <w:lvlText w:val="•"/>
      <w:lvlJc w:val="left"/>
      <w:pPr>
        <w:ind w:left="3148" w:hanging="360"/>
      </w:pPr>
      <w:rPr>
        <w:rFonts w:hint="default"/>
        <w:lang w:val="en-US" w:eastAsia="en-US" w:bidi="en-US"/>
      </w:rPr>
    </w:lvl>
    <w:lvl w:ilvl="5" w:tentative="0">
      <w:start w:val="0"/>
      <w:numFmt w:val="bullet"/>
      <w:lvlText w:val="•"/>
      <w:lvlJc w:val="left"/>
      <w:pPr>
        <w:ind w:left="4337" w:hanging="360"/>
      </w:pPr>
      <w:rPr>
        <w:rFonts w:hint="default"/>
        <w:lang w:val="en-US" w:eastAsia="en-US" w:bidi="en-US"/>
      </w:rPr>
    </w:lvl>
    <w:lvl w:ilvl="6" w:tentative="0">
      <w:start w:val="0"/>
      <w:numFmt w:val="bullet"/>
      <w:lvlText w:val="•"/>
      <w:lvlJc w:val="left"/>
      <w:pPr>
        <w:ind w:left="5525" w:hanging="360"/>
      </w:pPr>
      <w:rPr>
        <w:rFonts w:hint="default"/>
        <w:lang w:val="en-US" w:eastAsia="en-US" w:bidi="en-US"/>
      </w:rPr>
    </w:lvl>
    <w:lvl w:ilvl="7" w:tentative="0">
      <w:start w:val="0"/>
      <w:numFmt w:val="bullet"/>
      <w:lvlText w:val="•"/>
      <w:lvlJc w:val="left"/>
      <w:pPr>
        <w:ind w:left="6714" w:hanging="360"/>
      </w:pPr>
      <w:rPr>
        <w:rFonts w:hint="default"/>
        <w:lang w:val="en-US" w:eastAsia="en-US" w:bidi="en-US"/>
      </w:rPr>
    </w:lvl>
    <w:lvl w:ilvl="8" w:tentative="0">
      <w:start w:val="0"/>
      <w:numFmt w:val="bullet"/>
      <w:lvlText w:val="•"/>
      <w:lvlJc w:val="left"/>
      <w:pPr>
        <w:ind w:left="7902" w:hanging="360"/>
      </w:pPr>
      <w:rPr>
        <w:rFonts w:hint="default"/>
        <w:lang w:val="en-US" w:eastAsia="en-US" w:bidi="en-US"/>
      </w:rPr>
    </w:lvl>
  </w:abstractNum>
  <w:abstractNum w:abstractNumId="2">
    <w:nsid w:val="8461FADE"/>
    <w:multiLevelType w:val="multilevel"/>
    <w:tmpl w:val="8461FADE"/>
    <w:lvl w:ilvl="0" w:tentative="0">
      <w:start w:val="0"/>
      <w:numFmt w:val="bullet"/>
      <w:lvlText w:val=""/>
      <w:lvlJc w:val="left"/>
      <w:pPr>
        <w:ind w:left="762" w:hanging="164"/>
      </w:pPr>
      <w:rPr>
        <w:rFonts w:hint="default"/>
        <w:w w:val="100"/>
        <w:lang w:val="en-US" w:eastAsia="en-US" w:bidi="en-US"/>
      </w:rPr>
    </w:lvl>
    <w:lvl w:ilvl="1" w:tentative="0">
      <w:start w:val="0"/>
      <w:numFmt w:val="bullet"/>
      <w:lvlText w:val="•"/>
      <w:lvlJc w:val="left"/>
      <w:pPr>
        <w:ind w:left="1712" w:hanging="164"/>
      </w:pPr>
      <w:rPr>
        <w:rFonts w:hint="default"/>
        <w:lang w:val="en-US" w:eastAsia="en-US" w:bidi="en-US"/>
      </w:rPr>
    </w:lvl>
    <w:lvl w:ilvl="2" w:tentative="0">
      <w:start w:val="0"/>
      <w:numFmt w:val="bullet"/>
      <w:lvlText w:val="•"/>
      <w:lvlJc w:val="left"/>
      <w:pPr>
        <w:ind w:left="2664" w:hanging="164"/>
      </w:pPr>
      <w:rPr>
        <w:rFonts w:hint="default"/>
        <w:lang w:val="en-US" w:eastAsia="en-US" w:bidi="en-US"/>
      </w:rPr>
    </w:lvl>
    <w:lvl w:ilvl="3" w:tentative="0">
      <w:start w:val="0"/>
      <w:numFmt w:val="bullet"/>
      <w:lvlText w:val="•"/>
      <w:lvlJc w:val="left"/>
      <w:pPr>
        <w:ind w:left="3616" w:hanging="164"/>
      </w:pPr>
      <w:rPr>
        <w:rFonts w:hint="default"/>
        <w:lang w:val="en-US" w:eastAsia="en-US" w:bidi="en-US"/>
      </w:rPr>
    </w:lvl>
    <w:lvl w:ilvl="4" w:tentative="0">
      <w:start w:val="0"/>
      <w:numFmt w:val="bullet"/>
      <w:lvlText w:val="•"/>
      <w:lvlJc w:val="left"/>
      <w:pPr>
        <w:ind w:left="4568" w:hanging="164"/>
      </w:pPr>
      <w:rPr>
        <w:rFonts w:hint="default"/>
        <w:lang w:val="en-US" w:eastAsia="en-US" w:bidi="en-US"/>
      </w:rPr>
    </w:lvl>
    <w:lvl w:ilvl="5" w:tentative="0">
      <w:start w:val="0"/>
      <w:numFmt w:val="bullet"/>
      <w:lvlText w:val="•"/>
      <w:lvlJc w:val="left"/>
      <w:pPr>
        <w:ind w:left="5520" w:hanging="164"/>
      </w:pPr>
      <w:rPr>
        <w:rFonts w:hint="default"/>
        <w:lang w:val="en-US" w:eastAsia="en-US" w:bidi="en-US"/>
      </w:rPr>
    </w:lvl>
    <w:lvl w:ilvl="6" w:tentative="0">
      <w:start w:val="0"/>
      <w:numFmt w:val="bullet"/>
      <w:lvlText w:val="•"/>
      <w:lvlJc w:val="left"/>
      <w:pPr>
        <w:ind w:left="6472" w:hanging="164"/>
      </w:pPr>
      <w:rPr>
        <w:rFonts w:hint="default"/>
        <w:lang w:val="en-US" w:eastAsia="en-US" w:bidi="en-US"/>
      </w:rPr>
    </w:lvl>
    <w:lvl w:ilvl="7" w:tentative="0">
      <w:start w:val="0"/>
      <w:numFmt w:val="bullet"/>
      <w:lvlText w:val="•"/>
      <w:lvlJc w:val="left"/>
      <w:pPr>
        <w:ind w:left="7424" w:hanging="164"/>
      </w:pPr>
      <w:rPr>
        <w:rFonts w:hint="default"/>
        <w:lang w:val="en-US" w:eastAsia="en-US" w:bidi="en-US"/>
      </w:rPr>
    </w:lvl>
    <w:lvl w:ilvl="8" w:tentative="0">
      <w:start w:val="0"/>
      <w:numFmt w:val="bullet"/>
      <w:lvlText w:val="•"/>
      <w:lvlJc w:val="left"/>
      <w:pPr>
        <w:ind w:left="8376" w:hanging="164"/>
      </w:pPr>
      <w:rPr>
        <w:rFonts w:hint="default"/>
        <w:lang w:val="en-US" w:eastAsia="en-US" w:bidi="en-US"/>
      </w:rPr>
    </w:lvl>
  </w:abstractNum>
  <w:abstractNum w:abstractNumId="3">
    <w:nsid w:val="91995D4F"/>
    <w:multiLevelType w:val="multilevel"/>
    <w:tmpl w:val="91995D4F"/>
    <w:lvl w:ilvl="0" w:tentative="0">
      <w:start w:val="0"/>
      <w:numFmt w:val="bullet"/>
      <w:lvlText w:val=""/>
      <w:lvlJc w:val="left"/>
      <w:pPr>
        <w:ind w:left="1060" w:hanging="360"/>
      </w:pPr>
      <w:rPr>
        <w:rFonts w:hint="default"/>
        <w:w w:val="100"/>
        <w:lang w:val="en-US" w:eastAsia="en-US" w:bidi="en-US"/>
      </w:rPr>
    </w:lvl>
    <w:lvl w:ilvl="1" w:tentative="0">
      <w:start w:val="0"/>
      <w:numFmt w:val="bullet"/>
      <w:lvlText w:val=""/>
      <w:lvlJc w:val="left"/>
      <w:pPr>
        <w:ind w:left="1420" w:hanging="360"/>
      </w:pPr>
      <w:rPr>
        <w:rFonts w:hint="default" w:ascii="Symbol" w:hAnsi="Symbol" w:eastAsia="Symbol" w:cs="Symbol"/>
        <w:w w:val="100"/>
        <w:sz w:val="22"/>
        <w:szCs w:val="22"/>
        <w:lang w:val="en-US" w:eastAsia="en-US" w:bidi="en-US"/>
      </w:rPr>
    </w:lvl>
    <w:lvl w:ilvl="2" w:tentative="0">
      <w:start w:val="0"/>
      <w:numFmt w:val="bullet"/>
      <w:lvlText w:val="•"/>
      <w:lvlJc w:val="left"/>
      <w:pPr>
        <w:ind w:left="2404" w:hanging="360"/>
      </w:pPr>
      <w:rPr>
        <w:rFonts w:hint="default"/>
        <w:lang w:val="en-US" w:eastAsia="en-US" w:bidi="en-US"/>
      </w:rPr>
    </w:lvl>
    <w:lvl w:ilvl="3" w:tentative="0">
      <w:start w:val="0"/>
      <w:numFmt w:val="bullet"/>
      <w:lvlText w:val="•"/>
      <w:lvlJc w:val="left"/>
      <w:pPr>
        <w:ind w:left="3388" w:hanging="360"/>
      </w:pPr>
      <w:rPr>
        <w:rFonts w:hint="default"/>
        <w:lang w:val="en-US" w:eastAsia="en-US" w:bidi="en-US"/>
      </w:rPr>
    </w:lvl>
    <w:lvl w:ilvl="4" w:tentative="0">
      <w:start w:val="0"/>
      <w:numFmt w:val="bullet"/>
      <w:lvlText w:val="•"/>
      <w:lvlJc w:val="left"/>
      <w:pPr>
        <w:ind w:left="4373" w:hanging="360"/>
      </w:pPr>
      <w:rPr>
        <w:rFonts w:hint="default"/>
        <w:lang w:val="en-US" w:eastAsia="en-US" w:bidi="en-US"/>
      </w:rPr>
    </w:lvl>
    <w:lvl w:ilvl="5" w:tentative="0">
      <w:start w:val="0"/>
      <w:numFmt w:val="bullet"/>
      <w:lvlText w:val="•"/>
      <w:lvlJc w:val="left"/>
      <w:pPr>
        <w:ind w:left="5357" w:hanging="360"/>
      </w:pPr>
      <w:rPr>
        <w:rFonts w:hint="default"/>
        <w:lang w:val="en-US" w:eastAsia="en-US" w:bidi="en-US"/>
      </w:rPr>
    </w:lvl>
    <w:lvl w:ilvl="6" w:tentative="0">
      <w:start w:val="0"/>
      <w:numFmt w:val="bullet"/>
      <w:lvlText w:val="•"/>
      <w:lvlJc w:val="left"/>
      <w:pPr>
        <w:ind w:left="6342" w:hanging="360"/>
      </w:pPr>
      <w:rPr>
        <w:rFonts w:hint="default"/>
        <w:lang w:val="en-US" w:eastAsia="en-US" w:bidi="en-US"/>
      </w:rPr>
    </w:lvl>
    <w:lvl w:ilvl="7" w:tentative="0">
      <w:start w:val="0"/>
      <w:numFmt w:val="bullet"/>
      <w:lvlText w:val="•"/>
      <w:lvlJc w:val="left"/>
      <w:pPr>
        <w:ind w:left="7326" w:hanging="360"/>
      </w:pPr>
      <w:rPr>
        <w:rFonts w:hint="default"/>
        <w:lang w:val="en-US" w:eastAsia="en-US" w:bidi="en-US"/>
      </w:rPr>
    </w:lvl>
    <w:lvl w:ilvl="8" w:tentative="0">
      <w:start w:val="0"/>
      <w:numFmt w:val="bullet"/>
      <w:lvlText w:val="•"/>
      <w:lvlJc w:val="left"/>
      <w:pPr>
        <w:ind w:left="8311" w:hanging="360"/>
      </w:pPr>
      <w:rPr>
        <w:rFonts w:hint="default"/>
        <w:lang w:val="en-US" w:eastAsia="en-US" w:bidi="en-US"/>
      </w:rPr>
    </w:lvl>
  </w:abstractNum>
  <w:abstractNum w:abstractNumId="4">
    <w:nsid w:val="9239341B"/>
    <w:multiLevelType w:val="multilevel"/>
    <w:tmpl w:val="9239341B"/>
    <w:lvl w:ilvl="0" w:tentative="0">
      <w:start w:val="1"/>
      <w:numFmt w:val="decimal"/>
      <w:lvlText w:val="（%1）"/>
      <w:lvlJc w:val="left"/>
      <w:pPr>
        <w:ind w:left="1442" w:hanging="843"/>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248" w:hanging="843"/>
      </w:pPr>
      <w:rPr>
        <w:rFonts w:hint="default"/>
        <w:lang w:val="en-US" w:eastAsia="en-US" w:bidi="en-US"/>
      </w:rPr>
    </w:lvl>
    <w:lvl w:ilvl="2" w:tentative="0">
      <w:start w:val="0"/>
      <w:numFmt w:val="bullet"/>
      <w:lvlText w:val="•"/>
      <w:lvlJc w:val="left"/>
      <w:pPr>
        <w:ind w:left="3057" w:hanging="843"/>
      </w:pPr>
      <w:rPr>
        <w:rFonts w:hint="default"/>
        <w:lang w:val="en-US" w:eastAsia="en-US" w:bidi="en-US"/>
      </w:rPr>
    </w:lvl>
    <w:lvl w:ilvl="3" w:tentative="0">
      <w:start w:val="0"/>
      <w:numFmt w:val="bullet"/>
      <w:lvlText w:val="•"/>
      <w:lvlJc w:val="left"/>
      <w:pPr>
        <w:ind w:left="3865" w:hanging="843"/>
      </w:pPr>
      <w:rPr>
        <w:rFonts w:hint="default"/>
        <w:lang w:val="en-US" w:eastAsia="en-US" w:bidi="en-US"/>
      </w:rPr>
    </w:lvl>
    <w:lvl w:ilvl="4" w:tentative="0">
      <w:start w:val="0"/>
      <w:numFmt w:val="bullet"/>
      <w:lvlText w:val="•"/>
      <w:lvlJc w:val="left"/>
      <w:pPr>
        <w:ind w:left="4674" w:hanging="843"/>
      </w:pPr>
      <w:rPr>
        <w:rFonts w:hint="default"/>
        <w:lang w:val="en-US" w:eastAsia="en-US" w:bidi="en-US"/>
      </w:rPr>
    </w:lvl>
    <w:lvl w:ilvl="5" w:tentative="0">
      <w:start w:val="0"/>
      <w:numFmt w:val="bullet"/>
      <w:lvlText w:val="•"/>
      <w:lvlJc w:val="left"/>
      <w:pPr>
        <w:ind w:left="5483" w:hanging="843"/>
      </w:pPr>
      <w:rPr>
        <w:rFonts w:hint="default"/>
        <w:lang w:val="en-US" w:eastAsia="en-US" w:bidi="en-US"/>
      </w:rPr>
    </w:lvl>
    <w:lvl w:ilvl="6" w:tentative="0">
      <w:start w:val="0"/>
      <w:numFmt w:val="bullet"/>
      <w:lvlText w:val="•"/>
      <w:lvlJc w:val="left"/>
      <w:pPr>
        <w:ind w:left="6291" w:hanging="843"/>
      </w:pPr>
      <w:rPr>
        <w:rFonts w:hint="default"/>
        <w:lang w:val="en-US" w:eastAsia="en-US" w:bidi="en-US"/>
      </w:rPr>
    </w:lvl>
    <w:lvl w:ilvl="7" w:tentative="0">
      <w:start w:val="0"/>
      <w:numFmt w:val="bullet"/>
      <w:lvlText w:val="•"/>
      <w:lvlJc w:val="left"/>
      <w:pPr>
        <w:ind w:left="7100" w:hanging="843"/>
      </w:pPr>
      <w:rPr>
        <w:rFonts w:hint="default"/>
        <w:lang w:val="en-US" w:eastAsia="en-US" w:bidi="en-US"/>
      </w:rPr>
    </w:lvl>
    <w:lvl w:ilvl="8" w:tentative="0">
      <w:start w:val="0"/>
      <w:numFmt w:val="bullet"/>
      <w:lvlText w:val="•"/>
      <w:lvlJc w:val="left"/>
      <w:pPr>
        <w:ind w:left="7909" w:hanging="843"/>
      </w:pPr>
      <w:rPr>
        <w:rFonts w:hint="default"/>
        <w:lang w:val="en-US" w:eastAsia="en-US" w:bidi="en-US"/>
      </w:rPr>
    </w:lvl>
  </w:abstractNum>
  <w:abstractNum w:abstractNumId="5">
    <w:nsid w:val="9288B902"/>
    <w:multiLevelType w:val="multilevel"/>
    <w:tmpl w:val="9288B902"/>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6">
    <w:nsid w:val="9C8AC8EF"/>
    <w:multiLevelType w:val="multilevel"/>
    <w:tmpl w:val="9C8AC8EF"/>
    <w:lvl w:ilvl="0" w:tentative="0">
      <w:start w:val="1"/>
      <w:numFmt w:val="decimal"/>
      <w:lvlText w:val="（%1）"/>
      <w:lvlJc w:val="left"/>
      <w:pPr>
        <w:ind w:left="1499" w:hanging="800"/>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302" w:hanging="800"/>
      </w:pPr>
      <w:rPr>
        <w:rFonts w:hint="default"/>
        <w:lang w:val="en-US" w:eastAsia="en-US" w:bidi="en-US"/>
      </w:rPr>
    </w:lvl>
    <w:lvl w:ilvl="2" w:tentative="0">
      <w:start w:val="0"/>
      <w:numFmt w:val="bullet"/>
      <w:lvlText w:val="•"/>
      <w:lvlJc w:val="left"/>
      <w:pPr>
        <w:ind w:left="3105" w:hanging="800"/>
      </w:pPr>
      <w:rPr>
        <w:rFonts w:hint="default"/>
        <w:lang w:val="en-US" w:eastAsia="en-US" w:bidi="en-US"/>
      </w:rPr>
    </w:lvl>
    <w:lvl w:ilvl="3" w:tentative="0">
      <w:start w:val="0"/>
      <w:numFmt w:val="bullet"/>
      <w:lvlText w:val="•"/>
      <w:lvlJc w:val="left"/>
      <w:pPr>
        <w:ind w:left="3907" w:hanging="800"/>
      </w:pPr>
      <w:rPr>
        <w:rFonts w:hint="default"/>
        <w:lang w:val="en-US" w:eastAsia="en-US" w:bidi="en-US"/>
      </w:rPr>
    </w:lvl>
    <w:lvl w:ilvl="4" w:tentative="0">
      <w:start w:val="0"/>
      <w:numFmt w:val="bullet"/>
      <w:lvlText w:val="•"/>
      <w:lvlJc w:val="left"/>
      <w:pPr>
        <w:ind w:left="4710" w:hanging="800"/>
      </w:pPr>
      <w:rPr>
        <w:rFonts w:hint="default"/>
        <w:lang w:val="en-US" w:eastAsia="en-US" w:bidi="en-US"/>
      </w:rPr>
    </w:lvl>
    <w:lvl w:ilvl="5" w:tentative="0">
      <w:start w:val="0"/>
      <w:numFmt w:val="bullet"/>
      <w:lvlText w:val="•"/>
      <w:lvlJc w:val="left"/>
      <w:pPr>
        <w:ind w:left="5513" w:hanging="800"/>
      </w:pPr>
      <w:rPr>
        <w:rFonts w:hint="default"/>
        <w:lang w:val="en-US" w:eastAsia="en-US" w:bidi="en-US"/>
      </w:rPr>
    </w:lvl>
    <w:lvl w:ilvl="6" w:tentative="0">
      <w:start w:val="0"/>
      <w:numFmt w:val="bullet"/>
      <w:lvlText w:val="•"/>
      <w:lvlJc w:val="left"/>
      <w:pPr>
        <w:ind w:left="6315" w:hanging="800"/>
      </w:pPr>
      <w:rPr>
        <w:rFonts w:hint="default"/>
        <w:lang w:val="en-US" w:eastAsia="en-US" w:bidi="en-US"/>
      </w:rPr>
    </w:lvl>
    <w:lvl w:ilvl="7" w:tentative="0">
      <w:start w:val="0"/>
      <w:numFmt w:val="bullet"/>
      <w:lvlText w:val="•"/>
      <w:lvlJc w:val="left"/>
      <w:pPr>
        <w:ind w:left="7118" w:hanging="800"/>
      </w:pPr>
      <w:rPr>
        <w:rFonts w:hint="default"/>
        <w:lang w:val="en-US" w:eastAsia="en-US" w:bidi="en-US"/>
      </w:rPr>
    </w:lvl>
    <w:lvl w:ilvl="8" w:tentative="0">
      <w:start w:val="0"/>
      <w:numFmt w:val="bullet"/>
      <w:lvlText w:val="•"/>
      <w:lvlJc w:val="left"/>
      <w:pPr>
        <w:ind w:left="7921" w:hanging="800"/>
      </w:pPr>
      <w:rPr>
        <w:rFonts w:hint="default"/>
        <w:lang w:val="en-US" w:eastAsia="en-US" w:bidi="en-US"/>
      </w:rPr>
    </w:lvl>
  </w:abstractNum>
  <w:abstractNum w:abstractNumId="7">
    <w:nsid w:val="B0F1ACD9"/>
    <w:multiLevelType w:val="multilevel"/>
    <w:tmpl w:val="B0F1ACD9"/>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8">
    <w:nsid w:val="B5E306ED"/>
    <w:multiLevelType w:val="multilevel"/>
    <w:tmpl w:val="B5E306ED"/>
    <w:lvl w:ilvl="0" w:tentative="0">
      <w:start w:val="1"/>
      <w:numFmt w:val="decimal"/>
      <w:lvlText w:val="%1"/>
      <w:lvlJc w:val="left"/>
      <w:pPr>
        <w:ind w:left="1031" w:hanging="913"/>
        <w:jc w:val="left"/>
      </w:pPr>
      <w:rPr>
        <w:rFonts w:hint="default"/>
        <w:lang w:val="en-US" w:eastAsia="en-US" w:bidi="en-US"/>
      </w:rPr>
    </w:lvl>
    <w:lvl w:ilvl="1" w:tentative="0">
      <w:start w:val="2"/>
      <w:numFmt w:val="decimal"/>
      <w:lvlText w:val="%1.%2"/>
      <w:lvlJc w:val="left"/>
      <w:pPr>
        <w:ind w:left="1031" w:hanging="913"/>
        <w:jc w:val="left"/>
      </w:pPr>
      <w:rPr>
        <w:rFonts w:hint="default"/>
        <w:lang w:val="en-US" w:eastAsia="en-US" w:bidi="en-US"/>
      </w:rPr>
    </w:lvl>
    <w:lvl w:ilvl="2" w:tentative="0">
      <w:start w:val="2"/>
      <w:numFmt w:val="decimal"/>
      <w:lvlText w:val="%1.%2.%3"/>
      <w:lvlJc w:val="left"/>
      <w:pPr>
        <w:ind w:left="1031" w:hanging="913"/>
        <w:jc w:val="left"/>
      </w:pPr>
      <w:rPr>
        <w:rFonts w:hint="default"/>
        <w:lang w:val="en-US" w:eastAsia="en-US" w:bidi="en-US"/>
      </w:rPr>
    </w:lvl>
    <w:lvl w:ilvl="3" w:tentative="0">
      <w:start w:val="1"/>
      <w:numFmt w:val="decimal"/>
      <w:lvlText w:val="%1.%2.%3.%4"/>
      <w:lvlJc w:val="left"/>
      <w:pPr>
        <w:ind w:left="1031" w:hanging="913"/>
        <w:jc w:val="left"/>
      </w:pPr>
      <w:rPr>
        <w:rFonts w:hint="default" w:ascii="Times New Roman" w:hAnsi="Times New Roman" w:eastAsia="Times New Roman" w:cs="Times New Roman"/>
        <w:b/>
        <w:bCs/>
        <w:spacing w:val="-4"/>
        <w:w w:val="100"/>
        <w:sz w:val="28"/>
        <w:szCs w:val="28"/>
        <w:lang w:val="en-US" w:eastAsia="en-US" w:bidi="en-US"/>
      </w:rPr>
    </w:lvl>
    <w:lvl w:ilvl="4" w:tentative="0">
      <w:start w:val="0"/>
      <w:numFmt w:val="bullet"/>
      <w:lvlText w:val="•"/>
      <w:lvlJc w:val="left"/>
      <w:pPr>
        <w:ind w:left="899" w:hanging="238"/>
      </w:pPr>
      <w:rPr>
        <w:rFonts w:hint="default" w:ascii="Times New Roman" w:hAnsi="Times New Roman" w:eastAsia="Times New Roman" w:cs="Times New Roman"/>
        <w:w w:val="100"/>
        <w:sz w:val="28"/>
        <w:szCs w:val="28"/>
        <w:lang w:val="en-US" w:eastAsia="en-US" w:bidi="en-US"/>
      </w:rPr>
    </w:lvl>
    <w:lvl w:ilvl="5" w:tentative="0">
      <w:start w:val="0"/>
      <w:numFmt w:val="bullet"/>
      <w:lvlText w:val="•"/>
      <w:lvlJc w:val="left"/>
      <w:pPr>
        <w:ind w:left="4222" w:hanging="238"/>
      </w:pPr>
      <w:rPr>
        <w:rFonts w:hint="default"/>
        <w:lang w:val="en-US" w:eastAsia="en-US" w:bidi="en-US"/>
      </w:rPr>
    </w:lvl>
    <w:lvl w:ilvl="6" w:tentative="0">
      <w:start w:val="0"/>
      <w:numFmt w:val="bullet"/>
      <w:lvlText w:val="•"/>
      <w:lvlJc w:val="left"/>
      <w:pPr>
        <w:ind w:left="5283" w:hanging="238"/>
      </w:pPr>
      <w:rPr>
        <w:rFonts w:hint="default"/>
        <w:lang w:val="en-US" w:eastAsia="en-US" w:bidi="en-US"/>
      </w:rPr>
    </w:lvl>
    <w:lvl w:ilvl="7" w:tentative="0">
      <w:start w:val="0"/>
      <w:numFmt w:val="bullet"/>
      <w:lvlText w:val="•"/>
      <w:lvlJc w:val="left"/>
      <w:pPr>
        <w:ind w:left="6344" w:hanging="238"/>
      </w:pPr>
      <w:rPr>
        <w:rFonts w:hint="default"/>
        <w:lang w:val="en-US" w:eastAsia="en-US" w:bidi="en-US"/>
      </w:rPr>
    </w:lvl>
    <w:lvl w:ilvl="8" w:tentative="0">
      <w:start w:val="0"/>
      <w:numFmt w:val="bullet"/>
      <w:lvlText w:val="•"/>
      <w:lvlJc w:val="left"/>
      <w:pPr>
        <w:ind w:left="7404" w:hanging="238"/>
      </w:pPr>
      <w:rPr>
        <w:rFonts w:hint="default"/>
        <w:lang w:val="en-US" w:eastAsia="en-US" w:bidi="en-US"/>
      </w:rPr>
    </w:lvl>
  </w:abstractNum>
  <w:abstractNum w:abstractNumId="9">
    <w:nsid w:val="BB64CFA9"/>
    <w:multiLevelType w:val="multilevel"/>
    <w:tmpl w:val="BB64CFA9"/>
    <w:lvl w:ilvl="0" w:tentative="0">
      <w:start w:val="0"/>
      <w:numFmt w:val="bullet"/>
      <w:lvlText w:val=""/>
      <w:lvlJc w:val="left"/>
      <w:pPr>
        <w:ind w:left="1549" w:hanging="360"/>
      </w:pPr>
      <w:rPr>
        <w:rFonts w:hint="default" w:ascii="Symbol" w:hAnsi="Symbol" w:eastAsia="Symbol" w:cs="Symbol"/>
        <w:w w:val="99"/>
        <w:sz w:val="20"/>
        <w:szCs w:val="20"/>
        <w:lang w:val="en-US" w:eastAsia="en-US" w:bidi="en-US"/>
      </w:rPr>
    </w:lvl>
    <w:lvl w:ilvl="1" w:tentative="0">
      <w:start w:val="0"/>
      <w:numFmt w:val="bullet"/>
      <w:lvlText w:val="•"/>
      <w:lvlJc w:val="left"/>
      <w:pPr>
        <w:ind w:left="2140" w:hanging="360"/>
      </w:pPr>
      <w:rPr>
        <w:rFonts w:hint="default"/>
        <w:lang w:val="en-US" w:eastAsia="en-US" w:bidi="en-US"/>
      </w:rPr>
    </w:lvl>
    <w:lvl w:ilvl="2" w:tentative="0">
      <w:start w:val="0"/>
      <w:numFmt w:val="bullet"/>
      <w:lvlText w:val="•"/>
      <w:lvlJc w:val="left"/>
      <w:pPr>
        <w:ind w:left="2741" w:hanging="360"/>
      </w:pPr>
      <w:rPr>
        <w:rFonts w:hint="default"/>
        <w:lang w:val="en-US" w:eastAsia="en-US" w:bidi="en-US"/>
      </w:rPr>
    </w:lvl>
    <w:lvl w:ilvl="3" w:tentative="0">
      <w:start w:val="0"/>
      <w:numFmt w:val="bullet"/>
      <w:lvlText w:val="•"/>
      <w:lvlJc w:val="left"/>
      <w:pPr>
        <w:ind w:left="3342" w:hanging="360"/>
      </w:pPr>
      <w:rPr>
        <w:rFonts w:hint="default"/>
        <w:lang w:val="en-US" w:eastAsia="en-US" w:bidi="en-US"/>
      </w:rPr>
    </w:lvl>
    <w:lvl w:ilvl="4" w:tentative="0">
      <w:start w:val="0"/>
      <w:numFmt w:val="bullet"/>
      <w:lvlText w:val="•"/>
      <w:lvlJc w:val="left"/>
      <w:pPr>
        <w:ind w:left="3942" w:hanging="360"/>
      </w:pPr>
      <w:rPr>
        <w:rFonts w:hint="default"/>
        <w:lang w:val="en-US" w:eastAsia="en-US" w:bidi="en-US"/>
      </w:rPr>
    </w:lvl>
    <w:lvl w:ilvl="5" w:tentative="0">
      <w:start w:val="0"/>
      <w:numFmt w:val="bullet"/>
      <w:lvlText w:val="•"/>
      <w:lvlJc w:val="left"/>
      <w:pPr>
        <w:ind w:left="4543" w:hanging="360"/>
      </w:pPr>
      <w:rPr>
        <w:rFonts w:hint="default"/>
        <w:lang w:val="en-US" w:eastAsia="en-US" w:bidi="en-US"/>
      </w:rPr>
    </w:lvl>
    <w:lvl w:ilvl="6" w:tentative="0">
      <w:start w:val="0"/>
      <w:numFmt w:val="bullet"/>
      <w:lvlText w:val="•"/>
      <w:lvlJc w:val="left"/>
      <w:pPr>
        <w:ind w:left="5144" w:hanging="360"/>
      </w:pPr>
      <w:rPr>
        <w:rFonts w:hint="default"/>
        <w:lang w:val="en-US" w:eastAsia="en-US" w:bidi="en-US"/>
      </w:rPr>
    </w:lvl>
    <w:lvl w:ilvl="7" w:tentative="0">
      <w:start w:val="0"/>
      <w:numFmt w:val="bullet"/>
      <w:lvlText w:val="•"/>
      <w:lvlJc w:val="left"/>
      <w:pPr>
        <w:ind w:left="5744" w:hanging="360"/>
      </w:pPr>
      <w:rPr>
        <w:rFonts w:hint="default"/>
        <w:lang w:val="en-US" w:eastAsia="en-US" w:bidi="en-US"/>
      </w:rPr>
    </w:lvl>
    <w:lvl w:ilvl="8" w:tentative="0">
      <w:start w:val="0"/>
      <w:numFmt w:val="bullet"/>
      <w:lvlText w:val="•"/>
      <w:lvlJc w:val="left"/>
      <w:pPr>
        <w:ind w:left="6345" w:hanging="360"/>
      </w:pPr>
      <w:rPr>
        <w:rFonts w:hint="default"/>
        <w:lang w:val="en-US" w:eastAsia="en-US" w:bidi="en-US"/>
      </w:rPr>
    </w:lvl>
  </w:abstractNum>
  <w:abstractNum w:abstractNumId="10">
    <w:nsid w:val="BE923771"/>
    <w:multiLevelType w:val="multilevel"/>
    <w:tmpl w:val="BE923771"/>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11">
    <w:nsid w:val="BF205925"/>
    <w:multiLevelType w:val="multilevel"/>
    <w:tmpl w:val="BF205925"/>
    <w:lvl w:ilvl="0" w:tentative="0">
      <w:start w:val="1"/>
      <w:numFmt w:val="decimal"/>
      <w:lvlText w:val="%1"/>
      <w:lvlJc w:val="left"/>
      <w:pPr>
        <w:ind w:left="822" w:hanging="701"/>
        <w:jc w:val="left"/>
      </w:pPr>
      <w:rPr>
        <w:rFonts w:hint="default"/>
        <w:lang w:val="en-US" w:eastAsia="en-US" w:bidi="en-US"/>
      </w:rPr>
    </w:lvl>
    <w:lvl w:ilvl="1" w:tentative="0">
      <w:start w:val="2"/>
      <w:numFmt w:val="decimal"/>
      <w:lvlText w:val="%1.%2"/>
      <w:lvlJc w:val="left"/>
      <w:pPr>
        <w:ind w:left="822" w:hanging="701"/>
        <w:jc w:val="left"/>
      </w:pPr>
      <w:rPr>
        <w:rFonts w:hint="default"/>
        <w:lang w:val="en-US" w:eastAsia="en-US" w:bidi="en-US"/>
      </w:rPr>
    </w:lvl>
    <w:lvl w:ilvl="2" w:tentative="0">
      <w:start w:val="1"/>
      <w:numFmt w:val="decimal"/>
      <w:lvlText w:val="%1.%2.%3"/>
      <w:lvlJc w:val="left"/>
      <w:pPr>
        <w:ind w:left="822" w:hanging="701"/>
        <w:jc w:val="left"/>
      </w:pPr>
      <w:rPr>
        <w:rFonts w:hint="default" w:ascii="Times New Roman" w:hAnsi="Times New Roman" w:eastAsia="Times New Roman" w:cs="Times New Roman"/>
        <w:b/>
        <w:bCs/>
        <w:spacing w:val="-4"/>
        <w:w w:val="100"/>
        <w:sz w:val="28"/>
        <w:szCs w:val="28"/>
        <w:lang w:val="en-US" w:eastAsia="en-US" w:bidi="en-US"/>
      </w:rPr>
    </w:lvl>
    <w:lvl w:ilvl="3" w:tentative="0">
      <w:start w:val="1"/>
      <w:numFmt w:val="decimal"/>
      <w:lvlText w:val="（%4）"/>
      <w:lvlJc w:val="left"/>
      <w:pPr>
        <w:ind w:left="1393" w:hanging="764"/>
        <w:jc w:val="left"/>
      </w:pPr>
      <w:rPr>
        <w:rFonts w:hint="default" w:ascii="宋体" w:hAnsi="宋体" w:eastAsia="宋体" w:cs="宋体"/>
        <w:w w:val="100"/>
        <w:sz w:val="28"/>
        <w:szCs w:val="28"/>
        <w:lang w:val="en-US" w:eastAsia="en-US" w:bidi="en-US"/>
      </w:rPr>
    </w:lvl>
    <w:lvl w:ilvl="4" w:tentative="0">
      <w:start w:val="0"/>
      <w:numFmt w:val="bullet"/>
      <w:lvlText w:val="•"/>
      <w:lvlJc w:val="left"/>
      <w:pPr>
        <w:ind w:left="4108" w:hanging="764"/>
      </w:pPr>
      <w:rPr>
        <w:rFonts w:hint="default"/>
        <w:lang w:val="en-US" w:eastAsia="en-US" w:bidi="en-US"/>
      </w:rPr>
    </w:lvl>
    <w:lvl w:ilvl="5" w:tentative="0">
      <w:start w:val="0"/>
      <w:numFmt w:val="bullet"/>
      <w:lvlText w:val="•"/>
      <w:lvlJc w:val="left"/>
      <w:pPr>
        <w:ind w:left="5011" w:hanging="764"/>
      </w:pPr>
      <w:rPr>
        <w:rFonts w:hint="default"/>
        <w:lang w:val="en-US" w:eastAsia="en-US" w:bidi="en-US"/>
      </w:rPr>
    </w:lvl>
    <w:lvl w:ilvl="6" w:tentative="0">
      <w:start w:val="0"/>
      <w:numFmt w:val="bullet"/>
      <w:lvlText w:val="•"/>
      <w:lvlJc w:val="left"/>
      <w:pPr>
        <w:ind w:left="5914" w:hanging="764"/>
      </w:pPr>
      <w:rPr>
        <w:rFonts w:hint="default"/>
        <w:lang w:val="en-US" w:eastAsia="en-US" w:bidi="en-US"/>
      </w:rPr>
    </w:lvl>
    <w:lvl w:ilvl="7" w:tentative="0">
      <w:start w:val="0"/>
      <w:numFmt w:val="bullet"/>
      <w:lvlText w:val="•"/>
      <w:lvlJc w:val="left"/>
      <w:pPr>
        <w:ind w:left="6817" w:hanging="764"/>
      </w:pPr>
      <w:rPr>
        <w:rFonts w:hint="default"/>
        <w:lang w:val="en-US" w:eastAsia="en-US" w:bidi="en-US"/>
      </w:rPr>
    </w:lvl>
    <w:lvl w:ilvl="8" w:tentative="0">
      <w:start w:val="0"/>
      <w:numFmt w:val="bullet"/>
      <w:lvlText w:val="•"/>
      <w:lvlJc w:val="left"/>
      <w:pPr>
        <w:ind w:left="7720" w:hanging="764"/>
      </w:pPr>
      <w:rPr>
        <w:rFonts w:hint="default"/>
        <w:lang w:val="en-US" w:eastAsia="en-US" w:bidi="en-US"/>
      </w:rPr>
    </w:lvl>
  </w:abstractNum>
  <w:abstractNum w:abstractNumId="12">
    <w:nsid w:val="C8879AEF"/>
    <w:multiLevelType w:val="multilevel"/>
    <w:tmpl w:val="C8879AEF"/>
    <w:lvl w:ilvl="0" w:tentative="0">
      <w:start w:val="1"/>
      <w:numFmt w:val="decimal"/>
      <w:lvlText w:val="（%1）"/>
      <w:lvlJc w:val="left"/>
      <w:pPr>
        <w:ind w:left="1442" w:hanging="843"/>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248" w:hanging="843"/>
      </w:pPr>
      <w:rPr>
        <w:rFonts w:hint="default"/>
        <w:lang w:val="en-US" w:eastAsia="en-US" w:bidi="en-US"/>
      </w:rPr>
    </w:lvl>
    <w:lvl w:ilvl="2" w:tentative="0">
      <w:start w:val="0"/>
      <w:numFmt w:val="bullet"/>
      <w:lvlText w:val="•"/>
      <w:lvlJc w:val="left"/>
      <w:pPr>
        <w:ind w:left="3057" w:hanging="843"/>
      </w:pPr>
      <w:rPr>
        <w:rFonts w:hint="default"/>
        <w:lang w:val="en-US" w:eastAsia="en-US" w:bidi="en-US"/>
      </w:rPr>
    </w:lvl>
    <w:lvl w:ilvl="3" w:tentative="0">
      <w:start w:val="0"/>
      <w:numFmt w:val="bullet"/>
      <w:lvlText w:val="•"/>
      <w:lvlJc w:val="left"/>
      <w:pPr>
        <w:ind w:left="3865" w:hanging="843"/>
      </w:pPr>
      <w:rPr>
        <w:rFonts w:hint="default"/>
        <w:lang w:val="en-US" w:eastAsia="en-US" w:bidi="en-US"/>
      </w:rPr>
    </w:lvl>
    <w:lvl w:ilvl="4" w:tentative="0">
      <w:start w:val="0"/>
      <w:numFmt w:val="bullet"/>
      <w:lvlText w:val="•"/>
      <w:lvlJc w:val="left"/>
      <w:pPr>
        <w:ind w:left="4674" w:hanging="843"/>
      </w:pPr>
      <w:rPr>
        <w:rFonts w:hint="default"/>
        <w:lang w:val="en-US" w:eastAsia="en-US" w:bidi="en-US"/>
      </w:rPr>
    </w:lvl>
    <w:lvl w:ilvl="5" w:tentative="0">
      <w:start w:val="0"/>
      <w:numFmt w:val="bullet"/>
      <w:lvlText w:val="•"/>
      <w:lvlJc w:val="left"/>
      <w:pPr>
        <w:ind w:left="5483" w:hanging="843"/>
      </w:pPr>
      <w:rPr>
        <w:rFonts w:hint="default"/>
        <w:lang w:val="en-US" w:eastAsia="en-US" w:bidi="en-US"/>
      </w:rPr>
    </w:lvl>
    <w:lvl w:ilvl="6" w:tentative="0">
      <w:start w:val="0"/>
      <w:numFmt w:val="bullet"/>
      <w:lvlText w:val="•"/>
      <w:lvlJc w:val="left"/>
      <w:pPr>
        <w:ind w:left="6291" w:hanging="843"/>
      </w:pPr>
      <w:rPr>
        <w:rFonts w:hint="default"/>
        <w:lang w:val="en-US" w:eastAsia="en-US" w:bidi="en-US"/>
      </w:rPr>
    </w:lvl>
    <w:lvl w:ilvl="7" w:tentative="0">
      <w:start w:val="0"/>
      <w:numFmt w:val="bullet"/>
      <w:lvlText w:val="•"/>
      <w:lvlJc w:val="left"/>
      <w:pPr>
        <w:ind w:left="7100" w:hanging="843"/>
      </w:pPr>
      <w:rPr>
        <w:rFonts w:hint="default"/>
        <w:lang w:val="en-US" w:eastAsia="en-US" w:bidi="en-US"/>
      </w:rPr>
    </w:lvl>
    <w:lvl w:ilvl="8" w:tentative="0">
      <w:start w:val="0"/>
      <w:numFmt w:val="bullet"/>
      <w:lvlText w:val="•"/>
      <w:lvlJc w:val="left"/>
      <w:pPr>
        <w:ind w:left="7909" w:hanging="843"/>
      </w:pPr>
      <w:rPr>
        <w:rFonts w:hint="default"/>
        <w:lang w:val="en-US" w:eastAsia="en-US" w:bidi="en-US"/>
      </w:rPr>
    </w:lvl>
  </w:abstractNum>
  <w:abstractNum w:abstractNumId="13">
    <w:nsid w:val="CF092B84"/>
    <w:multiLevelType w:val="multilevel"/>
    <w:tmpl w:val="CF092B84"/>
    <w:lvl w:ilvl="0" w:tentative="0">
      <w:start w:val="2"/>
      <w:numFmt w:val="decimal"/>
      <w:lvlText w:val="%1"/>
      <w:lvlJc w:val="left"/>
      <w:pPr>
        <w:ind w:left="1108" w:hanging="423"/>
        <w:jc w:val="left"/>
      </w:pPr>
      <w:rPr>
        <w:rFonts w:hint="default"/>
        <w:lang w:val="en-US" w:eastAsia="en-US" w:bidi="en-US"/>
      </w:rPr>
    </w:lvl>
    <w:lvl w:ilvl="1" w:tentative="0">
      <w:start w:val="1"/>
      <w:numFmt w:val="decimal"/>
      <w:lvlText w:val="%1.%2"/>
      <w:lvlJc w:val="left"/>
      <w:pPr>
        <w:ind w:left="1108" w:hanging="423"/>
        <w:jc w:val="left"/>
      </w:pPr>
      <w:rPr>
        <w:rFonts w:hint="default" w:ascii="Times New Roman" w:hAnsi="Times New Roman" w:eastAsia="Times New Roman" w:cs="Times New Roman"/>
        <w:b/>
        <w:bCs/>
        <w:spacing w:val="-1"/>
        <w:w w:val="100"/>
        <w:sz w:val="28"/>
        <w:szCs w:val="28"/>
        <w:lang w:val="en-US" w:eastAsia="en-US" w:bidi="en-US"/>
      </w:rPr>
    </w:lvl>
    <w:lvl w:ilvl="2" w:tentative="0">
      <w:start w:val="0"/>
      <w:numFmt w:val="bullet"/>
      <w:lvlText w:val="•"/>
      <w:lvlJc w:val="left"/>
      <w:pPr>
        <w:ind w:left="2785" w:hanging="423"/>
      </w:pPr>
      <w:rPr>
        <w:rFonts w:hint="default"/>
        <w:lang w:val="en-US" w:eastAsia="en-US" w:bidi="en-US"/>
      </w:rPr>
    </w:lvl>
    <w:lvl w:ilvl="3" w:tentative="0">
      <w:start w:val="0"/>
      <w:numFmt w:val="bullet"/>
      <w:lvlText w:val="•"/>
      <w:lvlJc w:val="left"/>
      <w:pPr>
        <w:ind w:left="3627" w:hanging="423"/>
      </w:pPr>
      <w:rPr>
        <w:rFonts w:hint="default"/>
        <w:lang w:val="en-US" w:eastAsia="en-US" w:bidi="en-US"/>
      </w:rPr>
    </w:lvl>
    <w:lvl w:ilvl="4" w:tentative="0">
      <w:start w:val="0"/>
      <w:numFmt w:val="bullet"/>
      <w:lvlText w:val="•"/>
      <w:lvlJc w:val="left"/>
      <w:pPr>
        <w:ind w:left="4470" w:hanging="423"/>
      </w:pPr>
      <w:rPr>
        <w:rFonts w:hint="default"/>
        <w:lang w:val="en-US" w:eastAsia="en-US" w:bidi="en-US"/>
      </w:rPr>
    </w:lvl>
    <w:lvl w:ilvl="5" w:tentative="0">
      <w:start w:val="0"/>
      <w:numFmt w:val="bullet"/>
      <w:lvlText w:val="•"/>
      <w:lvlJc w:val="left"/>
      <w:pPr>
        <w:ind w:left="5313" w:hanging="423"/>
      </w:pPr>
      <w:rPr>
        <w:rFonts w:hint="default"/>
        <w:lang w:val="en-US" w:eastAsia="en-US" w:bidi="en-US"/>
      </w:rPr>
    </w:lvl>
    <w:lvl w:ilvl="6" w:tentative="0">
      <w:start w:val="0"/>
      <w:numFmt w:val="bullet"/>
      <w:lvlText w:val="•"/>
      <w:lvlJc w:val="left"/>
      <w:pPr>
        <w:ind w:left="6155" w:hanging="423"/>
      </w:pPr>
      <w:rPr>
        <w:rFonts w:hint="default"/>
        <w:lang w:val="en-US" w:eastAsia="en-US" w:bidi="en-US"/>
      </w:rPr>
    </w:lvl>
    <w:lvl w:ilvl="7" w:tentative="0">
      <w:start w:val="0"/>
      <w:numFmt w:val="bullet"/>
      <w:lvlText w:val="•"/>
      <w:lvlJc w:val="left"/>
      <w:pPr>
        <w:ind w:left="6998" w:hanging="423"/>
      </w:pPr>
      <w:rPr>
        <w:rFonts w:hint="default"/>
        <w:lang w:val="en-US" w:eastAsia="en-US" w:bidi="en-US"/>
      </w:rPr>
    </w:lvl>
    <w:lvl w:ilvl="8" w:tentative="0">
      <w:start w:val="0"/>
      <w:numFmt w:val="bullet"/>
      <w:lvlText w:val="•"/>
      <w:lvlJc w:val="left"/>
      <w:pPr>
        <w:ind w:left="7841" w:hanging="423"/>
      </w:pPr>
      <w:rPr>
        <w:rFonts w:hint="default"/>
        <w:lang w:val="en-US" w:eastAsia="en-US" w:bidi="en-US"/>
      </w:rPr>
    </w:lvl>
  </w:abstractNum>
  <w:abstractNum w:abstractNumId="14">
    <w:nsid w:val="D7F9FE59"/>
    <w:multiLevelType w:val="multilevel"/>
    <w:tmpl w:val="D7F9FE59"/>
    <w:lvl w:ilvl="0" w:tentative="0">
      <w:start w:val="1"/>
      <w:numFmt w:val="decimal"/>
      <w:lvlText w:val="（%1）"/>
      <w:lvlJc w:val="left"/>
      <w:pPr>
        <w:ind w:left="1450" w:hanging="850"/>
        <w:jc w:val="left"/>
      </w:pPr>
      <w:rPr>
        <w:rFonts w:hint="default" w:ascii="宋体" w:hAnsi="宋体" w:eastAsia="宋体" w:cs="宋体"/>
        <w:spacing w:val="0"/>
        <w:w w:val="100"/>
        <w:sz w:val="28"/>
        <w:szCs w:val="28"/>
        <w:lang w:val="en-US" w:eastAsia="en-US" w:bidi="en-US"/>
      </w:rPr>
    </w:lvl>
    <w:lvl w:ilvl="1" w:tentative="0">
      <w:start w:val="0"/>
      <w:numFmt w:val="bullet"/>
      <w:lvlText w:val="•"/>
      <w:lvlJc w:val="left"/>
      <w:pPr>
        <w:ind w:left="2266" w:hanging="850"/>
      </w:pPr>
      <w:rPr>
        <w:rFonts w:hint="default"/>
        <w:lang w:val="en-US" w:eastAsia="en-US" w:bidi="en-US"/>
      </w:rPr>
    </w:lvl>
    <w:lvl w:ilvl="2" w:tentative="0">
      <w:start w:val="0"/>
      <w:numFmt w:val="bullet"/>
      <w:lvlText w:val="•"/>
      <w:lvlJc w:val="left"/>
      <w:pPr>
        <w:ind w:left="3073" w:hanging="850"/>
      </w:pPr>
      <w:rPr>
        <w:rFonts w:hint="default"/>
        <w:lang w:val="en-US" w:eastAsia="en-US" w:bidi="en-US"/>
      </w:rPr>
    </w:lvl>
    <w:lvl w:ilvl="3" w:tentative="0">
      <w:start w:val="0"/>
      <w:numFmt w:val="bullet"/>
      <w:lvlText w:val="•"/>
      <w:lvlJc w:val="left"/>
      <w:pPr>
        <w:ind w:left="3879" w:hanging="850"/>
      </w:pPr>
      <w:rPr>
        <w:rFonts w:hint="default"/>
        <w:lang w:val="en-US" w:eastAsia="en-US" w:bidi="en-US"/>
      </w:rPr>
    </w:lvl>
    <w:lvl w:ilvl="4" w:tentative="0">
      <w:start w:val="0"/>
      <w:numFmt w:val="bullet"/>
      <w:lvlText w:val="•"/>
      <w:lvlJc w:val="left"/>
      <w:pPr>
        <w:ind w:left="4686" w:hanging="850"/>
      </w:pPr>
      <w:rPr>
        <w:rFonts w:hint="default"/>
        <w:lang w:val="en-US" w:eastAsia="en-US" w:bidi="en-US"/>
      </w:rPr>
    </w:lvl>
    <w:lvl w:ilvl="5" w:tentative="0">
      <w:start w:val="0"/>
      <w:numFmt w:val="bullet"/>
      <w:lvlText w:val="•"/>
      <w:lvlJc w:val="left"/>
      <w:pPr>
        <w:ind w:left="5493" w:hanging="850"/>
      </w:pPr>
      <w:rPr>
        <w:rFonts w:hint="default"/>
        <w:lang w:val="en-US" w:eastAsia="en-US" w:bidi="en-US"/>
      </w:rPr>
    </w:lvl>
    <w:lvl w:ilvl="6" w:tentative="0">
      <w:start w:val="0"/>
      <w:numFmt w:val="bullet"/>
      <w:lvlText w:val="•"/>
      <w:lvlJc w:val="left"/>
      <w:pPr>
        <w:ind w:left="6299" w:hanging="850"/>
      </w:pPr>
      <w:rPr>
        <w:rFonts w:hint="default"/>
        <w:lang w:val="en-US" w:eastAsia="en-US" w:bidi="en-US"/>
      </w:rPr>
    </w:lvl>
    <w:lvl w:ilvl="7" w:tentative="0">
      <w:start w:val="0"/>
      <w:numFmt w:val="bullet"/>
      <w:lvlText w:val="•"/>
      <w:lvlJc w:val="left"/>
      <w:pPr>
        <w:ind w:left="7106" w:hanging="850"/>
      </w:pPr>
      <w:rPr>
        <w:rFonts w:hint="default"/>
        <w:lang w:val="en-US" w:eastAsia="en-US" w:bidi="en-US"/>
      </w:rPr>
    </w:lvl>
    <w:lvl w:ilvl="8" w:tentative="0">
      <w:start w:val="0"/>
      <w:numFmt w:val="bullet"/>
      <w:lvlText w:val="•"/>
      <w:lvlJc w:val="left"/>
      <w:pPr>
        <w:ind w:left="7913" w:hanging="850"/>
      </w:pPr>
      <w:rPr>
        <w:rFonts w:hint="default"/>
        <w:lang w:val="en-US" w:eastAsia="en-US" w:bidi="en-US"/>
      </w:rPr>
    </w:lvl>
  </w:abstractNum>
  <w:abstractNum w:abstractNumId="15">
    <w:nsid w:val="DCBA6B53"/>
    <w:multiLevelType w:val="multilevel"/>
    <w:tmpl w:val="DCBA6B53"/>
    <w:lvl w:ilvl="0" w:tentative="0">
      <w:start w:val="1"/>
      <w:numFmt w:val="decimal"/>
      <w:lvlText w:val="（%1）"/>
      <w:lvlJc w:val="left"/>
      <w:pPr>
        <w:ind w:left="1500" w:hanging="776"/>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302" w:hanging="776"/>
      </w:pPr>
      <w:rPr>
        <w:rFonts w:hint="default"/>
        <w:lang w:val="en-US" w:eastAsia="en-US" w:bidi="en-US"/>
      </w:rPr>
    </w:lvl>
    <w:lvl w:ilvl="2" w:tentative="0">
      <w:start w:val="0"/>
      <w:numFmt w:val="bullet"/>
      <w:lvlText w:val="•"/>
      <w:lvlJc w:val="left"/>
      <w:pPr>
        <w:ind w:left="3105" w:hanging="776"/>
      </w:pPr>
      <w:rPr>
        <w:rFonts w:hint="default"/>
        <w:lang w:val="en-US" w:eastAsia="en-US" w:bidi="en-US"/>
      </w:rPr>
    </w:lvl>
    <w:lvl w:ilvl="3" w:tentative="0">
      <w:start w:val="0"/>
      <w:numFmt w:val="bullet"/>
      <w:lvlText w:val="•"/>
      <w:lvlJc w:val="left"/>
      <w:pPr>
        <w:ind w:left="3907" w:hanging="776"/>
      </w:pPr>
      <w:rPr>
        <w:rFonts w:hint="default"/>
        <w:lang w:val="en-US" w:eastAsia="en-US" w:bidi="en-US"/>
      </w:rPr>
    </w:lvl>
    <w:lvl w:ilvl="4" w:tentative="0">
      <w:start w:val="0"/>
      <w:numFmt w:val="bullet"/>
      <w:lvlText w:val="•"/>
      <w:lvlJc w:val="left"/>
      <w:pPr>
        <w:ind w:left="4710" w:hanging="776"/>
      </w:pPr>
      <w:rPr>
        <w:rFonts w:hint="default"/>
        <w:lang w:val="en-US" w:eastAsia="en-US" w:bidi="en-US"/>
      </w:rPr>
    </w:lvl>
    <w:lvl w:ilvl="5" w:tentative="0">
      <w:start w:val="0"/>
      <w:numFmt w:val="bullet"/>
      <w:lvlText w:val="•"/>
      <w:lvlJc w:val="left"/>
      <w:pPr>
        <w:ind w:left="5513" w:hanging="776"/>
      </w:pPr>
      <w:rPr>
        <w:rFonts w:hint="default"/>
        <w:lang w:val="en-US" w:eastAsia="en-US" w:bidi="en-US"/>
      </w:rPr>
    </w:lvl>
    <w:lvl w:ilvl="6" w:tentative="0">
      <w:start w:val="0"/>
      <w:numFmt w:val="bullet"/>
      <w:lvlText w:val="•"/>
      <w:lvlJc w:val="left"/>
      <w:pPr>
        <w:ind w:left="6315" w:hanging="776"/>
      </w:pPr>
      <w:rPr>
        <w:rFonts w:hint="default"/>
        <w:lang w:val="en-US" w:eastAsia="en-US" w:bidi="en-US"/>
      </w:rPr>
    </w:lvl>
    <w:lvl w:ilvl="7" w:tentative="0">
      <w:start w:val="0"/>
      <w:numFmt w:val="bullet"/>
      <w:lvlText w:val="•"/>
      <w:lvlJc w:val="left"/>
      <w:pPr>
        <w:ind w:left="7118" w:hanging="776"/>
      </w:pPr>
      <w:rPr>
        <w:rFonts w:hint="default"/>
        <w:lang w:val="en-US" w:eastAsia="en-US" w:bidi="en-US"/>
      </w:rPr>
    </w:lvl>
    <w:lvl w:ilvl="8" w:tentative="0">
      <w:start w:val="0"/>
      <w:numFmt w:val="bullet"/>
      <w:lvlText w:val="•"/>
      <w:lvlJc w:val="left"/>
      <w:pPr>
        <w:ind w:left="7921" w:hanging="776"/>
      </w:pPr>
      <w:rPr>
        <w:rFonts w:hint="default"/>
        <w:lang w:val="en-US" w:eastAsia="en-US" w:bidi="en-US"/>
      </w:rPr>
    </w:lvl>
  </w:abstractNum>
  <w:abstractNum w:abstractNumId="16">
    <w:nsid w:val="E093A4B0"/>
    <w:multiLevelType w:val="multilevel"/>
    <w:tmpl w:val="E093A4B0"/>
    <w:lvl w:ilvl="0" w:tentative="0">
      <w:start w:val="0"/>
      <w:numFmt w:val="bullet"/>
      <w:lvlText w:val=""/>
      <w:lvlJc w:val="left"/>
      <w:pPr>
        <w:ind w:left="762" w:hanging="164"/>
      </w:pPr>
      <w:rPr>
        <w:rFonts w:hint="default" w:ascii="Symbol" w:hAnsi="Symbol" w:eastAsia="Symbol" w:cs="Symbol"/>
        <w:w w:val="100"/>
        <w:sz w:val="22"/>
        <w:szCs w:val="22"/>
        <w:lang w:val="en-US" w:eastAsia="en-US" w:bidi="en-US"/>
      </w:rPr>
    </w:lvl>
    <w:lvl w:ilvl="1" w:tentative="0">
      <w:start w:val="0"/>
      <w:numFmt w:val="bullet"/>
      <w:lvlText w:val="•"/>
      <w:lvlJc w:val="left"/>
      <w:pPr>
        <w:ind w:left="1712" w:hanging="164"/>
      </w:pPr>
      <w:rPr>
        <w:rFonts w:hint="default"/>
        <w:lang w:val="en-US" w:eastAsia="en-US" w:bidi="en-US"/>
      </w:rPr>
    </w:lvl>
    <w:lvl w:ilvl="2" w:tentative="0">
      <w:start w:val="0"/>
      <w:numFmt w:val="bullet"/>
      <w:lvlText w:val="•"/>
      <w:lvlJc w:val="left"/>
      <w:pPr>
        <w:ind w:left="2664" w:hanging="164"/>
      </w:pPr>
      <w:rPr>
        <w:rFonts w:hint="default"/>
        <w:lang w:val="en-US" w:eastAsia="en-US" w:bidi="en-US"/>
      </w:rPr>
    </w:lvl>
    <w:lvl w:ilvl="3" w:tentative="0">
      <w:start w:val="0"/>
      <w:numFmt w:val="bullet"/>
      <w:lvlText w:val="•"/>
      <w:lvlJc w:val="left"/>
      <w:pPr>
        <w:ind w:left="3616" w:hanging="164"/>
      </w:pPr>
      <w:rPr>
        <w:rFonts w:hint="default"/>
        <w:lang w:val="en-US" w:eastAsia="en-US" w:bidi="en-US"/>
      </w:rPr>
    </w:lvl>
    <w:lvl w:ilvl="4" w:tentative="0">
      <w:start w:val="0"/>
      <w:numFmt w:val="bullet"/>
      <w:lvlText w:val="•"/>
      <w:lvlJc w:val="left"/>
      <w:pPr>
        <w:ind w:left="4568" w:hanging="164"/>
      </w:pPr>
      <w:rPr>
        <w:rFonts w:hint="default"/>
        <w:lang w:val="en-US" w:eastAsia="en-US" w:bidi="en-US"/>
      </w:rPr>
    </w:lvl>
    <w:lvl w:ilvl="5" w:tentative="0">
      <w:start w:val="0"/>
      <w:numFmt w:val="bullet"/>
      <w:lvlText w:val="•"/>
      <w:lvlJc w:val="left"/>
      <w:pPr>
        <w:ind w:left="5520" w:hanging="164"/>
      </w:pPr>
      <w:rPr>
        <w:rFonts w:hint="default"/>
        <w:lang w:val="en-US" w:eastAsia="en-US" w:bidi="en-US"/>
      </w:rPr>
    </w:lvl>
    <w:lvl w:ilvl="6" w:tentative="0">
      <w:start w:val="0"/>
      <w:numFmt w:val="bullet"/>
      <w:lvlText w:val="•"/>
      <w:lvlJc w:val="left"/>
      <w:pPr>
        <w:ind w:left="6472" w:hanging="164"/>
      </w:pPr>
      <w:rPr>
        <w:rFonts w:hint="default"/>
        <w:lang w:val="en-US" w:eastAsia="en-US" w:bidi="en-US"/>
      </w:rPr>
    </w:lvl>
    <w:lvl w:ilvl="7" w:tentative="0">
      <w:start w:val="0"/>
      <w:numFmt w:val="bullet"/>
      <w:lvlText w:val="•"/>
      <w:lvlJc w:val="left"/>
      <w:pPr>
        <w:ind w:left="7424" w:hanging="164"/>
      </w:pPr>
      <w:rPr>
        <w:rFonts w:hint="default"/>
        <w:lang w:val="en-US" w:eastAsia="en-US" w:bidi="en-US"/>
      </w:rPr>
    </w:lvl>
    <w:lvl w:ilvl="8" w:tentative="0">
      <w:start w:val="0"/>
      <w:numFmt w:val="bullet"/>
      <w:lvlText w:val="•"/>
      <w:lvlJc w:val="left"/>
      <w:pPr>
        <w:ind w:left="8376" w:hanging="164"/>
      </w:pPr>
      <w:rPr>
        <w:rFonts w:hint="default"/>
        <w:lang w:val="en-US" w:eastAsia="en-US" w:bidi="en-US"/>
      </w:rPr>
    </w:lvl>
  </w:abstractNum>
  <w:abstractNum w:abstractNumId="17">
    <w:nsid w:val="F4B5D9F5"/>
    <w:multiLevelType w:val="multilevel"/>
    <w:tmpl w:val="F4B5D9F5"/>
    <w:lvl w:ilvl="0" w:tentative="0">
      <w:start w:val="1"/>
      <w:numFmt w:val="decimal"/>
      <w:lvlText w:val="（%1）"/>
      <w:lvlJc w:val="left"/>
      <w:pPr>
        <w:ind w:left="1500" w:hanging="776"/>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302" w:hanging="776"/>
      </w:pPr>
      <w:rPr>
        <w:rFonts w:hint="default"/>
        <w:lang w:val="en-US" w:eastAsia="en-US" w:bidi="en-US"/>
      </w:rPr>
    </w:lvl>
    <w:lvl w:ilvl="2" w:tentative="0">
      <w:start w:val="0"/>
      <w:numFmt w:val="bullet"/>
      <w:lvlText w:val="•"/>
      <w:lvlJc w:val="left"/>
      <w:pPr>
        <w:ind w:left="3105" w:hanging="776"/>
      </w:pPr>
      <w:rPr>
        <w:rFonts w:hint="default"/>
        <w:lang w:val="en-US" w:eastAsia="en-US" w:bidi="en-US"/>
      </w:rPr>
    </w:lvl>
    <w:lvl w:ilvl="3" w:tentative="0">
      <w:start w:val="0"/>
      <w:numFmt w:val="bullet"/>
      <w:lvlText w:val="•"/>
      <w:lvlJc w:val="left"/>
      <w:pPr>
        <w:ind w:left="3907" w:hanging="776"/>
      </w:pPr>
      <w:rPr>
        <w:rFonts w:hint="default"/>
        <w:lang w:val="en-US" w:eastAsia="en-US" w:bidi="en-US"/>
      </w:rPr>
    </w:lvl>
    <w:lvl w:ilvl="4" w:tentative="0">
      <w:start w:val="0"/>
      <w:numFmt w:val="bullet"/>
      <w:lvlText w:val="•"/>
      <w:lvlJc w:val="left"/>
      <w:pPr>
        <w:ind w:left="4710" w:hanging="776"/>
      </w:pPr>
      <w:rPr>
        <w:rFonts w:hint="default"/>
        <w:lang w:val="en-US" w:eastAsia="en-US" w:bidi="en-US"/>
      </w:rPr>
    </w:lvl>
    <w:lvl w:ilvl="5" w:tentative="0">
      <w:start w:val="0"/>
      <w:numFmt w:val="bullet"/>
      <w:lvlText w:val="•"/>
      <w:lvlJc w:val="left"/>
      <w:pPr>
        <w:ind w:left="5513" w:hanging="776"/>
      </w:pPr>
      <w:rPr>
        <w:rFonts w:hint="default"/>
        <w:lang w:val="en-US" w:eastAsia="en-US" w:bidi="en-US"/>
      </w:rPr>
    </w:lvl>
    <w:lvl w:ilvl="6" w:tentative="0">
      <w:start w:val="0"/>
      <w:numFmt w:val="bullet"/>
      <w:lvlText w:val="•"/>
      <w:lvlJc w:val="left"/>
      <w:pPr>
        <w:ind w:left="6315" w:hanging="776"/>
      </w:pPr>
      <w:rPr>
        <w:rFonts w:hint="default"/>
        <w:lang w:val="en-US" w:eastAsia="en-US" w:bidi="en-US"/>
      </w:rPr>
    </w:lvl>
    <w:lvl w:ilvl="7" w:tentative="0">
      <w:start w:val="0"/>
      <w:numFmt w:val="bullet"/>
      <w:lvlText w:val="•"/>
      <w:lvlJc w:val="left"/>
      <w:pPr>
        <w:ind w:left="7118" w:hanging="776"/>
      </w:pPr>
      <w:rPr>
        <w:rFonts w:hint="default"/>
        <w:lang w:val="en-US" w:eastAsia="en-US" w:bidi="en-US"/>
      </w:rPr>
    </w:lvl>
    <w:lvl w:ilvl="8" w:tentative="0">
      <w:start w:val="0"/>
      <w:numFmt w:val="bullet"/>
      <w:lvlText w:val="•"/>
      <w:lvlJc w:val="left"/>
      <w:pPr>
        <w:ind w:left="7921" w:hanging="776"/>
      </w:pPr>
      <w:rPr>
        <w:rFonts w:hint="default"/>
        <w:lang w:val="en-US" w:eastAsia="en-US" w:bidi="en-US"/>
      </w:rPr>
    </w:lvl>
  </w:abstractNum>
  <w:abstractNum w:abstractNumId="18">
    <w:nsid w:val="F7735DC9"/>
    <w:multiLevelType w:val="multilevel"/>
    <w:tmpl w:val="F7735DC9"/>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19">
    <w:nsid w:val="0053208E"/>
    <w:multiLevelType w:val="multilevel"/>
    <w:tmpl w:val="0053208E"/>
    <w:lvl w:ilvl="0" w:tentative="0">
      <w:start w:val="1"/>
      <w:numFmt w:val="decimal"/>
      <w:lvlText w:val="%1"/>
      <w:lvlJc w:val="left"/>
      <w:pPr>
        <w:ind w:left="1178" w:hanging="492"/>
        <w:jc w:val="left"/>
      </w:pPr>
      <w:rPr>
        <w:rFonts w:hint="default"/>
        <w:lang w:val="en-US" w:eastAsia="en-US" w:bidi="en-US"/>
      </w:rPr>
    </w:lvl>
    <w:lvl w:ilvl="1" w:tentative="0">
      <w:start w:val="1"/>
      <w:numFmt w:val="decimal"/>
      <w:lvlText w:val="%1.%2"/>
      <w:lvlJc w:val="left"/>
      <w:pPr>
        <w:ind w:left="1178" w:hanging="492"/>
        <w:jc w:val="left"/>
      </w:pPr>
      <w:rPr>
        <w:rFonts w:hint="default" w:ascii="Times New Roman" w:hAnsi="Times New Roman" w:eastAsia="Times New Roman" w:cs="Times New Roman"/>
        <w:b/>
        <w:bCs/>
        <w:spacing w:val="-1"/>
        <w:w w:val="100"/>
        <w:sz w:val="28"/>
        <w:szCs w:val="28"/>
        <w:lang w:val="en-US" w:eastAsia="en-US" w:bidi="en-US"/>
      </w:rPr>
    </w:lvl>
    <w:lvl w:ilvl="2" w:tentative="0">
      <w:start w:val="0"/>
      <w:numFmt w:val="bullet"/>
      <w:lvlText w:val="•"/>
      <w:lvlJc w:val="left"/>
      <w:pPr>
        <w:ind w:left="2849" w:hanging="492"/>
      </w:pPr>
      <w:rPr>
        <w:rFonts w:hint="default"/>
        <w:lang w:val="en-US" w:eastAsia="en-US" w:bidi="en-US"/>
      </w:rPr>
    </w:lvl>
    <w:lvl w:ilvl="3" w:tentative="0">
      <w:start w:val="0"/>
      <w:numFmt w:val="bullet"/>
      <w:lvlText w:val="•"/>
      <w:lvlJc w:val="left"/>
      <w:pPr>
        <w:ind w:left="3683" w:hanging="492"/>
      </w:pPr>
      <w:rPr>
        <w:rFonts w:hint="default"/>
        <w:lang w:val="en-US" w:eastAsia="en-US" w:bidi="en-US"/>
      </w:rPr>
    </w:lvl>
    <w:lvl w:ilvl="4" w:tentative="0">
      <w:start w:val="0"/>
      <w:numFmt w:val="bullet"/>
      <w:lvlText w:val="•"/>
      <w:lvlJc w:val="left"/>
      <w:pPr>
        <w:ind w:left="4518" w:hanging="492"/>
      </w:pPr>
      <w:rPr>
        <w:rFonts w:hint="default"/>
        <w:lang w:val="en-US" w:eastAsia="en-US" w:bidi="en-US"/>
      </w:rPr>
    </w:lvl>
    <w:lvl w:ilvl="5" w:tentative="0">
      <w:start w:val="0"/>
      <w:numFmt w:val="bullet"/>
      <w:lvlText w:val="•"/>
      <w:lvlJc w:val="left"/>
      <w:pPr>
        <w:ind w:left="5353" w:hanging="492"/>
      </w:pPr>
      <w:rPr>
        <w:rFonts w:hint="default"/>
        <w:lang w:val="en-US" w:eastAsia="en-US" w:bidi="en-US"/>
      </w:rPr>
    </w:lvl>
    <w:lvl w:ilvl="6" w:tentative="0">
      <w:start w:val="0"/>
      <w:numFmt w:val="bullet"/>
      <w:lvlText w:val="•"/>
      <w:lvlJc w:val="left"/>
      <w:pPr>
        <w:ind w:left="6187" w:hanging="492"/>
      </w:pPr>
      <w:rPr>
        <w:rFonts w:hint="default"/>
        <w:lang w:val="en-US" w:eastAsia="en-US" w:bidi="en-US"/>
      </w:rPr>
    </w:lvl>
    <w:lvl w:ilvl="7" w:tentative="0">
      <w:start w:val="0"/>
      <w:numFmt w:val="bullet"/>
      <w:lvlText w:val="•"/>
      <w:lvlJc w:val="left"/>
      <w:pPr>
        <w:ind w:left="7022" w:hanging="492"/>
      </w:pPr>
      <w:rPr>
        <w:rFonts w:hint="default"/>
        <w:lang w:val="en-US" w:eastAsia="en-US" w:bidi="en-US"/>
      </w:rPr>
    </w:lvl>
    <w:lvl w:ilvl="8" w:tentative="0">
      <w:start w:val="0"/>
      <w:numFmt w:val="bullet"/>
      <w:lvlText w:val="•"/>
      <w:lvlJc w:val="left"/>
      <w:pPr>
        <w:ind w:left="7857" w:hanging="492"/>
      </w:pPr>
      <w:rPr>
        <w:rFonts w:hint="default"/>
        <w:lang w:val="en-US" w:eastAsia="en-US" w:bidi="en-US"/>
      </w:rPr>
    </w:lvl>
  </w:abstractNum>
  <w:abstractNum w:abstractNumId="20">
    <w:nsid w:val="0248C179"/>
    <w:multiLevelType w:val="multilevel"/>
    <w:tmpl w:val="0248C179"/>
    <w:lvl w:ilvl="0" w:tentative="0">
      <w:start w:val="1"/>
      <w:numFmt w:val="decimal"/>
      <w:lvlText w:val="%1"/>
      <w:lvlJc w:val="left"/>
      <w:pPr>
        <w:ind w:left="1032" w:hanging="913"/>
        <w:jc w:val="left"/>
      </w:pPr>
      <w:rPr>
        <w:rFonts w:hint="default"/>
        <w:lang w:val="en-US" w:eastAsia="en-US" w:bidi="en-US"/>
      </w:rPr>
    </w:lvl>
    <w:lvl w:ilvl="1" w:tentative="0">
      <w:start w:val="2"/>
      <w:numFmt w:val="decimal"/>
      <w:lvlText w:val="%1.%2"/>
      <w:lvlJc w:val="left"/>
      <w:pPr>
        <w:ind w:left="1032" w:hanging="913"/>
        <w:jc w:val="left"/>
      </w:pPr>
      <w:rPr>
        <w:rFonts w:hint="default"/>
        <w:lang w:val="en-US" w:eastAsia="en-US" w:bidi="en-US"/>
      </w:rPr>
    </w:lvl>
    <w:lvl w:ilvl="2" w:tentative="0">
      <w:start w:val="4"/>
      <w:numFmt w:val="decimal"/>
      <w:lvlText w:val="%1.%2.%3"/>
      <w:lvlJc w:val="left"/>
      <w:pPr>
        <w:ind w:left="1032" w:hanging="913"/>
        <w:jc w:val="left"/>
      </w:pPr>
      <w:rPr>
        <w:rFonts w:hint="default"/>
        <w:lang w:val="en-US" w:eastAsia="en-US" w:bidi="en-US"/>
      </w:rPr>
    </w:lvl>
    <w:lvl w:ilvl="3" w:tentative="0">
      <w:start w:val="1"/>
      <w:numFmt w:val="decimal"/>
      <w:lvlText w:val="%1.%2.%3.%4"/>
      <w:lvlJc w:val="left"/>
      <w:pPr>
        <w:ind w:left="1032" w:hanging="913"/>
        <w:jc w:val="left"/>
      </w:pPr>
      <w:rPr>
        <w:rFonts w:hint="default" w:ascii="Times New Roman" w:hAnsi="Times New Roman" w:eastAsia="Times New Roman" w:cs="Times New Roman"/>
        <w:b/>
        <w:bCs/>
        <w:spacing w:val="-4"/>
        <w:w w:val="100"/>
        <w:sz w:val="28"/>
        <w:szCs w:val="28"/>
        <w:lang w:val="en-US" w:eastAsia="en-US" w:bidi="en-US"/>
      </w:rPr>
    </w:lvl>
    <w:lvl w:ilvl="4" w:tentative="0">
      <w:start w:val="1"/>
      <w:numFmt w:val="decimal"/>
      <w:lvlText w:val="（%5）"/>
      <w:lvlJc w:val="left"/>
      <w:pPr>
        <w:ind w:left="1442" w:hanging="843"/>
        <w:jc w:val="left"/>
      </w:pPr>
      <w:rPr>
        <w:rFonts w:hint="default" w:ascii="宋体" w:hAnsi="宋体" w:eastAsia="宋体" w:cs="宋体"/>
        <w:w w:val="100"/>
        <w:sz w:val="28"/>
        <w:szCs w:val="28"/>
        <w:lang w:val="en-US" w:eastAsia="en-US" w:bidi="en-US"/>
      </w:rPr>
    </w:lvl>
    <w:lvl w:ilvl="5" w:tentative="0">
      <w:start w:val="0"/>
      <w:numFmt w:val="bullet"/>
      <w:lvlText w:val="•"/>
      <w:lvlJc w:val="left"/>
      <w:pPr>
        <w:ind w:left="5033" w:hanging="843"/>
      </w:pPr>
      <w:rPr>
        <w:rFonts w:hint="default"/>
        <w:lang w:val="en-US" w:eastAsia="en-US" w:bidi="en-US"/>
      </w:rPr>
    </w:lvl>
    <w:lvl w:ilvl="6" w:tentative="0">
      <w:start w:val="0"/>
      <w:numFmt w:val="bullet"/>
      <w:lvlText w:val="•"/>
      <w:lvlJc w:val="left"/>
      <w:pPr>
        <w:ind w:left="5932" w:hanging="843"/>
      </w:pPr>
      <w:rPr>
        <w:rFonts w:hint="default"/>
        <w:lang w:val="en-US" w:eastAsia="en-US" w:bidi="en-US"/>
      </w:rPr>
    </w:lvl>
    <w:lvl w:ilvl="7" w:tentative="0">
      <w:start w:val="0"/>
      <w:numFmt w:val="bullet"/>
      <w:lvlText w:val="•"/>
      <w:lvlJc w:val="left"/>
      <w:pPr>
        <w:ind w:left="6830" w:hanging="843"/>
      </w:pPr>
      <w:rPr>
        <w:rFonts w:hint="default"/>
        <w:lang w:val="en-US" w:eastAsia="en-US" w:bidi="en-US"/>
      </w:rPr>
    </w:lvl>
    <w:lvl w:ilvl="8" w:tentative="0">
      <w:start w:val="0"/>
      <w:numFmt w:val="bullet"/>
      <w:lvlText w:val="•"/>
      <w:lvlJc w:val="left"/>
      <w:pPr>
        <w:ind w:left="7729" w:hanging="843"/>
      </w:pPr>
      <w:rPr>
        <w:rFonts w:hint="default"/>
        <w:lang w:val="en-US" w:eastAsia="en-US" w:bidi="en-US"/>
      </w:rPr>
    </w:lvl>
  </w:abstractNum>
  <w:abstractNum w:abstractNumId="21">
    <w:nsid w:val="03D62ECE"/>
    <w:multiLevelType w:val="multilevel"/>
    <w:tmpl w:val="03D62ECE"/>
    <w:lvl w:ilvl="0" w:tentative="0">
      <w:start w:val="1"/>
      <w:numFmt w:val="decimal"/>
      <w:lvlText w:val="%1"/>
      <w:lvlJc w:val="left"/>
      <w:pPr>
        <w:ind w:left="1031" w:hanging="913"/>
        <w:jc w:val="left"/>
      </w:pPr>
      <w:rPr>
        <w:rFonts w:hint="default"/>
        <w:lang w:val="en-US" w:eastAsia="en-US" w:bidi="en-US"/>
      </w:rPr>
    </w:lvl>
    <w:lvl w:ilvl="1" w:tentative="0">
      <w:start w:val="2"/>
      <w:numFmt w:val="decimal"/>
      <w:lvlText w:val="%1.%2"/>
      <w:lvlJc w:val="left"/>
      <w:pPr>
        <w:ind w:left="1031" w:hanging="913"/>
        <w:jc w:val="left"/>
      </w:pPr>
      <w:rPr>
        <w:rFonts w:hint="default"/>
        <w:lang w:val="en-US" w:eastAsia="en-US" w:bidi="en-US"/>
      </w:rPr>
    </w:lvl>
    <w:lvl w:ilvl="2" w:tentative="0">
      <w:start w:val="3"/>
      <w:numFmt w:val="decimal"/>
      <w:lvlText w:val="%1.%2.%3"/>
      <w:lvlJc w:val="left"/>
      <w:pPr>
        <w:ind w:left="1031" w:hanging="913"/>
        <w:jc w:val="left"/>
      </w:pPr>
      <w:rPr>
        <w:rFonts w:hint="default"/>
        <w:lang w:val="en-US" w:eastAsia="en-US" w:bidi="en-US"/>
      </w:rPr>
    </w:lvl>
    <w:lvl w:ilvl="3" w:tentative="0">
      <w:start w:val="1"/>
      <w:numFmt w:val="decimal"/>
      <w:lvlText w:val="%1.%2.%3.%4"/>
      <w:lvlJc w:val="left"/>
      <w:pPr>
        <w:ind w:left="1031" w:hanging="913"/>
        <w:jc w:val="left"/>
      </w:pPr>
      <w:rPr>
        <w:rFonts w:hint="default" w:ascii="Times New Roman" w:hAnsi="Times New Roman" w:eastAsia="Times New Roman" w:cs="Times New Roman"/>
        <w:b/>
        <w:bCs/>
        <w:spacing w:val="-4"/>
        <w:w w:val="100"/>
        <w:sz w:val="28"/>
        <w:szCs w:val="28"/>
        <w:lang w:val="en-US" w:eastAsia="en-US" w:bidi="en-US"/>
      </w:rPr>
    </w:lvl>
    <w:lvl w:ilvl="4" w:tentative="0">
      <w:start w:val="0"/>
      <w:numFmt w:val="bullet"/>
      <w:lvlText w:val="•"/>
      <w:lvlJc w:val="left"/>
      <w:pPr>
        <w:ind w:left="1180" w:hanging="238"/>
      </w:pPr>
      <w:rPr>
        <w:rFonts w:hint="default" w:ascii="Times New Roman" w:hAnsi="Times New Roman" w:eastAsia="Times New Roman" w:cs="Times New Roman"/>
        <w:w w:val="100"/>
        <w:sz w:val="28"/>
        <w:szCs w:val="28"/>
        <w:lang w:val="en-US" w:eastAsia="en-US" w:bidi="en-US"/>
      </w:rPr>
    </w:lvl>
    <w:lvl w:ilvl="5" w:tentative="0">
      <w:start w:val="0"/>
      <w:numFmt w:val="bullet"/>
      <w:lvlText w:val="•"/>
      <w:lvlJc w:val="left"/>
      <w:pPr>
        <w:ind w:left="4889" w:hanging="238"/>
      </w:pPr>
      <w:rPr>
        <w:rFonts w:hint="default"/>
        <w:lang w:val="en-US" w:eastAsia="en-US" w:bidi="en-US"/>
      </w:rPr>
    </w:lvl>
    <w:lvl w:ilvl="6" w:tentative="0">
      <w:start w:val="0"/>
      <w:numFmt w:val="bullet"/>
      <w:lvlText w:val="•"/>
      <w:lvlJc w:val="left"/>
      <w:pPr>
        <w:ind w:left="5816" w:hanging="238"/>
      </w:pPr>
      <w:rPr>
        <w:rFonts w:hint="default"/>
        <w:lang w:val="en-US" w:eastAsia="en-US" w:bidi="en-US"/>
      </w:rPr>
    </w:lvl>
    <w:lvl w:ilvl="7" w:tentative="0">
      <w:start w:val="0"/>
      <w:numFmt w:val="bullet"/>
      <w:lvlText w:val="•"/>
      <w:lvlJc w:val="left"/>
      <w:pPr>
        <w:ind w:left="6744" w:hanging="238"/>
      </w:pPr>
      <w:rPr>
        <w:rFonts w:hint="default"/>
        <w:lang w:val="en-US" w:eastAsia="en-US" w:bidi="en-US"/>
      </w:rPr>
    </w:lvl>
    <w:lvl w:ilvl="8" w:tentative="0">
      <w:start w:val="0"/>
      <w:numFmt w:val="bullet"/>
      <w:lvlText w:val="•"/>
      <w:lvlJc w:val="left"/>
      <w:pPr>
        <w:ind w:left="7671" w:hanging="238"/>
      </w:pPr>
      <w:rPr>
        <w:rFonts w:hint="default"/>
        <w:lang w:val="en-US" w:eastAsia="en-US" w:bidi="en-US"/>
      </w:rPr>
    </w:lvl>
  </w:abstractNum>
  <w:abstractNum w:abstractNumId="22">
    <w:nsid w:val="0E640482"/>
    <w:multiLevelType w:val="multilevel"/>
    <w:tmpl w:val="0E640482"/>
    <w:lvl w:ilvl="0" w:tentative="0">
      <w:start w:val="2"/>
      <w:numFmt w:val="decimal"/>
      <w:lvlText w:val="%1"/>
      <w:lvlJc w:val="left"/>
      <w:pPr>
        <w:ind w:left="870" w:hanging="752"/>
        <w:jc w:val="left"/>
      </w:pPr>
      <w:rPr>
        <w:rFonts w:hint="default"/>
        <w:lang w:val="en-US" w:eastAsia="en-US" w:bidi="en-US"/>
      </w:rPr>
    </w:lvl>
    <w:lvl w:ilvl="1" w:tentative="0">
      <w:start w:val="2"/>
      <w:numFmt w:val="decimal"/>
      <w:lvlText w:val="%1.%2"/>
      <w:lvlJc w:val="left"/>
      <w:pPr>
        <w:ind w:left="870" w:hanging="752"/>
        <w:jc w:val="left"/>
      </w:pPr>
      <w:rPr>
        <w:rFonts w:hint="default"/>
        <w:lang w:val="en-US" w:eastAsia="en-US" w:bidi="en-US"/>
      </w:rPr>
    </w:lvl>
    <w:lvl w:ilvl="2" w:tentative="0">
      <w:start w:val="1"/>
      <w:numFmt w:val="decimal"/>
      <w:lvlText w:val="%1.%2.%3"/>
      <w:lvlJc w:val="left"/>
      <w:pPr>
        <w:ind w:left="870" w:hanging="752"/>
        <w:jc w:val="left"/>
      </w:pPr>
      <w:rPr>
        <w:rFonts w:hint="default" w:ascii="Times New Roman" w:hAnsi="Times New Roman" w:eastAsia="Times New Roman" w:cs="Times New Roman"/>
        <w:b/>
        <w:bCs/>
        <w:spacing w:val="-1"/>
        <w:w w:val="99"/>
        <w:sz w:val="30"/>
        <w:szCs w:val="30"/>
        <w:lang w:val="en-US" w:eastAsia="en-US" w:bidi="en-US"/>
      </w:rPr>
    </w:lvl>
    <w:lvl w:ilvl="3" w:tentative="0">
      <w:start w:val="1"/>
      <w:numFmt w:val="decimal"/>
      <w:lvlText w:val="%1.%2.%3.%4"/>
      <w:lvlJc w:val="left"/>
      <w:pPr>
        <w:ind w:left="1021" w:hanging="903"/>
        <w:jc w:val="left"/>
      </w:pPr>
      <w:rPr>
        <w:rFonts w:hint="default" w:ascii="Times New Roman" w:hAnsi="Times New Roman" w:eastAsia="Times New Roman" w:cs="Times New Roman"/>
        <w:b/>
        <w:bCs/>
        <w:spacing w:val="-1"/>
        <w:w w:val="100"/>
        <w:sz w:val="30"/>
        <w:szCs w:val="30"/>
        <w:lang w:val="en-US" w:eastAsia="en-US" w:bidi="en-US"/>
      </w:rPr>
    </w:lvl>
    <w:lvl w:ilvl="4" w:tentative="0">
      <w:start w:val="1"/>
      <w:numFmt w:val="decimal"/>
      <w:lvlText w:val="（%5）"/>
      <w:lvlJc w:val="left"/>
      <w:pPr>
        <w:ind w:left="1499" w:hanging="900"/>
        <w:jc w:val="left"/>
      </w:pPr>
      <w:rPr>
        <w:rFonts w:hint="default" w:ascii="宋体" w:hAnsi="宋体" w:eastAsia="宋体" w:cs="宋体"/>
        <w:spacing w:val="-2"/>
        <w:w w:val="100"/>
        <w:sz w:val="30"/>
        <w:szCs w:val="30"/>
        <w:lang w:val="en-US" w:eastAsia="en-US" w:bidi="en-US"/>
      </w:rPr>
    </w:lvl>
    <w:lvl w:ilvl="5" w:tentative="0">
      <w:start w:val="0"/>
      <w:numFmt w:val="bullet"/>
      <w:lvlText w:val="•"/>
      <w:lvlJc w:val="left"/>
      <w:pPr>
        <w:ind w:left="4792" w:hanging="900"/>
      </w:pPr>
      <w:rPr>
        <w:rFonts w:hint="default"/>
        <w:lang w:val="en-US" w:eastAsia="en-US" w:bidi="en-US"/>
      </w:rPr>
    </w:lvl>
    <w:lvl w:ilvl="6" w:tentative="0">
      <w:start w:val="0"/>
      <w:numFmt w:val="bullet"/>
      <w:lvlText w:val="•"/>
      <w:lvlJc w:val="left"/>
      <w:pPr>
        <w:ind w:left="5890" w:hanging="900"/>
      </w:pPr>
      <w:rPr>
        <w:rFonts w:hint="default"/>
        <w:lang w:val="en-US" w:eastAsia="en-US" w:bidi="en-US"/>
      </w:rPr>
    </w:lvl>
    <w:lvl w:ilvl="7" w:tentative="0">
      <w:start w:val="0"/>
      <w:numFmt w:val="bullet"/>
      <w:lvlText w:val="•"/>
      <w:lvlJc w:val="left"/>
      <w:pPr>
        <w:ind w:left="6987" w:hanging="900"/>
      </w:pPr>
      <w:rPr>
        <w:rFonts w:hint="default"/>
        <w:lang w:val="en-US" w:eastAsia="en-US" w:bidi="en-US"/>
      </w:rPr>
    </w:lvl>
    <w:lvl w:ilvl="8" w:tentative="0">
      <w:start w:val="0"/>
      <w:numFmt w:val="bullet"/>
      <w:lvlText w:val="•"/>
      <w:lvlJc w:val="left"/>
      <w:pPr>
        <w:ind w:left="8085" w:hanging="900"/>
      </w:pPr>
      <w:rPr>
        <w:rFonts w:hint="default"/>
        <w:lang w:val="en-US" w:eastAsia="en-US" w:bidi="en-US"/>
      </w:rPr>
    </w:lvl>
  </w:abstractNum>
  <w:abstractNum w:abstractNumId="23">
    <w:nsid w:val="1ACDE60F"/>
    <w:multiLevelType w:val="multilevel"/>
    <w:tmpl w:val="1ACDE60F"/>
    <w:lvl w:ilvl="0" w:tentative="0">
      <w:start w:val="0"/>
      <w:numFmt w:val="bullet"/>
      <w:lvlText w:val=""/>
      <w:lvlJc w:val="left"/>
      <w:pPr>
        <w:ind w:left="1420" w:hanging="360"/>
      </w:pPr>
      <w:rPr>
        <w:rFonts w:hint="default" w:ascii="Symbol" w:hAnsi="Symbol" w:eastAsia="Symbol" w:cs="Symbol"/>
        <w:w w:val="100"/>
        <w:sz w:val="22"/>
        <w:szCs w:val="22"/>
        <w:lang w:val="en-US" w:eastAsia="en-US" w:bidi="en-US"/>
      </w:rPr>
    </w:lvl>
    <w:lvl w:ilvl="1" w:tentative="0">
      <w:start w:val="0"/>
      <w:numFmt w:val="bullet"/>
      <w:lvlText w:val="•"/>
      <w:lvlJc w:val="left"/>
      <w:pPr>
        <w:ind w:left="2306" w:hanging="360"/>
      </w:pPr>
      <w:rPr>
        <w:rFonts w:hint="default"/>
        <w:lang w:val="en-US" w:eastAsia="en-US" w:bidi="en-US"/>
      </w:rPr>
    </w:lvl>
    <w:lvl w:ilvl="2" w:tentative="0">
      <w:start w:val="0"/>
      <w:numFmt w:val="bullet"/>
      <w:lvlText w:val="•"/>
      <w:lvlJc w:val="left"/>
      <w:pPr>
        <w:ind w:left="3192" w:hanging="360"/>
      </w:pPr>
      <w:rPr>
        <w:rFonts w:hint="default"/>
        <w:lang w:val="en-US" w:eastAsia="en-US" w:bidi="en-US"/>
      </w:rPr>
    </w:lvl>
    <w:lvl w:ilvl="3" w:tentative="0">
      <w:start w:val="0"/>
      <w:numFmt w:val="bullet"/>
      <w:lvlText w:val="•"/>
      <w:lvlJc w:val="left"/>
      <w:pPr>
        <w:ind w:left="4078" w:hanging="360"/>
      </w:pPr>
      <w:rPr>
        <w:rFonts w:hint="default"/>
        <w:lang w:val="en-US" w:eastAsia="en-US" w:bidi="en-US"/>
      </w:rPr>
    </w:lvl>
    <w:lvl w:ilvl="4" w:tentative="0">
      <w:start w:val="0"/>
      <w:numFmt w:val="bullet"/>
      <w:lvlText w:val="•"/>
      <w:lvlJc w:val="left"/>
      <w:pPr>
        <w:ind w:left="4964" w:hanging="360"/>
      </w:pPr>
      <w:rPr>
        <w:rFonts w:hint="default"/>
        <w:lang w:val="en-US" w:eastAsia="en-US" w:bidi="en-US"/>
      </w:rPr>
    </w:lvl>
    <w:lvl w:ilvl="5" w:tentative="0">
      <w:start w:val="0"/>
      <w:numFmt w:val="bullet"/>
      <w:lvlText w:val="•"/>
      <w:lvlJc w:val="left"/>
      <w:pPr>
        <w:ind w:left="5850" w:hanging="360"/>
      </w:pPr>
      <w:rPr>
        <w:rFonts w:hint="default"/>
        <w:lang w:val="en-US" w:eastAsia="en-US" w:bidi="en-US"/>
      </w:rPr>
    </w:lvl>
    <w:lvl w:ilvl="6" w:tentative="0">
      <w:start w:val="0"/>
      <w:numFmt w:val="bullet"/>
      <w:lvlText w:val="•"/>
      <w:lvlJc w:val="left"/>
      <w:pPr>
        <w:ind w:left="6736" w:hanging="360"/>
      </w:pPr>
      <w:rPr>
        <w:rFonts w:hint="default"/>
        <w:lang w:val="en-US" w:eastAsia="en-US" w:bidi="en-US"/>
      </w:rPr>
    </w:lvl>
    <w:lvl w:ilvl="7" w:tentative="0">
      <w:start w:val="0"/>
      <w:numFmt w:val="bullet"/>
      <w:lvlText w:val="•"/>
      <w:lvlJc w:val="left"/>
      <w:pPr>
        <w:ind w:left="7622" w:hanging="360"/>
      </w:pPr>
      <w:rPr>
        <w:rFonts w:hint="default"/>
        <w:lang w:val="en-US" w:eastAsia="en-US" w:bidi="en-US"/>
      </w:rPr>
    </w:lvl>
    <w:lvl w:ilvl="8" w:tentative="0">
      <w:start w:val="0"/>
      <w:numFmt w:val="bullet"/>
      <w:lvlText w:val="•"/>
      <w:lvlJc w:val="left"/>
      <w:pPr>
        <w:ind w:left="8508" w:hanging="360"/>
      </w:pPr>
      <w:rPr>
        <w:rFonts w:hint="default"/>
        <w:lang w:val="en-US" w:eastAsia="en-US" w:bidi="en-US"/>
      </w:rPr>
    </w:lvl>
  </w:abstractNum>
  <w:abstractNum w:abstractNumId="24">
    <w:nsid w:val="243FCF68"/>
    <w:multiLevelType w:val="multilevel"/>
    <w:tmpl w:val="243FCF68"/>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2"/>
      <w:numFmt w:val="decimal"/>
      <w:lvlText w:val="（%2）"/>
      <w:lvlJc w:val="left"/>
      <w:pPr>
        <w:ind w:left="1619" w:hanging="900"/>
        <w:jc w:val="left"/>
      </w:pPr>
      <w:rPr>
        <w:rFonts w:hint="default" w:ascii="宋体" w:hAnsi="宋体" w:eastAsia="宋体" w:cs="宋体"/>
        <w:spacing w:val="-2"/>
        <w:w w:val="100"/>
        <w:sz w:val="30"/>
        <w:szCs w:val="30"/>
        <w:lang w:val="en-US" w:eastAsia="en-US" w:bidi="en-US"/>
      </w:rPr>
    </w:lvl>
    <w:lvl w:ilvl="2" w:tentative="0">
      <w:start w:val="0"/>
      <w:numFmt w:val="bullet"/>
      <w:lvlText w:val="•"/>
      <w:lvlJc w:val="left"/>
      <w:pPr>
        <w:ind w:left="2582" w:hanging="900"/>
      </w:pPr>
      <w:rPr>
        <w:rFonts w:hint="default"/>
        <w:lang w:val="en-US" w:eastAsia="en-US" w:bidi="en-US"/>
      </w:rPr>
    </w:lvl>
    <w:lvl w:ilvl="3" w:tentative="0">
      <w:start w:val="0"/>
      <w:numFmt w:val="bullet"/>
      <w:lvlText w:val="•"/>
      <w:lvlJc w:val="left"/>
      <w:pPr>
        <w:ind w:left="3544" w:hanging="900"/>
      </w:pPr>
      <w:rPr>
        <w:rFonts w:hint="default"/>
        <w:lang w:val="en-US" w:eastAsia="en-US" w:bidi="en-US"/>
      </w:rPr>
    </w:lvl>
    <w:lvl w:ilvl="4" w:tentative="0">
      <w:start w:val="0"/>
      <w:numFmt w:val="bullet"/>
      <w:lvlText w:val="•"/>
      <w:lvlJc w:val="left"/>
      <w:pPr>
        <w:ind w:left="4506" w:hanging="900"/>
      </w:pPr>
      <w:rPr>
        <w:rFonts w:hint="default"/>
        <w:lang w:val="en-US" w:eastAsia="en-US" w:bidi="en-US"/>
      </w:rPr>
    </w:lvl>
    <w:lvl w:ilvl="5" w:tentative="0">
      <w:start w:val="0"/>
      <w:numFmt w:val="bullet"/>
      <w:lvlText w:val="•"/>
      <w:lvlJc w:val="left"/>
      <w:pPr>
        <w:ind w:left="5468" w:hanging="900"/>
      </w:pPr>
      <w:rPr>
        <w:rFonts w:hint="default"/>
        <w:lang w:val="en-US" w:eastAsia="en-US" w:bidi="en-US"/>
      </w:rPr>
    </w:lvl>
    <w:lvl w:ilvl="6" w:tentative="0">
      <w:start w:val="0"/>
      <w:numFmt w:val="bullet"/>
      <w:lvlText w:val="•"/>
      <w:lvlJc w:val="left"/>
      <w:pPr>
        <w:ind w:left="6431" w:hanging="900"/>
      </w:pPr>
      <w:rPr>
        <w:rFonts w:hint="default"/>
        <w:lang w:val="en-US" w:eastAsia="en-US" w:bidi="en-US"/>
      </w:rPr>
    </w:lvl>
    <w:lvl w:ilvl="7" w:tentative="0">
      <w:start w:val="0"/>
      <w:numFmt w:val="bullet"/>
      <w:lvlText w:val="•"/>
      <w:lvlJc w:val="left"/>
      <w:pPr>
        <w:ind w:left="7393" w:hanging="900"/>
      </w:pPr>
      <w:rPr>
        <w:rFonts w:hint="default"/>
        <w:lang w:val="en-US" w:eastAsia="en-US" w:bidi="en-US"/>
      </w:rPr>
    </w:lvl>
    <w:lvl w:ilvl="8" w:tentative="0">
      <w:start w:val="0"/>
      <w:numFmt w:val="bullet"/>
      <w:lvlText w:val="•"/>
      <w:lvlJc w:val="left"/>
      <w:pPr>
        <w:ind w:left="8355" w:hanging="900"/>
      </w:pPr>
      <w:rPr>
        <w:rFonts w:hint="default"/>
        <w:lang w:val="en-US" w:eastAsia="en-US" w:bidi="en-US"/>
      </w:rPr>
    </w:lvl>
  </w:abstractNum>
  <w:abstractNum w:abstractNumId="25">
    <w:nsid w:val="2470EC97"/>
    <w:multiLevelType w:val="multilevel"/>
    <w:tmpl w:val="2470EC97"/>
    <w:lvl w:ilvl="0" w:tentative="0">
      <w:start w:val="1"/>
      <w:numFmt w:val="decimal"/>
      <w:lvlText w:val="（%1）"/>
      <w:lvlJc w:val="left"/>
      <w:pPr>
        <w:ind w:left="1500" w:hanging="843"/>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302" w:hanging="843"/>
      </w:pPr>
      <w:rPr>
        <w:rFonts w:hint="default"/>
        <w:lang w:val="en-US" w:eastAsia="en-US" w:bidi="en-US"/>
      </w:rPr>
    </w:lvl>
    <w:lvl w:ilvl="2" w:tentative="0">
      <w:start w:val="0"/>
      <w:numFmt w:val="bullet"/>
      <w:lvlText w:val="•"/>
      <w:lvlJc w:val="left"/>
      <w:pPr>
        <w:ind w:left="3105" w:hanging="843"/>
      </w:pPr>
      <w:rPr>
        <w:rFonts w:hint="default"/>
        <w:lang w:val="en-US" w:eastAsia="en-US" w:bidi="en-US"/>
      </w:rPr>
    </w:lvl>
    <w:lvl w:ilvl="3" w:tentative="0">
      <w:start w:val="0"/>
      <w:numFmt w:val="bullet"/>
      <w:lvlText w:val="•"/>
      <w:lvlJc w:val="left"/>
      <w:pPr>
        <w:ind w:left="3907" w:hanging="843"/>
      </w:pPr>
      <w:rPr>
        <w:rFonts w:hint="default"/>
        <w:lang w:val="en-US" w:eastAsia="en-US" w:bidi="en-US"/>
      </w:rPr>
    </w:lvl>
    <w:lvl w:ilvl="4" w:tentative="0">
      <w:start w:val="0"/>
      <w:numFmt w:val="bullet"/>
      <w:lvlText w:val="•"/>
      <w:lvlJc w:val="left"/>
      <w:pPr>
        <w:ind w:left="4710" w:hanging="843"/>
      </w:pPr>
      <w:rPr>
        <w:rFonts w:hint="default"/>
        <w:lang w:val="en-US" w:eastAsia="en-US" w:bidi="en-US"/>
      </w:rPr>
    </w:lvl>
    <w:lvl w:ilvl="5" w:tentative="0">
      <w:start w:val="0"/>
      <w:numFmt w:val="bullet"/>
      <w:lvlText w:val="•"/>
      <w:lvlJc w:val="left"/>
      <w:pPr>
        <w:ind w:left="5513" w:hanging="843"/>
      </w:pPr>
      <w:rPr>
        <w:rFonts w:hint="default"/>
        <w:lang w:val="en-US" w:eastAsia="en-US" w:bidi="en-US"/>
      </w:rPr>
    </w:lvl>
    <w:lvl w:ilvl="6" w:tentative="0">
      <w:start w:val="0"/>
      <w:numFmt w:val="bullet"/>
      <w:lvlText w:val="•"/>
      <w:lvlJc w:val="left"/>
      <w:pPr>
        <w:ind w:left="6315" w:hanging="843"/>
      </w:pPr>
      <w:rPr>
        <w:rFonts w:hint="default"/>
        <w:lang w:val="en-US" w:eastAsia="en-US" w:bidi="en-US"/>
      </w:rPr>
    </w:lvl>
    <w:lvl w:ilvl="7" w:tentative="0">
      <w:start w:val="0"/>
      <w:numFmt w:val="bullet"/>
      <w:lvlText w:val="•"/>
      <w:lvlJc w:val="left"/>
      <w:pPr>
        <w:ind w:left="7118" w:hanging="843"/>
      </w:pPr>
      <w:rPr>
        <w:rFonts w:hint="default"/>
        <w:lang w:val="en-US" w:eastAsia="en-US" w:bidi="en-US"/>
      </w:rPr>
    </w:lvl>
    <w:lvl w:ilvl="8" w:tentative="0">
      <w:start w:val="0"/>
      <w:numFmt w:val="bullet"/>
      <w:lvlText w:val="•"/>
      <w:lvlJc w:val="left"/>
      <w:pPr>
        <w:ind w:left="7921" w:hanging="843"/>
      </w:pPr>
      <w:rPr>
        <w:rFonts w:hint="default"/>
        <w:lang w:val="en-US" w:eastAsia="en-US" w:bidi="en-US"/>
      </w:rPr>
    </w:lvl>
  </w:abstractNum>
  <w:abstractNum w:abstractNumId="26">
    <w:nsid w:val="25B654F3"/>
    <w:multiLevelType w:val="multilevel"/>
    <w:tmpl w:val="25B654F3"/>
    <w:lvl w:ilvl="0" w:tentative="0">
      <w:start w:val="1"/>
      <w:numFmt w:val="decimal"/>
      <w:lvlText w:val="（%1）"/>
      <w:lvlJc w:val="left"/>
      <w:pPr>
        <w:ind w:left="1442" w:hanging="843"/>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248" w:hanging="843"/>
      </w:pPr>
      <w:rPr>
        <w:rFonts w:hint="default"/>
        <w:lang w:val="en-US" w:eastAsia="en-US" w:bidi="en-US"/>
      </w:rPr>
    </w:lvl>
    <w:lvl w:ilvl="2" w:tentative="0">
      <w:start w:val="0"/>
      <w:numFmt w:val="bullet"/>
      <w:lvlText w:val="•"/>
      <w:lvlJc w:val="left"/>
      <w:pPr>
        <w:ind w:left="3057" w:hanging="843"/>
      </w:pPr>
      <w:rPr>
        <w:rFonts w:hint="default"/>
        <w:lang w:val="en-US" w:eastAsia="en-US" w:bidi="en-US"/>
      </w:rPr>
    </w:lvl>
    <w:lvl w:ilvl="3" w:tentative="0">
      <w:start w:val="0"/>
      <w:numFmt w:val="bullet"/>
      <w:lvlText w:val="•"/>
      <w:lvlJc w:val="left"/>
      <w:pPr>
        <w:ind w:left="3865" w:hanging="843"/>
      </w:pPr>
      <w:rPr>
        <w:rFonts w:hint="default"/>
        <w:lang w:val="en-US" w:eastAsia="en-US" w:bidi="en-US"/>
      </w:rPr>
    </w:lvl>
    <w:lvl w:ilvl="4" w:tentative="0">
      <w:start w:val="0"/>
      <w:numFmt w:val="bullet"/>
      <w:lvlText w:val="•"/>
      <w:lvlJc w:val="left"/>
      <w:pPr>
        <w:ind w:left="4674" w:hanging="843"/>
      </w:pPr>
      <w:rPr>
        <w:rFonts w:hint="default"/>
        <w:lang w:val="en-US" w:eastAsia="en-US" w:bidi="en-US"/>
      </w:rPr>
    </w:lvl>
    <w:lvl w:ilvl="5" w:tentative="0">
      <w:start w:val="0"/>
      <w:numFmt w:val="bullet"/>
      <w:lvlText w:val="•"/>
      <w:lvlJc w:val="left"/>
      <w:pPr>
        <w:ind w:left="5483" w:hanging="843"/>
      </w:pPr>
      <w:rPr>
        <w:rFonts w:hint="default"/>
        <w:lang w:val="en-US" w:eastAsia="en-US" w:bidi="en-US"/>
      </w:rPr>
    </w:lvl>
    <w:lvl w:ilvl="6" w:tentative="0">
      <w:start w:val="0"/>
      <w:numFmt w:val="bullet"/>
      <w:lvlText w:val="•"/>
      <w:lvlJc w:val="left"/>
      <w:pPr>
        <w:ind w:left="6291" w:hanging="843"/>
      </w:pPr>
      <w:rPr>
        <w:rFonts w:hint="default"/>
        <w:lang w:val="en-US" w:eastAsia="en-US" w:bidi="en-US"/>
      </w:rPr>
    </w:lvl>
    <w:lvl w:ilvl="7" w:tentative="0">
      <w:start w:val="0"/>
      <w:numFmt w:val="bullet"/>
      <w:lvlText w:val="•"/>
      <w:lvlJc w:val="left"/>
      <w:pPr>
        <w:ind w:left="7100" w:hanging="843"/>
      </w:pPr>
      <w:rPr>
        <w:rFonts w:hint="default"/>
        <w:lang w:val="en-US" w:eastAsia="en-US" w:bidi="en-US"/>
      </w:rPr>
    </w:lvl>
    <w:lvl w:ilvl="8" w:tentative="0">
      <w:start w:val="0"/>
      <w:numFmt w:val="bullet"/>
      <w:lvlText w:val="•"/>
      <w:lvlJc w:val="left"/>
      <w:pPr>
        <w:ind w:left="7909" w:hanging="843"/>
      </w:pPr>
      <w:rPr>
        <w:rFonts w:hint="default"/>
        <w:lang w:val="en-US" w:eastAsia="en-US" w:bidi="en-US"/>
      </w:rPr>
    </w:lvl>
  </w:abstractNum>
  <w:abstractNum w:abstractNumId="27">
    <w:nsid w:val="2A8F537B"/>
    <w:multiLevelType w:val="multilevel"/>
    <w:tmpl w:val="2A8F537B"/>
    <w:lvl w:ilvl="0" w:tentative="0">
      <w:start w:val="1"/>
      <w:numFmt w:val="decimal"/>
      <w:lvlText w:val="（%1）"/>
      <w:lvlJc w:val="left"/>
      <w:pPr>
        <w:ind w:left="1442" w:hanging="843"/>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248" w:hanging="843"/>
      </w:pPr>
      <w:rPr>
        <w:rFonts w:hint="default"/>
        <w:lang w:val="en-US" w:eastAsia="en-US" w:bidi="en-US"/>
      </w:rPr>
    </w:lvl>
    <w:lvl w:ilvl="2" w:tentative="0">
      <w:start w:val="0"/>
      <w:numFmt w:val="bullet"/>
      <w:lvlText w:val="•"/>
      <w:lvlJc w:val="left"/>
      <w:pPr>
        <w:ind w:left="3057" w:hanging="843"/>
      </w:pPr>
      <w:rPr>
        <w:rFonts w:hint="default"/>
        <w:lang w:val="en-US" w:eastAsia="en-US" w:bidi="en-US"/>
      </w:rPr>
    </w:lvl>
    <w:lvl w:ilvl="3" w:tentative="0">
      <w:start w:val="0"/>
      <w:numFmt w:val="bullet"/>
      <w:lvlText w:val="•"/>
      <w:lvlJc w:val="left"/>
      <w:pPr>
        <w:ind w:left="3865" w:hanging="843"/>
      </w:pPr>
      <w:rPr>
        <w:rFonts w:hint="default"/>
        <w:lang w:val="en-US" w:eastAsia="en-US" w:bidi="en-US"/>
      </w:rPr>
    </w:lvl>
    <w:lvl w:ilvl="4" w:tentative="0">
      <w:start w:val="0"/>
      <w:numFmt w:val="bullet"/>
      <w:lvlText w:val="•"/>
      <w:lvlJc w:val="left"/>
      <w:pPr>
        <w:ind w:left="4674" w:hanging="843"/>
      </w:pPr>
      <w:rPr>
        <w:rFonts w:hint="default"/>
        <w:lang w:val="en-US" w:eastAsia="en-US" w:bidi="en-US"/>
      </w:rPr>
    </w:lvl>
    <w:lvl w:ilvl="5" w:tentative="0">
      <w:start w:val="0"/>
      <w:numFmt w:val="bullet"/>
      <w:lvlText w:val="•"/>
      <w:lvlJc w:val="left"/>
      <w:pPr>
        <w:ind w:left="5483" w:hanging="843"/>
      </w:pPr>
      <w:rPr>
        <w:rFonts w:hint="default"/>
        <w:lang w:val="en-US" w:eastAsia="en-US" w:bidi="en-US"/>
      </w:rPr>
    </w:lvl>
    <w:lvl w:ilvl="6" w:tentative="0">
      <w:start w:val="0"/>
      <w:numFmt w:val="bullet"/>
      <w:lvlText w:val="•"/>
      <w:lvlJc w:val="left"/>
      <w:pPr>
        <w:ind w:left="6291" w:hanging="843"/>
      </w:pPr>
      <w:rPr>
        <w:rFonts w:hint="default"/>
        <w:lang w:val="en-US" w:eastAsia="en-US" w:bidi="en-US"/>
      </w:rPr>
    </w:lvl>
    <w:lvl w:ilvl="7" w:tentative="0">
      <w:start w:val="0"/>
      <w:numFmt w:val="bullet"/>
      <w:lvlText w:val="•"/>
      <w:lvlJc w:val="left"/>
      <w:pPr>
        <w:ind w:left="7100" w:hanging="843"/>
      </w:pPr>
      <w:rPr>
        <w:rFonts w:hint="default"/>
        <w:lang w:val="en-US" w:eastAsia="en-US" w:bidi="en-US"/>
      </w:rPr>
    </w:lvl>
    <w:lvl w:ilvl="8" w:tentative="0">
      <w:start w:val="0"/>
      <w:numFmt w:val="bullet"/>
      <w:lvlText w:val="•"/>
      <w:lvlJc w:val="left"/>
      <w:pPr>
        <w:ind w:left="7909" w:hanging="843"/>
      </w:pPr>
      <w:rPr>
        <w:rFonts w:hint="default"/>
        <w:lang w:val="en-US" w:eastAsia="en-US" w:bidi="en-US"/>
      </w:rPr>
    </w:lvl>
  </w:abstractNum>
  <w:abstractNum w:abstractNumId="28">
    <w:nsid w:val="30FC5B15"/>
    <w:multiLevelType w:val="multilevel"/>
    <w:tmpl w:val="30FC5B15"/>
    <w:lvl w:ilvl="0" w:tentative="0">
      <w:start w:val="2"/>
      <w:numFmt w:val="upperLetter"/>
      <w:lvlText w:val="%1"/>
      <w:lvlJc w:val="left"/>
      <w:pPr>
        <w:ind w:left="692" w:hanging="574"/>
        <w:jc w:val="left"/>
      </w:pPr>
      <w:rPr>
        <w:rFonts w:hint="default"/>
        <w:lang w:val="en-US" w:eastAsia="en-US" w:bidi="en-US"/>
      </w:rPr>
    </w:lvl>
    <w:lvl w:ilvl="1" w:tentative="0">
      <w:start w:val="1"/>
      <w:numFmt w:val="decimal"/>
      <w:lvlText w:val="%1.%2"/>
      <w:lvlJc w:val="left"/>
      <w:pPr>
        <w:ind w:left="692" w:hanging="574"/>
        <w:jc w:val="left"/>
      </w:pPr>
      <w:rPr>
        <w:rFonts w:hint="default" w:ascii="Times New Roman" w:hAnsi="Times New Roman" w:eastAsia="Times New Roman" w:cs="Times New Roman"/>
        <w:b/>
        <w:bCs/>
        <w:spacing w:val="-1"/>
        <w:w w:val="99"/>
        <w:sz w:val="30"/>
        <w:szCs w:val="30"/>
        <w:lang w:val="en-US" w:eastAsia="en-US" w:bidi="en-US"/>
      </w:rPr>
    </w:lvl>
    <w:lvl w:ilvl="2" w:tentative="0">
      <w:start w:val="1"/>
      <w:numFmt w:val="decimal"/>
      <w:lvlText w:val="（%3）"/>
      <w:lvlJc w:val="left"/>
      <w:pPr>
        <w:ind w:left="1499" w:hanging="900"/>
        <w:jc w:val="left"/>
      </w:pPr>
      <w:rPr>
        <w:rFonts w:hint="default" w:ascii="宋体" w:hAnsi="宋体" w:eastAsia="宋体" w:cs="宋体"/>
        <w:spacing w:val="-2"/>
        <w:w w:val="100"/>
        <w:sz w:val="30"/>
        <w:szCs w:val="30"/>
        <w:lang w:val="en-US" w:eastAsia="en-US" w:bidi="en-US"/>
      </w:rPr>
    </w:lvl>
    <w:lvl w:ilvl="3" w:tentative="0">
      <w:start w:val="0"/>
      <w:numFmt w:val="bullet"/>
      <w:lvlText w:val="•"/>
      <w:lvlJc w:val="left"/>
      <w:pPr>
        <w:ind w:left="3451" w:hanging="900"/>
      </w:pPr>
      <w:rPr>
        <w:rFonts w:hint="default"/>
        <w:lang w:val="en-US" w:eastAsia="en-US" w:bidi="en-US"/>
      </w:rPr>
    </w:lvl>
    <w:lvl w:ilvl="4" w:tentative="0">
      <w:start w:val="0"/>
      <w:numFmt w:val="bullet"/>
      <w:lvlText w:val="•"/>
      <w:lvlJc w:val="left"/>
      <w:pPr>
        <w:ind w:left="4426" w:hanging="900"/>
      </w:pPr>
      <w:rPr>
        <w:rFonts w:hint="default"/>
        <w:lang w:val="en-US" w:eastAsia="en-US" w:bidi="en-US"/>
      </w:rPr>
    </w:lvl>
    <w:lvl w:ilvl="5" w:tentative="0">
      <w:start w:val="0"/>
      <w:numFmt w:val="bullet"/>
      <w:lvlText w:val="•"/>
      <w:lvlJc w:val="left"/>
      <w:pPr>
        <w:ind w:left="5402" w:hanging="900"/>
      </w:pPr>
      <w:rPr>
        <w:rFonts w:hint="default"/>
        <w:lang w:val="en-US" w:eastAsia="en-US" w:bidi="en-US"/>
      </w:rPr>
    </w:lvl>
    <w:lvl w:ilvl="6" w:tentative="0">
      <w:start w:val="0"/>
      <w:numFmt w:val="bullet"/>
      <w:lvlText w:val="•"/>
      <w:lvlJc w:val="left"/>
      <w:pPr>
        <w:ind w:left="6377" w:hanging="900"/>
      </w:pPr>
      <w:rPr>
        <w:rFonts w:hint="default"/>
        <w:lang w:val="en-US" w:eastAsia="en-US" w:bidi="en-US"/>
      </w:rPr>
    </w:lvl>
    <w:lvl w:ilvl="7" w:tentative="0">
      <w:start w:val="0"/>
      <w:numFmt w:val="bullet"/>
      <w:lvlText w:val="•"/>
      <w:lvlJc w:val="left"/>
      <w:pPr>
        <w:ind w:left="7353" w:hanging="900"/>
      </w:pPr>
      <w:rPr>
        <w:rFonts w:hint="default"/>
        <w:lang w:val="en-US" w:eastAsia="en-US" w:bidi="en-US"/>
      </w:rPr>
    </w:lvl>
    <w:lvl w:ilvl="8" w:tentative="0">
      <w:start w:val="0"/>
      <w:numFmt w:val="bullet"/>
      <w:lvlText w:val="•"/>
      <w:lvlJc w:val="left"/>
      <w:pPr>
        <w:ind w:left="8328" w:hanging="900"/>
      </w:pPr>
      <w:rPr>
        <w:rFonts w:hint="default"/>
        <w:lang w:val="en-US" w:eastAsia="en-US" w:bidi="en-US"/>
      </w:rPr>
    </w:lvl>
  </w:abstractNum>
  <w:abstractNum w:abstractNumId="29">
    <w:nsid w:val="39A0D9AC"/>
    <w:multiLevelType w:val="multilevel"/>
    <w:tmpl w:val="39A0D9AC"/>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30">
    <w:nsid w:val="46A08BB8"/>
    <w:multiLevelType w:val="multilevel"/>
    <w:tmpl w:val="46A08BB8"/>
    <w:lvl w:ilvl="0" w:tentative="0">
      <w:start w:val="0"/>
      <w:numFmt w:val="bullet"/>
      <w:lvlText w:val=""/>
      <w:lvlJc w:val="left"/>
      <w:pPr>
        <w:ind w:left="750" w:hanging="164"/>
      </w:pPr>
      <w:rPr>
        <w:rFonts w:hint="default" w:ascii="Symbol" w:hAnsi="Symbol" w:eastAsia="Symbol" w:cs="Symbol"/>
        <w:w w:val="100"/>
        <w:sz w:val="22"/>
        <w:szCs w:val="22"/>
        <w:lang w:val="en-US" w:eastAsia="en-US" w:bidi="en-US"/>
      </w:rPr>
    </w:lvl>
    <w:lvl w:ilvl="1" w:tentative="0">
      <w:start w:val="0"/>
      <w:numFmt w:val="bullet"/>
      <w:lvlText w:val="•"/>
      <w:lvlJc w:val="left"/>
      <w:pPr>
        <w:ind w:left="1712" w:hanging="164"/>
      </w:pPr>
      <w:rPr>
        <w:rFonts w:hint="default"/>
        <w:lang w:val="en-US" w:eastAsia="en-US" w:bidi="en-US"/>
      </w:rPr>
    </w:lvl>
    <w:lvl w:ilvl="2" w:tentative="0">
      <w:start w:val="0"/>
      <w:numFmt w:val="bullet"/>
      <w:lvlText w:val="•"/>
      <w:lvlJc w:val="left"/>
      <w:pPr>
        <w:ind w:left="2664" w:hanging="164"/>
      </w:pPr>
      <w:rPr>
        <w:rFonts w:hint="default"/>
        <w:lang w:val="en-US" w:eastAsia="en-US" w:bidi="en-US"/>
      </w:rPr>
    </w:lvl>
    <w:lvl w:ilvl="3" w:tentative="0">
      <w:start w:val="0"/>
      <w:numFmt w:val="bullet"/>
      <w:lvlText w:val="•"/>
      <w:lvlJc w:val="left"/>
      <w:pPr>
        <w:ind w:left="3616" w:hanging="164"/>
      </w:pPr>
      <w:rPr>
        <w:rFonts w:hint="default"/>
        <w:lang w:val="en-US" w:eastAsia="en-US" w:bidi="en-US"/>
      </w:rPr>
    </w:lvl>
    <w:lvl w:ilvl="4" w:tentative="0">
      <w:start w:val="0"/>
      <w:numFmt w:val="bullet"/>
      <w:lvlText w:val="•"/>
      <w:lvlJc w:val="left"/>
      <w:pPr>
        <w:ind w:left="4568" w:hanging="164"/>
      </w:pPr>
      <w:rPr>
        <w:rFonts w:hint="default"/>
        <w:lang w:val="en-US" w:eastAsia="en-US" w:bidi="en-US"/>
      </w:rPr>
    </w:lvl>
    <w:lvl w:ilvl="5" w:tentative="0">
      <w:start w:val="0"/>
      <w:numFmt w:val="bullet"/>
      <w:lvlText w:val="•"/>
      <w:lvlJc w:val="left"/>
      <w:pPr>
        <w:ind w:left="5520" w:hanging="164"/>
      </w:pPr>
      <w:rPr>
        <w:rFonts w:hint="default"/>
        <w:lang w:val="en-US" w:eastAsia="en-US" w:bidi="en-US"/>
      </w:rPr>
    </w:lvl>
    <w:lvl w:ilvl="6" w:tentative="0">
      <w:start w:val="0"/>
      <w:numFmt w:val="bullet"/>
      <w:lvlText w:val="•"/>
      <w:lvlJc w:val="left"/>
      <w:pPr>
        <w:ind w:left="6472" w:hanging="164"/>
      </w:pPr>
      <w:rPr>
        <w:rFonts w:hint="default"/>
        <w:lang w:val="en-US" w:eastAsia="en-US" w:bidi="en-US"/>
      </w:rPr>
    </w:lvl>
    <w:lvl w:ilvl="7" w:tentative="0">
      <w:start w:val="0"/>
      <w:numFmt w:val="bullet"/>
      <w:lvlText w:val="•"/>
      <w:lvlJc w:val="left"/>
      <w:pPr>
        <w:ind w:left="7424" w:hanging="164"/>
      </w:pPr>
      <w:rPr>
        <w:rFonts w:hint="default"/>
        <w:lang w:val="en-US" w:eastAsia="en-US" w:bidi="en-US"/>
      </w:rPr>
    </w:lvl>
    <w:lvl w:ilvl="8" w:tentative="0">
      <w:start w:val="0"/>
      <w:numFmt w:val="bullet"/>
      <w:lvlText w:val="•"/>
      <w:lvlJc w:val="left"/>
      <w:pPr>
        <w:ind w:left="8376" w:hanging="164"/>
      </w:pPr>
      <w:rPr>
        <w:rFonts w:hint="default"/>
        <w:lang w:val="en-US" w:eastAsia="en-US" w:bidi="en-US"/>
      </w:rPr>
    </w:lvl>
  </w:abstractNum>
  <w:abstractNum w:abstractNumId="31">
    <w:nsid w:val="4C1BAE26"/>
    <w:multiLevelType w:val="multilevel"/>
    <w:tmpl w:val="4C1BAE26"/>
    <w:lvl w:ilvl="0" w:tentative="0">
      <w:start w:val="1"/>
      <w:numFmt w:val="decimal"/>
      <w:lvlText w:val="（%1）"/>
      <w:lvlJc w:val="left"/>
      <w:pPr>
        <w:ind w:left="1500" w:hanging="776"/>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302" w:hanging="776"/>
      </w:pPr>
      <w:rPr>
        <w:rFonts w:hint="default"/>
        <w:lang w:val="en-US" w:eastAsia="en-US" w:bidi="en-US"/>
      </w:rPr>
    </w:lvl>
    <w:lvl w:ilvl="2" w:tentative="0">
      <w:start w:val="0"/>
      <w:numFmt w:val="bullet"/>
      <w:lvlText w:val="•"/>
      <w:lvlJc w:val="left"/>
      <w:pPr>
        <w:ind w:left="3105" w:hanging="776"/>
      </w:pPr>
      <w:rPr>
        <w:rFonts w:hint="default"/>
        <w:lang w:val="en-US" w:eastAsia="en-US" w:bidi="en-US"/>
      </w:rPr>
    </w:lvl>
    <w:lvl w:ilvl="3" w:tentative="0">
      <w:start w:val="0"/>
      <w:numFmt w:val="bullet"/>
      <w:lvlText w:val="•"/>
      <w:lvlJc w:val="left"/>
      <w:pPr>
        <w:ind w:left="3907" w:hanging="776"/>
      </w:pPr>
      <w:rPr>
        <w:rFonts w:hint="default"/>
        <w:lang w:val="en-US" w:eastAsia="en-US" w:bidi="en-US"/>
      </w:rPr>
    </w:lvl>
    <w:lvl w:ilvl="4" w:tentative="0">
      <w:start w:val="0"/>
      <w:numFmt w:val="bullet"/>
      <w:lvlText w:val="•"/>
      <w:lvlJc w:val="left"/>
      <w:pPr>
        <w:ind w:left="4710" w:hanging="776"/>
      </w:pPr>
      <w:rPr>
        <w:rFonts w:hint="default"/>
        <w:lang w:val="en-US" w:eastAsia="en-US" w:bidi="en-US"/>
      </w:rPr>
    </w:lvl>
    <w:lvl w:ilvl="5" w:tentative="0">
      <w:start w:val="0"/>
      <w:numFmt w:val="bullet"/>
      <w:lvlText w:val="•"/>
      <w:lvlJc w:val="left"/>
      <w:pPr>
        <w:ind w:left="5513" w:hanging="776"/>
      </w:pPr>
      <w:rPr>
        <w:rFonts w:hint="default"/>
        <w:lang w:val="en-US" w:eastAsia="en-US" w:bidi="en-US"/>
      </w:rPr>
    </w:lvl>
    <w:lvl w:ilvl="6" w:tentative="0">
      <w:start w:val="0"/>
      <w:numFmt w:val="bullet"/>
      <w:lvlText w:val="•"/>
      <w:lvlJc w:val="left"/>
      <w:pPr>
        <w:ind w:left="6315" w:hanging="776"/>
      </w:pPr>
      <w:rPr>
        <w:rFonts w:hint="default"/>
        <w:lang w:val="en-US" w:eastAsia="en-US" w:bidi="en-US"/>
      </w:rPr>
    </w:lvl>
    <w:lvl w:ilvl="7" w:tentative="0">
      <w:start w:val="0"/>
      <w:numFmt w:val="bullet"/>
      <w:lvlText w:val="•"/>
      <w:lvlJc w:val="left"/>
      <w:pPr>
        <w:ind w:left="7118" w:hanging="776"/>
      </w:pPr>
      <w:rPr>
        <w:rFonts w:hint="default"/>
        <w:lang w:val="en-US" w:eastAsia="en-US" w:bidi="en-US"/>
      </w:rPr>
    </w:lvl>
    <w:lvl w:ilvl="8" w:tentative="0">
      <w:start w:val="0"/>
      <w:numFmt w:val="bullet"/>
      <w:lvlText w:val="•"/>
      <w:lvlJc w:val="left"/>
      <w:pPr>
        <w:ind w:left="7921" w:hanging="776"/>
      </w:pPr>
      <w:rPr>
        <w:rFonts w:hint="default"/>
        <w:lang w:val="en-US" w:eastAsia="en-US" w:bidi="en-US"/>
      </w:rPr>
    </w:lvl>
  </w:abstractNum>
  <w:abstractNum w:abstractNumId="32">
    <w:nsid w:val="4D4DC07F"/>
    <w:multiLevelType w:val="multilevel"/>
    <w:tmpl w:val="4D4DC07F"/>
    <w:lvl w:ilvl="0" w:tentative="0">
      <w:start w:val="1"/>
      <w:numFmt w:val="decimal"/>
      <w:lvlText w:val="（%1）"/>
      <w:lvlJc w:val="left"/>
      <w:pPr>
        <w:ind w:left="1500" w:hanging="776"/>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302" w:hanging="776"/>
      </w:pPr>
      <w:rPr>
        <w:rFonts w:hint="default"/>
        <w:lang w:val="en-US" w:eastAsia="en-US" w:bidi="en-US"/>
      </w:rPr>
    </w:lvl>
    <w:lvl w:ilvl="2" w:tentative="0">
      <w:start w:val="0"/>
      <w:numFmt w:val="bullet"/>
      <w:lvlText w:val="•"/>
      <w:lvlJc w:val="left"/>
      <w:pPr>
        <w:ind w:left="3105" w:hanging="776"/>
      </w:pPr>
      <w:rPr>
        <w:rFonts w:hint="default"/>
        <w:lang w:val="en-US" w:eastAsia="en-US" w:bidi="en-US"/>
      </w:rPr>
    </w:lvl>
    <w:lvl w:ilvl="3" w:tentative="0">
      <w:start w:val="0"/>
      <w:numFmt w:val="bullet"/>
      <w:lvlText w:val="•"/>
      <w:lvlJc w:val="left"/>
      <w:pPr>
        <w:ind w:left="3907" w:hanging="776"/>
      </w:pPr>
      <w:rPr>
        <w:rFonts w:hint="default"/>
        <w:lang w:val="en-US" w:eastAsia="en-US" w:bidi="en-US"/>
      </w:rPr>
    </w:lvl>
    <w:lvl w:ilvl="4" w:tentative="0">
      <w:start w:val="0"/>
      <w:numFmt w:val="bullet"/>
      <w:lvlText w:val="•"/>
      <w:lvlJc w:val="left"/>
      <w:pPr>
        <w:ind w:left="4710" w:hanging="776"/>
      </w:pPr>
      <w:rPr>
        <w:rFonts w:hint="default"/>
        <w:lang w:val="en-US" w:eastAsia="en-US" w:bidi="en-US"/>
      </w:rPr>
    </w:lvl>
    <w:lvl w:ilvl="5" w:tentative="0">
      <w:start w:val="0"/>
      <w:numFmt w:val="bullet"/>
      <w:lvlText w:val="•"/>
      <w:lvlJc w:val="left"/>
      <w:pPr>
        <w:ind w:left="5513" w:hanging="776"/>
      </w:pPr>
      <w:rPr>
        <w:rFonts w:hint="default"/>
        <w:lang w:val="en-US" w:eastAsia="en-US" w:bidi="en-US"/>
      </w:rPr>
    </w:lvl>
    <w:lvl w:ilvl="6" w:tentative="0">
      <w:start w:val="0"/>
      <w:numFmt w:val="bullet"/>
      <w:lvlText w:val="•"/>
      <w:lvlJc w:val="left"/>
      <w:pPr>
        <w:ind w:left="6315" w:hanging="776"/>
      </w:pPr>
      <w:rPr>
        <w:rFonts w:hint="default"/>
        <w:lang w:val="en-US" w:eastAsia="en-US" w:bidi="en-US"/>
      </w:rPr>
    </w:lvl>
    <w:lvl w:ilvl="7" w:tentative="0">
      <w:start w:val="0"/>
      <w:numFmt w:val="bullet"/>
      <w:lvlText w:val="•"/>
      <w:lvlJc w:val="left"/>
      <w:pPr>
        <w:ind w:left="7118" w:hanging="776"/>
      </w:pPr>
      <w:rPr>
        <w:rFonts w:hint="default"/>
        <w:lang w:val="en-US" w:eastAsia="en-US" w:bidi="en-US"/>
      </w:rPr>
    </w:lvl>
    <w:lvl w:ilvl="8" w:tentative="0">
      <w:start w:val="0"/>
      <w:numFmt w:val="bullet"/>
      <w:lvlText w:val="•"/>
      <w:lvlJc w:val="left"/>
      <w:pPr>
        <w:ind w:left="7921" w:hanging="776"/>
      </w:pPr>
      <w:rPr>
        <w:rFonts w:hint="default"/>
        <w:lang w:val="en-US" w:eastAsia="en-US" w:bidi="en-US"/>
      </w:rPr>
    </w:lvl>
  </w:abstractNum>
  <w:abstractNum w:abstractNumId="33">
    <w:nsid w:val="4D94DA66"/>
    <w:multiLevelType w:val="multilevel"/>
    <w:tmpl w:val="4D94DA66"/>
    <w:lvl w:ilvl="0" w:tentative="0">
      <w:start w:val="1"/>
      <w:numFmt w:val="upperLetter"/>
      <w:lvlText w:val="%1"/>
      <w:lvlJc w:val="left"/>
      <w:pPr>
        <w:ind w:left="668" w:hanging="550"/>
        <w:jc w:val="left"/>
      </w:pPr>
      <w:rPr>
        <w:rFonts w:hint="default"/>
        <w:lang w:val="en-US" w:eastAsia="en-US" w:bidi="en-US"/>
      </w:rPr>
    </w:lvl>
    <w:lvl w:ilvl="1" w:tentative="0">
      <w:start w:val="1"/>
      <w:numFmt w:val="decimal"/>
      <w:lvlText w:val="%1.%2"/>
      <w:lvlJc w:val="left"/>
      <w:pPr>
        <w:ind w:left="668" w:hanging="550"/>
        <w:jc w:val="left"/>
      </w:pPr>
      <w:rPr>
        <w:rFonts w:hint="default" w:ascii="Times New Roman" w:hAnsi="Times New Roman" w:eastAsia="Times New Roman" w:cs="Times New Roman"/>
        <w:b/>
        <w:bCs/>
        <w:spacing w:val="-1"/>
        <w:w w:val="99"/>
        <w:sz w:val="32"/>
        <w:szCs w:val="32"/>
        <w:lang w:val="en-US" w:eastAsia="en-US" w:bidi="en-US"/>
      </w:rPr>
    </w:lvl>
    <w:lvl w:ilvl="2" w:tentative="0">
      <w:start w:val="0"/>
      <w:numFmt w:val="bullet"/>
      <w:lvlText w:val=""/>
      <w:lvlJc w:val="left"/>
      <w:pPr>
        <w:ind w:left="750" w:hanging="164"/>
      </w:pPr>
      <w:rPr>
        <w:rFonts w:hint="default" w:ascii="Symbol" w:hAnsi="Symbol" w:eastAsia="Symbol" w:cs="Symbol"/>
        <w:w w:val="100"/>
        <w:sz w:val="22"/>
        <w:szCs w:val="22"/>
        <w:lang w:val="en-US" w:eastAsia="en-US" w:bidi="en-US"/>
      </w:rPr>
    </w:lvl>
    <w:lvl w:ilvl="3" w:tentative="0">
      <w:start w:val="0"/>
      <w:numFmt w:val="bullet"/>
      <w:lvlText w:val="•"/>
      <w:lvlJc w:val="left"/>
      <w:pPr>
        <w:ind w:left="1950" w:hanging="164"/>
      </w:pPr>
      <w:rPr>
        <w:rFonts w:hint="default"/>
        <w:lang w:val="en-US" w:eastAsia="en-US" w:bidi="en-US"/>
      </w:rPr>
    </w:lvl>
    <w:lvl w:ilvl="4" w:tentative="0">
      <w:start w:val="0"/>
      <w:numFmt w:val="bullet"/>
      <w:lvlText w:val="•"/>
      <w:lvlJc w:val="left"/>
      <w:pPr>
        <w:ind w:left="3140" w:hanging="164"/>
      </w:pPr>
      <w:rPr>
        <w:rFonts w:hint="default"/>
        <w:lang w:val="en-US" w:eastAsia="en-US" w:bidi="en-US"/>
      </w:rPr>
    </w:lvl>
    <w:lvl w:ilvl="5" w:tentative="0">
      <w:start w:val="0"/>
      <w:numFmt w:val="bullet"/>
      <w:lvlText w:val="•"/>
      <w:lvlJc w:val="left"/>
      <w:pPr>
        <w:ind w:left="4330" w:hanging="164"/>
      </w:pPr>
      <w:rPr>
        <w:rFonts w:hint="default"/>
        <w:lang w:val="en-US" w:eastAsia="en-US" w:bidi="en-US"/>
      </w:rPr>
    </w:lvl>
    <w:lvl w:ilvl="6" w:tentative="0">
      <w:start w:val="0"/>
      <w:numFmt w:val="bullet"/>
      <w:lvlText w:val="•"/>
      <w:lvlJc w:val="left"/>
      <w:pPr>
        <w:ind w:left="5520" w:hanging="164"/>
      </w:pPr>
      <w:rPr>
        <w:rFonts w:hint="default"/>
        <w:lang w:val="en-US" w:eastAsia="en-US" w:bidi="en-US"/>
      </w:rPr>
    </w:lvl>
    <w:lvl w:ilvl="7" w:tentative="0">
      <w:start w:val="0"/>
      <w:numFmt w:val="bullet"/>
      <w:lvlText w:val="•"/>
      <w:lvlJc w:val="left"/>
      <w:pPr>
        <w:ind w:left="6710" w:hanging="164"/>
      </w:pPr>
      <w:rPr>
        <w:rFonts w:hint="default"/>
        <w:lang w:val="en-US" w:eastAsia="en-US" w:bidi="en-US"/>
      </w:rPr>
    </w:lvl>
    <w:lvl w:ilvl="8" w:tentative="0">
      <w:start w:val="0"/>
      <w:numFmt w:val="bullet"/>
      <w:lvlText w:val="•"/>
      <w:lvlJc w:val="left"/>
      <w:pPr>
        <w:ind w:left="7900" w:hanging="164"/>
      </w:pPr>
      <w:rPr>
        <w:rFonts w:hint="default"/>
        <w:lang w:val="en-US" w:eastAsia="en-US" w:bidi="en-US"/>
      </w:rPr>
    </w:lvl>
  </w:abstractNum>
  <w:abstractNum w:abstractNumId="34">
    <w:nsid w:val="58765686"/>
    <w:multiLevelType w:val="multilevel"/>
    <w:tmpl w:val="58765686"/>
    <w:lvl w:ilvl="0" w:tentative="0">
      <w:start w:val="2"/>
      <w:numFmt w:val="decimal"/>
      <w:lvlText w:val="%1"/>
      <w:lvlJc w:val="left"/>
      <w:pPr>
        <w:ind w:left="948" w:hanging="830"/>
        <w:jc w:val="left"/>
      </w:pPr>
      <w:rPr>
        <w:rFonts w:hint="default"/>
        <w:lang w:val="en-US" w:eastAsia="en-US" w:bidi="en-US"/>
      </w:rPr>
    </w:lvl>
    <w:lvl w:ilvl="1" w:tentative="0">
      <w:start w:val="2"/>
      <w:numFmt w:val="decimal"/>
      <w:lvlText w:val="%1.%2"/>
      <w:lvlJc w:val="left"/>
      <w:pPr>
        <w:ind w:left="948" w:hanging="830"/>
        <w:jc w:val="left"/>
      </w:pPr>
      <w:rPr>
        <w:rFonts w:hint="default"/>
        <w:lang w:val="en-US" w:eastAsia="en-US" w:bidi="en-US"/>
      </w:rPr>
    </w:lvl>
    <w:lvl w:ilvl="2" w:tentative="0">
      <w:start w:val="18"/>
      <w:numFmt w:val="decimal"/>
      <w:lvlText w:val="%1.%2.%3."/>
      <w:lvlJc w:val="left"/>
      <w:pPr>
        <w:ind w:left="948" w:hanging="830"/>
        <w:jc w:val="left"/>
      </w:pPr>
      <w:rPr>
        <w:rFonts w:hint="default" w:ascii="Times New Roman" w:hAnsi="Times New Roman" w:eastAsia="Times New Roman" w:cs="Times New Roman"/>
        <w:b/>
        <w:bCs/>
        <w:spacing w:val="-3"/>
        <w:w w:val="100"/>
        <w:sz w:val="28"/>
        <w:szCs w:val="28"/>
        <w:lang w:val="en-US" w:eastAsia="en-US" w:bidi="en-US"/>
      </w:rPr>
    </w:lvl>
    <w:lvl w:ilvl="3" w:tentative="0">
      <w:start w:val="1"/>
      <w:numFmt w:val="decimal"/>
      <w:lvlText w:val="%1.%2.%3.%4"/>
      <w:lvlJc w:val="left"/>
      <w:pPr>
        <w:ind w:left="1244" w:hanging="1126"/>
        <w:jc w:val="left"/>
      </w:pPr>
      <w:rPr>
        <w:rFonts w:hint="default" w:ascii="Times New Roman" w:hAnsi="Times New Roman" w:eastAsia="Times New Roman" w:cs="Times New Roman"/>
        <w:b/>
        <w:bCs/>
        <w:spacing w:val="-3"/>
        <w:w w:val="99"/>
        <w:sz w:val="30"/>
        <w:szCs w:val="30"/>
        <w:lang w:val="en-US" w:eastAsia="en-US" w:bidi="en-US"/>
      </w:rPr>
    </w:lvl>
    <w:lvl w:ilvl="4" w:tentative="0">
      <w:start w:val="1"/>
      <w:numFmt w:val="decimal"/>
      <w:lvlText w:val="（%5）"/>
      <w:lvlJc w:val="left"/>
      <w:pPr>
        <w:ind w:left="1499" w:hanging="900"/>
        <w:jc w:val="left"/>
      </w:pPr>
      <w:rPr>
        <w:rFonts w:hint="default" w:ascii="宋体" w:hAnsi="宋体" w:eastAsia="宋体" w:cs="宋体"/>
        <w:spacing w:val="-2"/>
        <w:w w:val="100"/>
        <w:sz w:val="30"/>
        <w:szCs w:val="30"/>
        <w:lang w:val="en-US" w:eastAsia="en-US" w:bidi="en-US"/>
      </w:rPr>
    </w:lvl>
    <w:lvl w:ilvl="5" w:tentative="0">
      <w:start w:val="0"/>
      <w:numFmt w:val="bullet"/>
      <w:lvlText w:val="•"/>
      <w:lvlJc w:val="left"/>
      <w:pPr>
        <w:ind w:left="4792" w:hanging="900"/>
      </w:pPr>
      <w:rPr>
        <w:rFonts w:hint="default"/>
        <w:lang w:val="en-US" w:eastAsia="en-US" w:bidi="en-US"/>
      </w:rPr>
    </w:lvl>
    <w:lvl w:ilvl="6" w:tentative="0">
      <w:start w:val="0"/>
      <w:numFmt w:val="bullet"/>
      <w:lvlText w:val="•"/>
      <w:lvlJc w:val="left"/>
      <w:pPr>
        <w:ind w:left="5890" w:hanging="900"/>
      </w:pPr>
      <w:rPr>
        <w:rFonts w:hint="default"/>
        <w:lang w:val="en-US" w:eastAsia="en-US" w:bidi="en-US"/>
      </w:rPr>
    </w:lvl>
    <w:lvl w:ilvl="7" w:tentative="0">
      <w:start w:val="0"/>
      <w:numFmt w:val="bullet"/>
      <w:lvlText w:val="•"/>
      <w:lvlJc w:val="left"/>
      <w:pPr>
        <w:ind w:left="6987" w:hanging="900"/>
      </w:pPr>
      <w:rPr>
        <w:rFonts w:hint="default"/>
        <w:lang w:val="en-US" w:eastAsia="en-US" w:bidi="en-US"/>
      </w:rPr>
    </w:lvl>
    <w:lvl w:ilvl="8" w:tentative="0">
      <w:start w:val="0"/>
      <w:numFmt w:val="bullet"/>
      <w:lvlText w:val="•"/>
      <w:lvlJc w:val="left"/>
      <w:pPr>
        <w:ind w:left="8085" w:hanging="900"/>
      </w:pPr>
      <w:rPr>
        <w:rFonts w:hint="default"/>
        <w:lang w:val="en-US" w:eastAsia="en-US" w:bidi="en-US"/>
      </w:rPr>
    </w:lvl>
  </w:abstractNum>
  <w:abstractNum w:abstractNumId="35">
    <w:nsid w:val="59ADCABA"/>
    <w:multiLevelType w:val="multilevel"/>
    <w:tmpl w:val="59ADCABA"/>
    <w:lvl w:ilvl="0" w:tentative="0">
      <w:start w:val="1"/>
      <w:numFmt w:val="decimal"/>
      <w:lvlText w:val="%1"/>
      <w:lvlJc w:val="left"/>
      <w:pPr>
        <w:ind w:left="612" w:hanging="492"/>
        <w:jc w:val="left"/>
      </w:pPr>
      <w:rPr>
        <w:rFonts w:hint="default"/>
        <w:lang w:val="en-US" w:eastAsia="en-US" w:bidi="en-US"/>
      </w:rPr>
    </w:lvl>
    <w:lvl w:ilvl="1" w:tentative="0">
      <w:start w:val="1"/>
      <w:numFmt w:val="decimal"/>
      <w:lvlText w:val="%1.%2"/>
      <w:lvlJc w:val="left"/>
      <w:pPr>
        <w:ind w:left="612" w:hanging="492"/>
        <w:jc w:val="left"/>
      </w:pPr>
      <w:rPr>
        <w:rFonts w:hint="default" w:ascii="Times New Roman" w:hAnsi="Times New Roman" w:eastAsia="Times New Roman" w:cs="Times New Roman"/>
        <w:b/>
        <w:bCs/>
        <w:spacing w:val="-1"/>
        <w:w w:val="100"/>
        <w:sz w:val="28"/>
        <w:szCs w:val="28"/>
        <w:lang w:val="en-US" w:eastAsia="en-US" w:bidi="en-US"/>
      </w:rPr>
    </w:lvl>
    <w:lvl w:ilvl="2" w:tentative="0">
      <w:start w:val="1"/>
      <w:numFmt w:val="decimal"/>
      <w:lvlText w:val="%3."/>
      <w:lvlJc w:val="left"/>
      <w:pPr>
        <w:ind w:left="120" w:hanging="214"/>
        <w:jc w:val="left"/>
      </w:pPr>
      <w:rPr>
        <w:rFonts w:hint="default" w:ascii="Times New Roman" w:hAnsi="Times New Roman" w:eastAsia="Times New Roman" w:cs="Times New Roman"/>
        <w:spacing w:val="1"/>
        <w:w w:val="100"/>
        <w:sz w:val="26"/>
        <w:szCs w:val="26"/>
        <w:lang w:val="en-US" w:eastAsia="en-US" w:bidi="en-US"/>
      </w:rPr>
    </w:lvl>
    <w:lvl w:ilvl="3" w:tentative="0">
      <w:start w:val="0"/>
      <w:numFmt w:val="bullet"/>
      <w:lvlText w:val="•"/>
      <w:lvlJc w:val="left"/>
      <w:pPr>
        <w:ind w:left="2599" w:hanging="214"/>
      </w:pPr>
      <w:rPr>
        <w:rFonts w:hint="default"/>
        <w:lang w:val="en-US" w:eastAsia="en-US" w:bidi="en-US"/>
      </w:rPr>
    </w:lvl>
    <w:lvl w:ilvl="4" w:tentative="0">
      <w:start w:val="0"/>
      <w:numFmt w:val="bullet"/>
      <w:lvlText w:val="•"/>
      <w:lvlJc w:val="left"/>
      <w:pPr>
        <w:ind w:left="3588" w:hanging="214"/>
      </w:pPr>
      <w:rPr>
        <w:rFonts w:hint="default"/>
        <w:lang w:val="en-US" w:eastAsia="en-US" w:bidi="en-US"/>
      </w:rPr>
    </w:lvl>
    <w:lvl w:ilvl="5" w:tentative="0">
      <w:start w:val="0"/>
      <w:numFmt w:val="bullet"/>
      <w:lvlText w:val="•"/>
      <w:lvlJc w:val="left"/>
      <w:pPr>
        <w:ind w:left="4578" w:hanging="214"/>
      </w:pPr>
      <w:rPr>
        <w:rFonts w:hint="default"/>
        <w:lang w:val="en-US" w:eastAsia="en-US" w:bidi="en-US"/>
      </w:rPr>
    </w:lvl>
    <w:lvl w:ilvl="6" w:tentative="0">
      <w:start w:val="0"/>
      <w:numFmt w:val="bullet"/>
      <w:lvlText w:val="•"/>
      <w:lvlJc w:val="left"/>
      <w:pPr>
        <w:ind w:left="5568" w:hanging="214"/>
      </w:pPr>
      <w:rPr>
        <w:rFonts w:hint="default"/>
        <w:lang w:val="en-US" w:eastAsia="en-US" w:bidi="en-US"/>
      </w:rPr>
    </w:lvl>
    <w:lvl w:ilvl="7" w:tentative="0">
      <w:start w:val="0"/>
      <w:numFmt w:val="bullet"/>
      <w:lvlText w:val="•"/>
      <w:lvlJc w:val="left"/>
      <w:pPr>
        <w:ind w:left="6557" w:hanging="214"/>
      </w:pPr>
      <w:rPr>
        <w:rFonts w:hint="default"/>
        <w:lang w:val="en-US" w:eastAsia="en-US" w:bidi="en-US"/>
      </w:rPr>
    </w:lvl>
    <w:lvl w:ilvl="8" w:tentative="0">
      <w:start w:val="0"/>
      <w:numFmt w:val="bullet"/>
      <w:lvlText w:val="•"/>
      <w:lvlJc w:val="left"/>
      <w:pPr>
        <w:ind w:left="7547" w:hanging="214"/>
      </w:pPr>
      <w:rPr>
        <w:rFonts w:hint="default"/>
        <w:lang w:val="en-US" w:eastAsia="en-US" w:bidi="en-US"/>
      </w:rPr>
    </w:lvl>
  </w:abstractNum>
  <w:abstractNum w:abstractNumId="36">
    <w:nsid w:val="5A241D34"/>
    <w:multiLevelType w:val="multilevel"/>
    <w:tmpl w:val="5A241D34"/>
    <w:lvl w:ilvl="0" w:tentative="0">
      <w:start w:val="1"/>
      <w:numFmt w:val="decimal"/>
      <w:lvlText w:val="（%1）"/>
      <w:lvlJc w:val="left"/>
      <w:pPr>
        <w:ind w:left="1442" w:hanging="843"/>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248" w:hanging="843"/>
      </w:pPr>
      <w:rPr>
        <w:rFonts w:hint="default"/>
        <w:lang w:val="en-US" w:eastAsia="en-US" w:bidi="en-US"/>
      </w:rPr>
    </w:lvl>
    <w:lvl w:ilvl="2" w:tentative="0">
      <w:start w:val="0"/>
      <w:numFmt w:val="bullet"/>
      <w:lvlText w:val="•"/>
      <w:lvlJc w:val="left"/>
      <w:pPr>
        <w:ind w:left="3057" w:hanging="843"/>
      </w:pPr>
      <w:rPr>
        <w:rFonts w:hint="default"/>
        <w:lang w:val="en-US" w:eastAsia="en-US" w:bidi="en-US"/>
      </w:rPr>
    </w:lvl>
    <w:lvl w:ilvl="3" w:tentative="0">
      <w:start w:val="0"/>
      <w:numFmt w:val="bullet"/>
      <w:lvlText w:val="•"/>
      <w:lvlJc w:val="left"/>
      <w:pPr>
        <w:ind w:left="3865" w:hanging="843"/>
      </w:pPr>
      <w:rPr>
        <w:rFonts w:hint="default"/>
        <w:lang w:val="en-US" w:eastAsia="en-US" w:bidi="en-US"/>
      </w:rPr>
    </w:lvl>
    <w:lvl w:ilvl="4" w:tentative="0">
      <w:start w:val="0"/>
      <w:numFmt w:val="bullet"/>
      <w:lvlText w:val="•"/>
      <w:lvlJc w:val="left"/>
      <w:pPr>
        <w:ind w:left="4674" w:hanging="843"/>
      </w:pPr>
      <w:rPr>
        <w:rFonts w:hint="default"/>
        <w:lang w:val="en-US" w:eastAsia="en-US" w:bidi="en-US"/>
      </w:rPr>
    </w:lvl>
    <w:lvl w:ilvl="5" w:tentative="0">
      <w:start w:val="0"/>
      <w:numFmt w:val="bullet"/>
      <w:lvlText w:val="•"/>
      <w:lvlJc w:val="left"/>
      <w:pPr>
        <w:ind w:left="5483" w:hanging="843"/>
      </w:pPr>
      <w:rPr>
        <w:rFonts w:hint="default"/>
        <w:lang w:val="en-US" w:eastAsia="en-US" w:bidi="en-US"/>
      </w:rPr>
    </w:lvl>
    <w:lvl w:ilvl="6" w:tentative="0">
      <w:start w:val="0"/>
      <w:numFmt w:val="bullet"/>
      <w:lvlText w:val="•"/>
      <w:lvlJc w:val="left"/>
      <w:pPr>
        <w:ind w:left="6291" w:hanging="843"/>
      </w:pPr>
      <w:rPr>
        <w:rFonts w:hint="default"/>
        <w:lang w:val="en-US" w:eastAsia="en-US" w:bidi="en-US"/>
      </w:rPr>
    </w:lvl>
    <w:lvl w:ilvl="7" w:tentative="0">
      <w:start w:val="0"/>
      <w:numFmt w:val="bullet"/>
      <w:lvlText w:val="•"/>
      <w:lvlJc w:val="left"/>
      <w:pPr>
        <w:ind w:left="7100" w:hanging="843"/>
      </w:pPr>
      <w:rPr>
        <w:rFonts w:hint="default"/>
        <w:lang w:val="en-US" w:eastAsia="en-US" w:bidi="en-US"/>
      </w:rPr>
    </w:lvl>
    <w:lvl w:ilvl="8" w:tentative="0">
      <w:start w:val="0"/>
      <w:numFmt w:val="bullet"/>
      <w:lvlText w:val="•"/>
      <w:lvlJc w:val="left"/>
      <w:pPr>
        <w:ind w:left="7909" w:hanging="843"/>
      </w:pPr>
      <w:rPr>
        <w:rFonts w:hint="default"/>
        <w:lang w:val="en-US" w:eastAsia="en-US" w:bidi="en-US"/>
      </w:rPr>
    </w:lvl>
  </w:abstractNum>
  <w:abstractNum w:abstractNumId="37">
    <w:nsid w:val="60382F6E"/>
    <w:multiLevelType w:val="multilevel"/>
    <w:tmpl w:val="60382F6E"/>
    <w:lvl w:ilvl="0" w:tentative="0">
      <w:start w:val="2"/>
      <w:numFmt w:val="decimal"/>
      <w:lvlText w:val="%1"/>
      <w:lvlJc w:val="left"/>
      <w:pPr>
        <w:ind w:left="599" w:hanging="481"/>
        <w:jc w:val="left"/>
      </w:pPr>
      <w:rPr>
        <w:rFonts w:hint="default"/>
        <w:lang w:val="en-US" w:eastAsia="en-US" w:bidi="en-US"/>
      </w:rPr>
    </w:lvl>
    <w:lvl w:ilvl="1" w:tentative="0">
      <w:start w:val="1"/>
      <w:numFmt w:val="decimal"/>
      <w:lvlText w:val="%1.%2"/>
      <w:lvlJc w:val="left"/>
      <w:pPr>
        <w:ind w:left="599" w:hanging="481"/>
        <w:jc w:val="left"/>
      </w:pPr>
      <w:rPr>
        <w:rFonts w:hint="default" w:ascii="Times New Roman" w:hAnsi="Times New Roman" w:eastAsia="Times New Roman" w:cs="Times New Roman"/>
        <w:b/>
        <w:bCs/>
        <w:spacing w:val="-1"/>
        <w:w w:val="99"/>
        <w:sz w:val="32"/>
        <w:szCs w:val="32"/>
        <w:lang w:val="en-US" w:eastAsia="en-US" w:bidi="en-US"/>
      </w:rPr>
    </w:lvl>
    <w:lvl w:ilvl="2" w:tentative="0">
      <w:start w:val="1"/>
      <w:numFmt w:val="decimal"/>
      <w:lvlText w:val="（%3）"/>
      <w:lvlJc w:val="left"/>
      <w:pPr>
        <w:ind w:left="1499" w:hanging="900"/>
        <w:jc w:val="left"/>
      </w:pPr>
      <w:rPr>
        <w:rFonts w:hint="default" w:ascii="宋体" w:hAnsi="宋体" w:eastAsia="宋体" w:cs="宋体"/>
        <w:spacing w:val="-2"/>
        <w:w w:val="100"/>
        <w:sz w:val="30"/>
        <w:szCs w:val="30"/>
        <w:lang w:val="en-US" w:eastAsia="en-US" w:bidi="en-US"/>
      </w:rPr>
    </w:lvl>
    <w:lvl w:ilvl="3" w:tentative="0">
      <w:start w:val="0"/>
      <w:numFmt w:val="bullet"/>
      <w:lvlText w:val="•"/>
      <w:lvlJc w:val="left"/>
      <w:pPr>
        <w:ind w:left="3451" w:hanging="900"/>
      </w:pPr>
      <w:rPr>
        <w:rFonts w:hint="default"/>
        <w:lang w:val="en-US" w:eastAsia="en-US" w:bidi="en-US"/>
      </w:rPr>
    </w:lvl>
    <w:lvl w:ilvl="4" w:tentative="0">
      <w:start w:val="0"/>
      <w:numFmt w:val="bullet"/>
      <w:lvlText w:val="•"/>
      <w:lvlJc w:val="left"/>
      <w:pPr>
        <w:ind w:left="4426" w:hanging="900"/>
      </w:pPr>
      <w:rPr>
        <w:rFonts w:hint="default"/>
        <w:lang w:val="en-US" w:eastAsia="en-US" w:bidi="en-US"/>
      </w:rPr>
    </w:lvl>
    <w:lvl w:ilvl="5" w:tentative="0">
      <w:start w:val="0"/>
      <w:numFmt w:val="bullet"/>
      <w:lvlText w:val="•"/>
      <w:lvlJc w:val="left"/>
      <w:pPr>
        <w:ind w:left="5402" w:hanging="900"/>
      </w:pPr>
      <w:rPr>
        <w:rFonts w:hint="default"/>
        <w:lang w:val="en-US" w:eastAsia="en-US" w:bidi="en-US"/>
      </w:rPr>
    </w:lvl>
    <w:lvl w:ilvl="6" w:tentative="0">
      <w:start w:val="0"/>
      <w:numFmt w:val="bullet"/>
      <w:lvlText w:val="•"/>
      <w:lvlJc w:val="left"/>
      <w:pPr>
        <w:ind w:left="6377" w:hanging="900"/>
      </w:pPr>
      <w:rPr>
        <w:rFonts w:hint="default"/>
        <w:lang w:val="en-US" w:eastAsia="en-US" w:bidi="en-US"/>
      </w:rPr>
    </w:lvl>
    <w:lvl w:ilvl="7" w:tentative="0">
      <w:start w:val="0"/>
      <w:numFmt w:val="bullet"/>
      <w:lvlText w:val="•"/>
      <w:lvlJc w:val="left"/>
      <w:pPr>
        <w:ind w:left="7353" w:hanging="900"/>
      </w:pPr>
      <w:rPr>
        <w:rFonts w:hint="default"/>
        <w:lang w:val="en-US" w:eastAsia="en-US" w:bidi="en-US"/>
      </w:rPr>
    </w:lvl>
    <w:lvl w:ilvl="8" w:tentative="0">
      <w:start w:val="0"/>
      <w:numFmt w:val="bullet"/>
      <w:lvlText w:val="•"/>
      <w:lvlJc w:val="left"/>
      <w:pPr>
        <w:ind w:left="8328" w:hanging="900"/>
      </w:pPr>
      <w:rPr>
        <w:rFonts w:hint="default"/>
        <w:lang w:val="en-US" w:eastAsia="en-US" w:bidi="en-US"/>
      </w:rPr>
    </w:lvl>
  </w:abstractNum>
  <w:abstractNum w:abstractNumId="38">
    <w:nsid w:val="629F7852"/>
    <w:multiLevelType w:val="multilevel"/>
    <w:tmpl w:val="629F7852"/>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39">
    <w:nsid w:val="72183CF9"/>
    <w:multiLevelType w:val="multilevel"/>
    <w:tmpl w:val="72183CF9"/>
    <w:lvl w:ilvl="0" w:tentative="0">
      <w:start w:val="1"/>
      <w:numFmt w:val="decimal"/>
      <w:lvlText w:val="（%1）"/>
      <w:lvlJc w:val="left"/>
      <w:pPr>
        <w:ind w:left="1396" w:hanging="797"/>
        <w:jc w:val="left"/>
      </w:pPr>
      <w:rPr>
        <w:rFonts w:hint="default" w:ascii="宋体" w:hAnsi="宋体" w:eastAsia="宋体" w:cs="宋体"/>
        <w:w w:val="100"/>
        <w:sz w:val="28"/>
        <w:szCs w:val="28"/>
        <w:lang w:val="en-US" w:eastAsia="en-US" w:bidi="en-US"/>
      </w:rPr>
    </w:lvl>
    <w:lvl w:ilvl="1" w:tentative="0">
      <w:start w:val="0"/>
      <w:numFmt w:val="bullet"/>
      <w:lvlText w:val="•"/>
      <w:lvlJc w:val="left"/>
      <w:pPr>
        <w:ind w:left="2212" w:hanging="797"/>
      </w:pPr>
      <w:rPr>
        <w:rFonts w:hint="default"/>
        <w:lang w:val="en-US" w:eastAsia="en-US" w:bidi="en-US"/>
      </w:rPr>
    </w:lvl>
    <w:lvl w:ilvl="2" w:tentative="0">
      <w:start w:val="0"/>
      <w:numFmt w:val="bullet"/>
      <w:lvlText w:val="•"/>
      <w:lvlJc w:val="left"/>
      <w:pPr>
        <w:ind w:left="3025" w:hanging="797"/>
      </w:pPr>
      <w:rPr>
        <w:rFonts w:hint="default"/>
        <w:lang w:val="en-US" w:eastAsia="en-US" w:bidi="en-US"/>
      </w:rPr>
    </w:lvl>
    <w:lvl w:ilvl="3" w:tentative="0">
      <w:start w:val="0"/>
      <w:numFmt w:val="bullet"/>
      <w:lvlText w:val="•"/>
      <w:lvlJc w:val="left"/>
      <w:pPr>
        <w:ind w:left="3837" w:hanging="797"/>
      </w:pPr>
      <w:rPr>
        <w:rFonts w:hint="default"/>
        <w:lang w:val="en-US" w:eastAsia="en-US" w:bidi="en-US"/>
      </w:rPr>
    </w:lvl>
    <w:lvl w:ilvl="4" w:tentative="0">
      <w:start w:val="0"/>
      <w:numFmt w:val="bullet"/>
      <w:lvlText w:val="•"/>
      <w:lvlJc w:val="left"/>
      <w:pPr>
        <w:ind w:left="4650" w:hanging="797"/>
      </w:pPr>
      <w:rPr>
        <w:rFonts w:hint="default"/>
        <w:lang w:val="en-US" w:eastAsia="en-US" w:bidi="en-US"/>
      </w:rPr>
    </w:lvl>
    <w:lvl w:ilvl="5" w:tentative="0">
      <w:start w:val="0"/>
      <w:numFmt w:val="bullet"/>
      <w:lvlText w:val="•"/>
      <w:lvlJc w:val="left"/>
      <w:pPr>
        <w:ind w:left="5463" w:hanging="797"/>
      </w:pPr>
      <w:rPr>
        <w:rFonts w:hint="default"/>
        <w:lang w:val="en-US" w:eastAsia="en-US" w:bidi="en-US"/>
      </w:rPr>
    </w:lvl>
    <w:lvl w:ilvl="6" w:tentative="0">
      <w:start w:val="0"/>
      <w:numFmt w:val="bullet"/>
      <w:lvlText w:val="•"/>
      <w:lvlJc w:val="left"/>
      <w:pPr>
        <w:ind w:left="6275" w:hanging="797"/>
      </w:pPr>
      <w:rPr>
        <w:rFonts w:hint="default"/>
        <w:lang w:val="en-US" w:eastAsia="en-US" w:bidi="en-US"/>
      </w:rPr>
    </w:lvl>
    <w:lvl w:ilvl="7" w:tentative="0">
      <w:start w:val="0"/>
      <w:numFmt w:val="bullet"/>
      <w:lvlText w:val="•"/>
      <w:lvlJc w:val="left"/>
      <w:pPr>
        <w:ind w:left="7088" w:hanging="797"/>
      </w:pPr>
      <w:rPr>
        <w:rFonts w:hint="default"/>
        <w:lang w:val="en-US" w:eastAsia="en-US" w:bidi="en-US"/>
      </w:rPr>
    </w:lvl>
    <w:lvl w:ilvl="8" w:tentative="0">
      <w:start w:val="0"/>
      <w:numFmt w:val="bullet"/>
      <w:lvlText w:val="•"/>
      <w:lvlJc w:val="left"/>
      <w:pPr>
        <w:ind w:left="7901" w:hanging="797"/>
      </w:pPr>
      <w:rPr>
        <w:rFonts w:hint="default"/>
        <w:lang w:val="en-US" w:eastAsia="en-US" w:bidi="en-US"/>
      </w:rPr>
    </w:lvl>
  </w:abstractNum>
  <w:abstractNum w:abstractNumId="40">
    <w:nsid w:val="77ECEA79"/>
    <w:multiLevelType w:val="multilevel"/>
    <w:tmpl w:val="77ECEA79"/>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41">
    <w:nsid w:val="79AA4FA4"/>
    <w:multiLevelType w:val="multilevel"/>
    <w:tmpl w:val="79AA4FA4"/>
    <w:lvl w:ilvl="0" w:tentative="0">
      <w:start w:val="1"/>
      <w:numFmt w:val="decimal"/>
      <w:lvlText w:val="（%1）"/>
      <w:lvlJc w:val="left"/>
      <w:pPr>
        <w:ind w:left="1499" w:hanging="900"/>
        <w:jc w:val="left"/>
      </w:pPr>
      <w:rPr>
        <w:rFonts w:hint="default" w:ascii="宋体" w:hAnsi="宋体" w:eastAsia="宋体" w:cs="宋体"/>
        <w:spacing w:val="-2"/>
        <w:w w:val="100"/>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42">
    <w:nsid w:val="7C246926"/>
    <w:multiLevelType w:val="multilevel"/>
    <w:tmpl w:val="7C246926"/>
    <w:lvl w:ilvl="0" w:tentative="0">
      <w:start w:val="1"/>
      <w:numFmt w:val="decimal"/>
      <w:lvlText w:val="（%1）"/>
      <w:lvlJc w:val="left"/>
      <w:pPr>
        <w:ind w:left="1499" w:hanging="900"/>
        <w:jc w:val="left"/>
      </w:pPr>
      <w:rPr>
        <w:rFonts w:hint="default" w:ascii="宋体" w:hAnsi="宋体" w:eastAsia="宋体" w:cs="宋体"/>
        <w:spacing w:val="0"/>
        <w:w w:val="92"/>
        <w:sz w:val="30"/>
        <w:szCs w:val="30"/>
        <w:lang w:val="en-US" w:eastAsia="en-US" w:bidi="en-US"/>
      </w:rPr>
    </w:lvl>
    <w:lvl w:ilvl="1" w:tentative="0">
      <w:start w:val="0"/>
      <w:numFmt w:val="bullet"/>
      <w:lvlText w:val="•"/>
      <w:lvlJc w:val="left"/>
      <w:pPr>
        <w:ind w:left="2378" w:hanging="900"/>
      </w:pPr>
      <w:rPr>
        <w:rFonts w:hint="default"/>
        <w:lang w:val="en-US" w:eastAsia="en-US" w:bidi="en-US"/>
      </w:rPr>
    </w:lvl>
    <w:lvl w:ilvl="2" w:tentative="0">
      <w:start w:val="0"/>
      <w:numFmt w:val="bullet"/>
      <w:lvlText w:val="•"/>
      <w:lvlJc w:val="left"/>
      <w:pPr>
        <w:ind w:left="3256" w:hanging="900"/>
      </w:pPr>
      <w:rPr>
        <w:rFonts w:hint="default"/>
        <w:lang w:val="en-US" w:eastAsia="en-US" w:bidi="en-US"/>
      </w:rPr>
    </w:lvl>
    <w:lvl w:ilvl="3" w:tentative="0">
      <w:start w:val="0"/>
      <w:numFmt w:val="bullet"/>
      <w:lvlText w:val="•"/>
      <w:lvlJc w:val="left"/>
      <w:pPr>
        <w:ind w:left="4134" w:hanging="900"/>
      </w:pPr>
      <w:rPr>
        <w:rFonts w:hint="default"/>
        <w:lang w:val="en-US" w:eastAsia="en-US" w:bidi="en-US"/>
      </w:rPr>
    </w:lvl>
    <w:lvl w:ilvl="4" w:tentative="0">
      <w:start w:val="0"/>
      <w:numFmt w:val="bullet"/>
      <w:lvlText w:val="•"/>
      <w:lvlJc w:val="left"/>
      <w:pPr>
        <w:ind w:left="5012" w:hanging="900"/>
      </w:pPr>
      <w:rPr>
        <w:rFonts w:hint="default"/>
        <w:lang w:val="en-US" w:eastAsia="en-US" w:bidi="en-US"/>
      </w:rPr>
    </w:lvl>
    <w:lvl w:ilvl="5" w:tentative="0">
      <w:start w:val="0"/>
      <w:numFmt w:val="bullet"/>
      <w:lvlText w:val="•"/>
      <w:lvlJc w:val="left"/>
      <w:pPr>
        <w:ind w:left="5890" w:hanging="900"/>
      </w:pPr>
      <w:rPr>
        <w:rFonts w:hint="default"/>
        <w:lang w:val="en-US" w:eastAsia="en-US" w:bidi="en-US"/>
      </w:rPr>
    </w:lvl>
    <w:lvl w:ilvl="6" w:tentative="0">
      <w:start w:val="0"/>
      <w:numFmt w:val="bullet"/>
      <w:lvlText w:val="•"/>
      <w:lvlJc w:val="left"/>
      <w:pPr>
        <w:ind w:left="6768" w:hanging="900"/>
      </w:pPr>
      <w:rPr>
        <w:rFonts w:hint="default"/>
        <w:lang w:val="en-US" w:eastAsia="en-US" w:bidi="en-US"/>
      </w:rPr>
    </w:lvl>
    <w:lvl w:ilvl="7" w:tentative="0">
      <w:start w:val="0"/>
      <w:numFmt w:val="bullet"/>
      <w:lvlText w:val="•"/>
      <w:lvlJc w:val="left"/>
      <w:pPr>
        <w:ind w:left="7646" w:hanging="900"/>
      </w:pPr>
      <w:rPr>
        <w:rFonts w:hint="default"/>
        <w:lang w:val="en-US" w:eastAsia="en-US" w:bidi="en-US"/>
      </w:rPr>
    </w:lvl>
    <w:lvl w:ilvl="8" w:tentative="0">
      <w:start w:val="0"/>
      <w:numFmt w:val="bullet"/>
      <w:lvlText w:val="•"/>
      <w:lvlJc w:val="left"/>
      <w:pPr>
        <w:ind w:left="8524" w:hanging="900"/>
      </w:pPr>
      <w:rPr>
        <w:rFonts w:hint="default"/>
        <w:lang w:val="en-US" w:eastAsia="en-US" w:bidi="en-US"/>
      </w:rPr>
    </w:lvl>
  </w:abstractNum>
  <w:abstractNum w:abstractNumId="43">
    <w:nsid w:val="7DEC2089"/>
    <w:multiLevelType w:val="multilevel"/>
    <w:tmpl w:val="7DEC2089"/>
    <w:lvl w:ilvl="0" w:tentative="0">
      <w:start w:val="2"/>
      <w:numFmt w:val="decimal"/>
      <w:lvlText w:val="%1"/>
      <w:lvlJc w:val="left"/>
      <w:pPr>
        <w:ind w:left="1019" w:hanging="900"/>
        <w:jc w:val="left"/>
      </w:pPr>
      <w:rPr>
        <w:rFonts w:hint="default"/>
        <w:lang w:val="en-US" w:eastAsia="en-US" w:bidi="en-US"/>
      </w:rPr>
    </w:lvl>
    <w:lvl w:ilvl="1" w:tentative="0">
      <w:start w:val="2"/>
      <w:numFmt w:val="decimal"/>
      <w:lvlText w:val="%1.%2"/>
      <w:lvlJc w:val="left"/>
      <w:pPr>
        <w:ind w:left="1019" w:hanging="900"/>
        <w:jc w:val="left"/>
      </w:pPr>
      <w:rPr>
        <w:rFonts w:hint="default"/>
        <w:lang w:val="en-US" w:eastAsia="en-US" w:bidi="en-US"/>
      </w:rPr>
    </w:lvl>
    <w:lvl w:ilvl="2" w:tentative="0">
      <w:start w:val="19"/>
      <w:numFmt w:val="decimal"/>
      <w:lvlText w:val="%1.%2.%3"/>
      <w:lvlJc w:val="left"/>
      <w:pPr>
        <w:ind w:left="1019" w:hanging="900"/>
        <w:jc w:val="left"/>
      </w:pPr>
      <w:rPr>
        <w:rFonts w:hint="default" w:ascii="Times New Roman" w:hAnsi="Times New Roman" w:eastAsia="Times New Roman" w:cs="Times New Roman"/>
        <w:b/>
        <w:bCs/>
        <w:spacing w:val="-3"/>
        <w:w w:val="99"/>
        <w:sz w:val="30"/>
        <w:szCs w:val="30"/>
        <w:lang w:val="en-US" w:eastAsia="en-US" w:bidi="en-US"/>
      </w:rPr>
    </w:lvl>
    <w:lvl w:ilvl="3" w:tentative="0">
      <w:start w:val="1"/>
      <w:numFmt w:val="decimal"/>
      <w:lvlText w:val="（%4）"/>
      <w:lvlJc w:val="left"/>
      <w:pPr>
        <w:ind w:left="1499" w:hanging="900"/>
        <w:jc w:val="left"/>
      </w:pPr>
      <w:rPr>
        <w:rFonts w:hint="default" w:ascii="宋体" w:hAnsi="宋体" w:eastAsia="宋体" w:cs="宋体"/>
        <w:spacing w:val="-2"/>
        <w:w w:val="100"/>
        <w:sz w:val="30"/>
        <w:szCs w:val="30"/>
        <w:lang w:val="en-US" w:eastAsia="en-US" w:bidi="en-US"/>
      </w:rPr>
    </w:lvl>
    <w:lvl w:ilvl="4" w:tentative="0">
      <w:start w:val="0"/>
      <w:numFmt w:val="bullet"/>
      <w:lvlText w:val="•"/>
      <w:lvlJc w:val="left"/>
      <w:pPr>
        <w:ind w:left="4426" w:hanging="900"/>
      </w:pPr>
      <w:rPr>
        <w:rFonts w:hint="default"/>
        <w:lang w:val="en-US" w:eastAsia="en-US" w:bidi="en-US"/>
      </w:rPr>
    </w:lvl>
    <w:lvl w:ilvl="5" w:tentative="0">
      <w:start w:val="0"/>
      <w:numFmt w:val="bullet"/>
      <w:lvlText w:val="•"/>
      <w:lvlJc w:val="left"/>
      <w:pPr>
        <w:ind w:left="5402" w:hanging="900"/>
      </w:pPr>
      <w:rPr>
        <w:rFonts w:hint="default"/>
        <w:lang w:val="en-US" w:eastAsia="en-US" w:bidi="en-US"/>
      </w:rPr>
    </w:lvl>
    <w:lvl w:ilvl="6" w:tentative="0">
      <w:start w:val="0"/>
      <w:numFmt w:val="bullet"/>
      <w:lvlText w:val="•"/>
      <w:lvlJc w:val="left"/>
      <w:pPr>
        <w:ind w:left="6377" w:hanging="900"/>
      </w:pPr>
      <w:rPr>
        <w:rFonts w:hint="default"/>
        <w:lang w:val="en-US" w:eastAsia="en-US" w:bidi="en-US"/>
      </w:rPr>
    </w:lvl>
    <w:lvl w:ilvl="7" w:tentative="0">
      <w:start w:val="0"/>
      <w:numFmt w:val="bullet"/>
      <w:lvlText w:val="•"/>
      <w:lvlJc w:val="left"/>
      <w:pPr>
        <w:ind w:left="7353" w:hanging="900"/>
      </w:pPr>
      <w:rPr>
        <w:rFonts w:hint="default"/>
        <w:lang w:val="en-US" w:eastAsia="en-US" w:bidi="en-US"/>
      </w:rPr>
    </w:lvl>
    <w:lvl w:ilvl="8" w:tentative="0">
      <w:start w:val="0"/>
      <w:numFmt w:val="bullet"/>
      <w:lvlText w:val="•"/>
      <w:lvlJc w:val="left"/>
      <w:pPr>
        <w:ind w:left="8328" w:hanging="900"/>
      </w:pPr>
      <w:rPr>
        <w:rFonts w:hint="default"/>
        <w:lang w:val="en-US" w:eastAsia="en-US" w:bidi="en-US"/>
      </w:rPr>
    </w:lvl>
  </w:abstractNum>
  <w:num w:numId="1">
    <w:abstractNumId w:val="19"/>
  </w:num>
  <w:num w:numId="2">
    <w:abstractNumId w:val="13"/>
  </w:num>
  <w:num w:numId="3">
    <w:abstractNumId w:val="35"/>
  </w:num>
  <w:num w:numId="4">
    <w:abstractNumId w:val="11"/>
  </w:num>
  <w:num w:numId="5">
    <w:abstractNumId w:val="8"/>
  </w:num>
  <w:num w:numId="6">
    <w:abstractNumId w:val="21"/>
  </w:num>
  <w:num w:numId="7">
    <w:abstractNumId w:val="26"/>
  </w:num>
  <w:num w:numId="8">
    <w:abstractNumId w:val="39"/>
  </w:num>
  <w:num w:numId="9">
    <w:abstractNumId w:val="20"/>
  </w:num>
  <w:num w:numId="10">
    <w:abstractNumId w:val="4"/>
  </w:num>
  <w:num w:numId="11">
    <w:abstractNumId w:val="27"/>
  </w:num>
  <w:num w:numId="12">
    <w:abstractNumId w:val="36"/>
  </w:num>
  <w:num w:numId="13">
    <w:abstractNumId w:val="12"/>
  </w:num>
  <w:num w:numId="14">
    <w:abstractNumId w:val="32"/>
  </w:num>
  <w:num w:numId="15">
    <w:abstractNumId w:val="17"/>
  </w:num>
  <w:num w:numId="16">
    <w:abstractNumId w:val="25"/>
  </w:num>
  <w:num w:numId="17">
    <w:abstractNumId w:val="15"/>
  </w:num>
  <w:num w:numId="18">
    <w:abstractNumId w:val="14"/>
  </w:num>
  <w:num w:numId="19">
    <w:abstractNumId w:val="6"/>
  </w:num>
  <w:num w:numId="20">
    <w:abstractNumId w:val="31"/>
  </w:num>
  <w:num w:numId="21">
    <w:abstractNumId w:val="37"/>
  </w:num>
  <w:num w:numId="22">
    <w:abstractNumId w:val="22"/>
  </w:num>
  <w:num w:numId="23">
    <w:abstractNumId w:val="30"/>
  </w:num>
  <w:num w:numId="24">
    <w:abstractNumId w:val="7"/>
  </w:num>
  <w:num w:numId="25">
    <w:abstractNumId w:val="42"/>
  </w:num>
  <w:num w:numId="26">
    <w:abstractNumId w:val="40"/>
  </w:num>
  <w:num w:numId="27">
    <w:abstractNumId w:val="10"/>
  </w:num>
  <w:num w:numId="28">
    <w:abstractNumId w:val="38"/>
  </w:num>
  <w:num w:numId="29">
    <w:abstractNumId w:val="5"/>
  </w:num>
  <w:num w:numId="30">
    <w:abstractNumId w:val="29"/>
  </w:num>
  <w:num w:numId="31">
    <w:abstractNumId w:val="2"/>
  </w:num>
  <w:num w:numId="32">
    <w:abstractNumId w:val="34"/>
  </w:num>
  <w:num w:numId="33">
    <w:abstractNumId w:val="43"/>
  </w:num>
  <w:num w:numId="34">
    <w:abstractNumId w:val="0"/>
  </w:num>
  <w:num w:numId="35">
    <w:abstractNumId w:val="24"/>
  </w:num>
  <w:num w:numId="36">
    <w:abstractNumId w:val="33"/>
  </w:num>
  <w:num w:numId="37">
    <w:abstractNumId w:val="18"/>
  </w:num>
  <w:num w:numId="38">
    <w:abstractNumId w:val="16"/>
  </w:num>
  <w:num w:numId="39">
    <w:abstractNumId w:val="28"/>
  </w:num>
  <w:num w:numId="40">
    <w:abstractNumId w:val="41"/>
  </w:num>
  <w:num w:numId="41">
    <w:abstractNumId w:val="9"/>
  </w:num>
  <w:num w:numId="42">
    <w:abstractNumId w:val="3"/>
  </w:num>
  <w:num w:numId="43">
    <w:abstractNumId w:val="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54"/>
    <w:rsid w:val="00230AF1"/>
    <w:rsid w:val="005434A7"/>
    <w:rsid w:val="00C00554"/>
    <w:rsid w:val="15E330EC"/>
    <w:rsid w:val="376A5BD1"/>
    <w:rsid w:val="42E21B41"/>
    <w:rsid w:val="53DC342F"/>
    <w:rsid w:val="558B5581"/>
    <w:rsid w:val="69676106"/>
    <w:rsid w:val="6FE317E1"/>
    <w:rsid w:val="7F67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qFormat/>
    <w:uiPriority w:val="1"/>
    <w:pPr>
      <w:spacing w:line="361" w:lineRule="exact"/>
      <w:ind w:left="120"/>
      <w:outlineLvl w:val="0"/>
    </w:pPr>
    <w:rPr>
      <w:rFonts w:ascii="Microsoft JhengHei" w:hAnsi="Microsoft JhengHei" w:eastAsia="Microsoft JhengHei" w:cs="Microsoft JhengHei"/>
      <w:b/>
      <w:bCs/>
      <w:sz w:val="24"/>
      <w:szCs w:val="24"/>
    </w:rPr>
  </w:style>
  <w:style w:type="paragraph" w:styleId="3">
    <w:name w:val="heading 2"/>
    <w:basedOn w:val="1"/>
    <w:next w:val="1"/>
    <w:qFormat/>
    <w:uiPriority w:val="1"/>
    <w:pPr>
      <w:ind w:left="119"/>
      <w:outlineLvl w:val="1"/>
    </w:pPr>
    <w:rPr>
      <w:rFonts w:ascii="华文中宋" w:hAnsi="华文中宋" w:eastAsia="华文中宋" w:cs="华文中宋"/>
      <w:b/>
      <w:bCs/>
      <w:sz w:val="32"/>
      <w:szCs w:val="32"/>
    </w:rPr>
  </w:style>
  <w:style w:type="paragraph" w:styleId="4">
    <w:name w:val="heading 3"/>
    <w:basedOn w:val="1"/>
    <w:next w:val="1"/>
    <w:qFormat/>
    <w:uiPriority w:val="1"/>
    <w:pPr>
      <w:ind w:left="340"/>
      <w:outlineLvl w:val="2"/>
    </w:pPr>
    <w:rPr>
      <w:rFonts w:ascii="Times New Roman" w:hAnsi="Times New Roman" w:eastAsia="Times New Roman" w:cs="Times New Roman"/>
      <w:b/>
      <w:bCs/>
      <w:sz w:val="28"/>
      <w:szCs w:val="28"/>
    </w:rPr>
  </w:style>
  <w:style w:type="paragraph" w:styleId="5">
    <w:name w:val="heading 4"/>
    <w:basedOn w:val="1"/>
    <w:next w:val="1"/>
    <w:qFormat/>
    <w:uiPriority w:val="1"/>
    <w:pPr>
      <w:ind w:left="1499" w:hanging="900"/>
      <w:outlineLvl w:val="3"/>
    </w:pPr>
    <w:rPr>
      <w:sz w:val="28"/>
      <w:szCs w:val="28"/>
    </w:rPr>
  </w:style>
  <w:style w:type="paragraph" w:styleId="6">
    <w:name w:val="heading 5"/>
    <w:basedOn w:val="1"/>
    <w:next w:val="1"/>
    <w:qFormat/>
    <w:uiPriority w:val="1"/>
    <w:pPr>
      <w:spacing w:before="159"/>
      <w:ind w:left="340"/>
      <w:outlineLvl w:val="4"/>
    </w:pPr>
    <w:rPr>
      <w:rFonts w:ascii="Times New Roman" w:hAnsi="Times New Roman" w:eastAsia="Times New Roman" w:cs="Times New Roman"/>
      <w:b/>
      <w:bCs/>
      <w:sz w:val="26"/>
      <w:szCs w:val="26"/>
    </w:rPr>
  </w:style>
  <w:style w:type="paragraph" w:styleId="7">
    <w:name w:val="heading 6"/>
    <w:basedOn w:val="1"/>
    <w:next w:val="1"/>
    <w:qFormat/>
    <w:uiPriority w:val="1"/>
    <w:pPr>
      <w:spacing w:line="251" w:lineRule="exact"/>
      <w:ind w:left="700" w:hanging="361"/>
      <w:outlineLvl w:val="5"/>
    </w:pPr>
    <w:rPr>
      <w:rFonts w:ascii="Times New Roman" w:hAnsi="Times New Roman" w:eastAsia="Times New Roman" w:cs="Times New Roman"/>
      <w:b/>
      <w:bCs/>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pPr>
      <w:ind w:left="120"/>
    </w:pPr>
    <w:rPr>
      <w:sz w:val="24"/>
      <w:szCs w:val="24"/>
    </w:rPr>
  </w:style>
  <w:style w:type="paragraph" w:styleId="9">
    <w:name w:val="toc 5"/>
    <w:basedOn w:val="1"/>
    <w:next w:val="1"/>
    <w:qFormat/>
    <w:uiPriority w:val="1"/>
    <w:pPr>
      <w:spacing w:before="184"/>
      <w:ind w:left="1094" w:hanging="423"/>
    </w:pPr>
    <w:rPr>
      <w:rFonts w:ascii="Times New Roman" w:hAnsi="Times New Roman" w:eastAsia="Times New Roman" w:cs="Times New Roman"/>
      <w:b/>
      <w:bCs/>
      <w:i/>
    </w:rPr>
  </w:style>
  <w:style w:type="paragraph" w:styleId="10">
    <w:name w:val="toc 3"/>
    <w:basedOn w:val="1"/>
    <w:next w:val="1"/>
    <w:qFormat/>
    <w:uiPriority w:val="1"/>
    <w:pPr>
      <w:spacing w:before="186"/>
      <w:ind w:left="120"/>
    </w:pPr>
    <w:rPr>
      <w:rFonts w:ascii="Times New Roman" w:hAnsi="Times New Roman" w:eastAsia="Times New Roman" w:cs="Times New Roman"/>
      <w:b/>
      <w:bCs/>
      <w:i/>
    </w:rPr>
  </w:style>
  <w:style w:type="paragraph" w:styleId="11">
    <w:name w:val="footer"/>
    <w:basedOn w:val="1"/>
    <w:link w:val="24"/>
    <w:uiPriority w:val="0"/>
    <w:pPr>
      <w:tabs>
        <w:tab w:val="center" w:pos="4153"/>
        <w:tab w:val="right" w:pos="8306"/>
      </w:tabs>
      <w:snapToGrid w:val="0"/>
    </w:pPr>
    <w:rPr>
      <w:sz w:val="18"/>
      <w:szCs w:val="18"/>
    </w:rPr>
  </w:style>
  <w:style w:type="paragraph" w:styleId="12">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186"/>
      <w:ind w:right="376"/>
      <w:jc w:val="right"/>
    </w:pPr>
    <w:rPr>
      <w:sz w:val="28"/>
      <w:szCs w:val="28"/>
    </w:rPr>
  </w:style>
  <w:style w:type="paragraph" w:styleId="14">
    <w:name w:val="toc 4"/>
    <w:basedOn w:val="1"/>
    <w:next w:val="1"/>
    <w:qFormat/>
    <w:uiPriority w:val="1"/>
    <w:pPr>
      <w:spacing w:before="186"/>
      <w:ind w:left="1178" w:hanging="493"/>
    </w:pPr>
    <w:rPr>
      <w:sz w:val="28"/>
      <w:szCs w:val="28"/>
    </w:rPr>
  </w:style>
  <w:style w:type="paragraph" w:styleId="15">
    <w:name w:val="toc 2"/>
    <w:basedOn w:val="1"/>
    <w:next w:val="1"/>
    <w:qFormat/>
    <w:uiPriority w:val="1"/>
    <w:pPr>
      <w:spacing w:line="355" w:lineRule="exact"/>
      <w:ind w:right="260"/>
      <w:jc w:val="center"/>
    </w:pPr>
    <w:rPr>
      <w:rFonts w:ascii="Times New Roman" w:hAnsi="Times New Roman" w:eastAsia="Times New Roman" w:cs="Times New Roman"/>
      <w:b/>
      <w:bCs/>
      <w:i/>
    </w:rPr>
  </w:style>
  <w:style w:type="paragraph" w:styleId="16">
    <w:name w:val="Normal (Web)"/>
    <w:basedOn w:val="1"/>
    <w:qFormat/>
    <w:uiPriority w:val="0"/>
    <w:pPr>
      <w:spacing w:beforeAutospacing="1" w:afterAutospacing="1"/>
    </w:pPr>
    <w:rPr>
      <w:rFonts w:cs="Times New Roman"/>
      <w:sz w:val="24"/>
      <w:lang w:eastAsia="zh-CN" w:bidi="ar-SA"/>
    </w:rPr>
  </w:style>
  <w:style w:type="character" w:styleId="19">
    <w:name w:val="Hyperlink"/>
    <w:basedOn w:val="18"/>
    <w:qFormat/>
    <w:uiPriority w:val="0"/>
    <w:rPr>
      <w:color w:val="0000FF"/>
      <w:u w:val="single"/>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120" w:firstLine="566"/>
    </w:pPr>
  </w:style>
  <w:style w:type="paragraph" w:customStyle="1" w:styleId="22">
    <w:name w:val="Table Paragraph"/>
    <w:basedOn w:val="1"/>
    <w:qFormat/>
    <w:uiPriority w:val="1"/>
  </w:style>
  <w:style w:type="character" w:customStyle="1" w:styleId="23">
    <w:name w:val="页眉 字符"/>
    <w:basedOn w:val="18"/>
    <w:link w:val="12"/>
    <w:uiPriority w:val="0"/>
    <w:rPr>
      <w:rFonts w:ascii="宋体" w:hAnsi="宋体" w:cs="宋体"/>
      <w:sz w:val="18"/>
      <w:szCs w:val="18"/>
      <w:lang w:eastAsia="en-US" w:bidi="en-US"/>
    </w:rPr>
  </w:style>
  <w:style w:type="character" w:customStyle="1" w:styleId="24">
    <w:name w:val="页脚 字符"/>
    <w:basedOn w:val="18"/>
    <w:link w:val="11"/>
    <w:uiPriority w:val="0"/>
    <w:rPr>
      <w:rFonts w:ascii="宋体" w:hAnsi="宋体" w:cs="宋体"/>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7065</Words>
  <Characters>40275</Characters>
  <Lines>335</Lines>
  <Paragraphs>94</Paragraphs>
  <TotalTime>6</TotalTime>
  <ScaleCrop>false</ScaleCrop>
  <LinksUpToDate>false</LinksUpToDate>
  <CharactersWithSpaces>47246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2021-05-01T15:08:00Z</dcterms:created>
  <dc:creator>叶 方俊</dc:creator>
  <cp:lastModifiedBy>Administrator</cp:lastModifiedBy>
  <dcterms:modified xsi:type="dcterms:W3CDTF">2021-05-21T09:47:35Z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Acrobat PDFMaker 9.0 Word 版</vt:lpwstr>
  </property>
  <property fmtid="{D5CDD505-2E9C-101B-9397-08002B2CF9AE}" pid="4" name="LastSaved">
    <vt:filetime>2021-05-01T00:00:00Z</vt:filetime>
  </property>
  <property fmtid="{D5CDD505-2E9C-101B-9397-08002B2CF9AE}" pid="5" name="KSOProductBuildVer">
    <vt:lpwstr>2052-11.1.0.10495</vt:lpwstr>
  </property>
  <property fmtid="{D5CDD505-2E9C-101B-9397-08002B2CF9AE}" pid="6" name="ICV">
    <vt:lpwstr>61288797A6C44F48877840B5C6CEE253</vt:lpwstr>
  </property>
  <property fmtid="{D5CDD505-2E9C-101B-9397-08002B2CF9AE}" pid="7" name="KSOSaveFontToCloudKey">
    <vt:lpwstr>304442417_btnclosed</vt:lpwstr>
  </property>
</Properties>
</file>